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c4fd" w14:textId="896c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16-9 "2024-2026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16-9 "2024-2026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36 452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35 026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- 37 237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785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- 785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