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7818" w14:textId="d977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13 мамырдағы № 19-1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5 264 228 мың теңге:</w:t>
      </w:r>
    </w:p>
    <w:bookmarkEnd w:id="3"/>
    <w:bookmarkStart w:name="z8" w:id="4"/>
    <w:p>
      <w:pPr>
        <w:spacing w:after="0"/>
        <w:ind w:left="0"/>
        <w:jc w:val="both"/>
      </w:pPr>
      <w:r>
        <w:rPr>
          <w:rFonts w:ascii="Times New Roman"/>
          <w:b w:val="false"/>
          <w:i w:val="false"/>
          <w:color w:val="000000"/>
          <w:sz w:val="28"/>
        </w:rPr>
        <w:t>
      салықтық түсімдер – 1 064 351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4 177 677 мың теңге;</w:t>
      </w:r>
    </w:p>
    <w:bookmarkEnd w:id="7"/>
    <w:bookmarkStart w:name="z12" w:id="8"/>
    <w:p>
      <w:pPr>
        <w:spacing w:after="0"/>
        <w:ind w:left="0"/>
        <w:jc w:val="both"/>
      </w:pPr>
      <w:r>
        <w:rPr>
          <w:rFonts w:ascii="Times New Roman"/>
          <w:b w:val="false"/>
          <w:i w:val="false"/>
          <w:color w:val="000000"/>
          <w:sz w:val="28"/>
        </w:rPr>
        <w:t>
      2) шығындар – 5 410 778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79 825 мың теңге:</w:t>
      </w:r>
    </w:p>
    <w:bookmarkEnd w:id="9"/>
    <w:bookmarkStart w:name="z14" w:id="10"/>
    <w:p>
      <w:pPr>
        <w:spacing w:after="0"/>
        <w:ind w:left="0"/>
        <w:jc w:val="both"/>
      </w:pPr>
      <w:r>
        <w:rPr>
          <w:rFonts w:ascii="Times New Roman"/>
          <w:b w:val="false"/>
          <w:i w:val="false"/>
          <w:color w:val="000000"/>
          <w:sz w:val="28"/>
        </w:rPr>
        <w:t>
      бюджеттік кредиттер – 155 064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75 239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- 226 375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226 375 мың теңге;</w:t>
      </w:r>
    </w:p>
    <w:bookmarkEnd w:id="16"/>
    <w:bookmarkStart w:name="z21" w:id="17"/>
    <w:p>
      <w:pPr>
        <w:spacing w:after="0"/>
        <w:ind w:left="0"/>
        <w:jc w:val="both"/>
      </w:pPr>
      <w:r>
        <w:rPr>
          <w:rFonts w:ascii="Times New Roman"/>
          <w:b w:val="false"/>
          <w:i w:val="false"/>
          <w:color w:val="000000"/>
          <w:sz w:val="28"/>
        </w:rPr>
        <w:t>
      қарыздар түсімі – 155 064 мың теңге;</w:t>
      </w:r>
    </w:p>
    <w:bookmarkEnd w:id="17"/>
    <w:bookmarkStart w:name="z22" w:id="18"/>
    <w:p>
      <w:pPr>
        <w:spacing w:after="0"/>
        <w:ind w:left="0"/>
        <w:jc w:val="both"/>
      </w:pPr>
      <w:r>
        <w:rPr>
          <w:rFonts w:ascii="Times New Roman"/>
          <w:b w:val="false"/>
          <w:i w:val="false"/>
          <w:color w:val="000000"/>
          <w:sz w:val="28"/>
        </w:rPr>
        <w:t>
      қарыздарды өтеу – 75 239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146 550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2024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2 956 604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46 365 мың теңге:</w:t>
      </w:r>
    </w:p>
    <w:bookmarkEnd w:id="21"/>
    <w:bookmarkStart w:name="z27" w:id="22"/>
    <w:p>
      <w:pPr>
        <w:spacing w:after="0"/>
        <w:ind w:left="0"/>
        <w:jc w:val="both"/>
      </w:pPr>
      <w:r>
        <w:rPr>
          <w:rFonts w:ascii="Times New Roman"/>
          <w:b w:val="false"/>
          <w:i w:val="false"/>
          <w:color w:val="000000"/>
          <w:sz w:val="28"/>
        </w:rPr>
        <w:t>
      Тоғанас ауылындағы мәдени демалыс орталығының құрылысына – 46 365 мың теңге;</w:t>
      </w:r>
    </w:p>
    <w:bookmarkEnd w:id="22"/>
    <w:bookmarkStart w:name="z28" w:id="23"/>
    <w:p>
      <w:pPr>
        <w:spacing w:after="0"/>
        <w:ind w:left="0"/>
        <w:jc w:val="both"/>
      </w:pPr>
      <w:r>
        <w:rPr>
          <w:rFonts w:ascii="Times New Roman"/>
          <w:b w:val="false"/>
          <w:i w:val="false"/>
          <w:color w:val="000000"/>
          <w:sz w:val="28"/>
        </w:rPr>
        <w:t>
      2) республикалық бюджет трансферттері – 630 904 мың теңге:</w:t>
      </w:r>
    </w:p>
    <w:bookmarkEnd w:id="23"/>
    <w:bookmarkStart w:name="z29" w:id="24"/>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11 410 мың теңге;</w:t>
      </w:r>
    </w:p>
    <w:bookmarkEnd w:id="24"/>
    <w:bookmarkStart w:name="z30" w:id="25"/>
    <w:p>
      <w:pPr>
        <w:spacing w:after="0"/>
        <w:ind w:left="0"/>
        <w:jc w:val="both"/>
      </w:pPr>
      <w:r>
        <w:rPr>
          <w:rFonts w:ascii="Times New Roman"/>
          <w:b w:val="false"/>
          <w:i w:val="false"/>
          <w:color w:val="000000"/>
          <w:sz w:val="28"/>
        </w:rPr>
        <w:t>
      санаторлы-курорттық емдеуге – 656 мың теңге;</w:t>
      </w:r>
    </w:p>
    <w:bookmarkEnd w:id="25"/>
    <w:bookmarkStart w:name="z31"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186 764 мың теңге ;</w:t>
      </w:r>
    </w:p>
    <w:bookmarkEnd w:id="26"/>
    <w:bookmarkStart w:name="z32" w:id="2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3 557 мың теңге;</w:t>
      </w:r>
    </w:p>
    <w:bookmarkEnd w:id="27"/>
    <w:bookmarkStart w:name="z33" w:id="28"/>
    <w:p>
      <w:pPr>
        <w:spacing w:after="0"/>
        <w:ind w:left="0"/>
        <w:jc w:val="both"/>
      </w:pPr>
      <w:r>
        <w:rPr>
          <w:rFonts w:ascii="Times New Roman"/>
          <w:b w:val="false"/>
          <w:i w:val="false"/>
          <w:color w:val="000000"/>
          <w:sz w:val="28"/>
        </w:rPr>
        <w:t>
      Жымпиты ауылындағы кітапхана құрылысына (блокты-модульді ғимарат) – 355 739 мың теңге;</w:t>
      </w:r>
    </w:p>
    <w:bookmarkEnd w:id="28"/>
    <w:bookmarkStart w:name="z34" w:id="29"/>
    <w:p>
      <w:pPr>
        <w:spacing w:after="0"/>
        <w:ind w:left="0"/>
        <w:jc w:val="both"/>
      </w:pPr>
      <w:r>
        <w:rPr>
          <w:rFonts w:ascii="Times New Roman"/>
          <w:b w:val="false"/>
          <w:i w:val="false"/>
          <w:color w:val="000000"/>
          <w:sz w:val="28"/>
        </w:rPr>
        <w:t>
      Жымпиты ауылындағы Алаш Орда көшесін электрмен жабдықтауға – 72 778 мың теңге;</w:t>
      </w:r>
    </w:p>
    <w:bookmarkEnd w:id="29"/>
    <w:bookmarkStart w:name="z35" w:id="30"/>
    <w:p>
      <w:pPr>
        <w:spacing w:after="0"/>
        <w:ind w:left="0"/>
        <w:jc w:val="both"/>
      </w:pPr>
      <w:r>
        <w:rPr>
          <w:rFonts w:ascii="Times New Roman"/>
          <w:b w:val="false"/>
          <w:i w:val="false"/>
          <w:color w:val="000000"/>
          <w:sz w:val="28"/>
        </w:rPr>
        <w:t>
      3) облыстық бюджет трансферттер сомасы – 2 124 271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42 506 мың теңге;</w:t>
      </w:r>
    </w:p>
    <w:bookmarkEnd w:id="31"/>
    <w:bookmarkStart w:name="z37" w:id="32"/>
    <w:p>
      <w:pPr>
        <w:spacing w:after="0"/>
        <w:ind w:left="0"/>
        <w:jc w:val="both"/>
      </w:pPr>
      <w:r>
        <w:rPr>
          <w:rFonts w:ascii="Times New Roman"/>
          <w:b w:val="false"/>
          <w:i w:val="false"/>
          <w:color w:val="000000"/>
          <w:sz w:val="28"/>
        </w:rPr>
        <w:t>
      балаларға кепілдендірілген әлеуметтік пакетке – 8 517 мың теңге;</w:t>
      </w:r>
    </w:p>
    <w:bookmarkEnd w:id="32"/>
    <w:bookmarkStart w:name="z38" w:id="33"/>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40 981 мың теңге;</w:t>
      </w:r>
    </w:p>
    <w:bookmarkEnd w:id="33"/>
    <w:bookmarkStart w:name="z39"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52 809 мың теңге,</w:t>
      </w:r>
    </w:p>
    <w:bookmarkEnd w:id="34"/>
    <w:bookmarkStart w:name="z40" w:id="35"/>
    <w:p>
      <w:pPr>
        <w:spacing w:after="0"/>
        <w:ind w:left="0"/>
        <w:jc w:val="both"/>
      </w:pPr>
      <w:r>
        <w:rPr>
          <w:rFonts w:ascii="Times New Roman"/>
          <w:b w:val="false"/>
          <w:i w:val="false"/>
          <w:color w:val="000000"/>
          <w:sz w:val="28"/>
        </w:rPr>
        <w:t>
      тұрғын үй сертификаттарын беруге – 10 000 мың теңге;</w:t>
      </w:r>
    </w:p>
    <w:bookmarkEnd w:id="35"/>
    <w:bookmarkStart w:name="z41" w:id="3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80 655 мың теңге;</w:t>
      </w:r>
    </w:p>
    <w:bookmarkEnd w:id="36"/>
    <w:bookmarkStart w:name="z42" w:id="37"/>
    <w:p>
      <w:pPr>
        <w:spacing w:after="0"/>
        <w:ind w:left="0"/>
        <w:jc w:val="both"/>
      </w:pPr>
      <w:r>
        <w:rPr>
          <w:rFonts w:ascii="Times New Roman"/>
          <w:b w:val="false"/>
          <w:i w:val="false"/>
          <w:color w:val="000000"/>
          <w:sz w:val="28"/>
        </w:rPr>
        <w:t>
      аудандық бюджетке тұрғын үй сатып алуға кредит беруге – 464 916 мың теңге;</w:t>
      </w:r>
    </w:p>
    <w:bookmarkEnd w:id="37"/>
    <w:bookmarkStart w:name="z43" w:id="38"/>
    <w:p>
      <w:pPr>
        <w:spacing w:after="0"/>
        <w:ind w:left="0"/>
        <w:jc w:val="both"/>
      </w:pPr>
      <w:r>
        <w:rPr>
          <w:rFonts w:ascii="Times New Roman"/>
          <w:b w:val="false"/>
          <w:i w:val="false"/>
          <w:color w:val="000000"/>
          <w:sz w:val="28"/>
        </w:rPr>
        <w:t>
      Қособа ауылына 0-14 км кірме жолын орташа жөндеуге – 295 172 мың теңге;</w:t>
      </w:r>
    </w:p>
    <w:bookmarkEnd w:id="38"/>
    <w:bookmarkStart w:name="z44" w:id="39"/>
    <w:p>
      <w:pPr>
        <w:spacing w:after="0"/>
        <w:ind w:left="0"/>
        <w:jc w:val="both"/>
      </w:pPr>
      <w:r>
        <w:rPr>
          <w:rFonts w:ascii="Times New Roman"/>
          <w:b w:val="false"/>
          <w:i w:val="false"/>
          <w:color w:val="000000"/>
          <w:sz w:val="28"/>
        </w:rPr>
        <w:t>
      Қособа ауылына 14-26 км кірме жолын орташа жөндеуге – 116 145 мың теңге;</w:t>
      </w:r>
    </w:p>
    <w:bookmarkEnd w:id="39"/>
    <w:bookmarkStart w:name="z45" w:id="40"/>
    <w:p>
      <w:pPr>
        <w:spacing w:after="0"/>
        <w:ind w:left="0"/>
        <w:jc w:val="both"/>
      </w:pPr>
      <w:r>
        <w:rPr>
          <w:rFonts w:ascii="Times New Roman"/>
          <w:b w:val="false"/>
          <w:i w:val="false"/>
          <w:color w:val="000000"/>
          <w:sz w:val="28"/>
        </w:rPr>
        <w:t>
      "Әулие Дадем Баба" кесенесіне апаратын автомобиль жолын күрделі жөндеуге – 248 929 мың теңге;</w:t>
      </w:r>
    </w:p>
    <w:bookmarkEnd w:id="40"/>
    <w:bookmarkStart w:name="z46" w:id="41"/>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41"/>
    <w:bookmarkStart w:name="z47" w:id="42"/>
    <w:p>
      <w:pPr>
        <w:spacing w:after="0"/>
        <w:ind w:left="0"/>
        <w:jc w:val="both"/>
      </w:pPr>
      <w:r>
        <w:rPr>
          <w:rFonts w:ascii="Times New Roman"/>
          <w:b w:val="false"/>
          <w:i w:val="false"/>
          <w:color w:val="000000"/>
          <w:sz w:val="28"/>
        </w:rPr>
        <w:t>
      Шағырлой ауылына кірме жолын орташа жөндеуге – 82 251 мың теңге;</w:t>
      </w:r>
    </w:p>
    <w:bookmarkEnd w:id="42"/>
    <w:bookmarkStart w:name="z48" w:id="43"/>
    <w:p>
      <w:pPr>
        <w:spacing w:after="0"/>
        <w:ind w:left="0"/>
        <w:jc w:val="both"/>
      </w:pPr>
      <w:r>
        <w:rPr>
          <w:rFonts w:ascii="Times New Roman"/>
          <w:b w:val="false"/>
          <w:i w:val="false"/>
          <w:color w:val="000000"/>
          <w:sz w:val="28"/>
        </w:rPr>
        <w:t>
      Булан ауылына кірме жолын күрделі жөндеуге – 219 685 мың теңге;</w:t>
      </w:r>
    </w:p>
    <w:bookmarkEnd w:id="43"/>
    <w:bookmarkStart w:name="z49" w:id="44"/>
    <w:p>
      <w:pPr>
        <w:spacing w:after="0"/>
        <w:ind w:left="0"/>
        <w:jc w:val="both"/>
      </w:pPr>
      <w:r>
        <w:rPr>
          <w:rFonts w:ascii="Times New Roman"/>
          <w:b w:val="false"/>
          <w:i w:val="false"/>
          <w:color w:val="000000"/>
          <w:sz w:val="28"/>
        </w:rPr>
        <w:t>
      Бұлдырты ауылының К.Онғарбеков, Б.Момышұлы, О.Сапиев, Құрманғазы, Ершүриев, С.Датов көшелерінің ауылішілік автомобиль жолдарын күрделі жөндеуге – 341 580 мың теңге;</w:t>
      </w:r>
    </w:p>
    <w:bookmarkEnd w:id="44"/>
    <w:bookmarkStart w:name="z50" w:id="45"/>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w:t>
      </w:r>
    </w:p>
    <w:bookmarkEnd w:id="45"/>
    <w:bookmarkStart w:name="z51" w:id="46"/>
    <w:p>
      <w:pPr>
        <w:spacing w:after="0"/>
        <w:ind w:left="0"/>
        <w:jc w:val="both"/>
      </w:pPr>
      <w:r>
        <w:rPr>
          <w:rFonts w:ascii="Times New Roman"/>
          <w:b w:val="false"/>
          <w:i w:val="false"/>
          <w:color w:val="000000"/>
          <w:sz w:val="28"/>
        </w:rPr>
        <w:t>
      3) бюджеттік кредиттер сомасы – 155 064 мың теңге:</w:t>
      </w:r>
    </w:p>
    <w:bookmarkEnd w:id="46"/>
    <w:bookmarkStart w:name="z52" w:id="4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155 064 мың теңге.";</w:t>
      </w:r>
    </w:p>
    <w:bookmarkEnd w:id="47"/>
    <w:bookmarkStart w:name="z53" w:id="4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4" w:id="4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13амырдағы</w:t>
            </w:r>
            <w:r>
              <w:br/>
            </w:r>
            <w:r>
              <w:rPr>
                <w:rFonts w:ascii="Times New Roman"/>
                <w:b w:val="false"/>
                <w:i w:val="false"/>
                <w:color w:val="000000"/>
                <w:sz w:val="20"/>
              </w:rPr>
              <w:t>№ 19-1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1-қосымша</w:t>
            </w:r>
          </w:p>
        </w:tc>
      </w:tr>
    </w:tbl>
    <w:bookmarkStart w:name="z58" w:id="50"/>
    <w:p>
      <w:pPr>
        <w:spacing w:after="0"/>
        <w:ind w:left="0"/>
        <w:jc w:val="left"/>
      </w:pPr>
      <w:r>
        <w:rPr>
          <w:rFonts w:ascii="Times New Roman"/>
          <w:b/>
          <w:i w:val="false"/>
          <w:color w:val="000000"/>
        </w:rPr>
        <w:t xml:space="preserve"> 2024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4177677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4177677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4177677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