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2cf6" w14:textId="b2d2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16-3 "2024-2026 жылдарға арналған Бұлан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13 маусымдағы № 21-2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 16-3 "2024-2026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