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4da9d4" w14:textId="a4da9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аудандық бюджет туралы</w:t>
      </w:r>
    </w:p>
    <w:p>
      <w:pPr>
        <w:spacing w:after="0"/>
        <w:ind w:left="0"/>
        <w:jc w:val="both"/>
      </w:pPr>
      <w:r>
        <w:rPr>
          <w:rFonts w:ascii="Times New Roman"/>
          <w:b w:val="false"/>
          <w:i w:val="false"/>
          <w:color w:val="000000"/>
          <w:sz w:val="28"/>
        </w:rPr>
        <w:t>Батыс Қазақстан облысы Сырым аудандық мәслихатының 2024 жылғы 24 желтоқсандағы № 27-4 шешімі.</w:t>
      </w:r>
    </w:p>
    <w:p>
      <w:pPr>
        <w:spacing w:after="0"/>
        <w:ind w:left="0"/>
        <w:jc w:val="both"/>
      </w:pPr>
      <w:bookmarkStart w:name="z3" w:id="0"/>
      <w:r>
        <w:rPr>
          <w:rFonts w:ascii="Times New Roman"/>
          <w:b w:val="false"/>
          <w:i w:val="false"/>
          <w:color w:val="000000"/>
          <w:sz w:val="28"/>
        </w:rPr>
        <w:t xml:space="preserve">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2025-2027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1"/>
    <w:bookmarkStart w:name="z5" w:id="2"/>
    <w:p>
      <w:pPr>
        <w:spacing w:after="0"/>
        <w:ind w:left="0"/>
        <w:jc w:val="both"/>
      </w:pPr>
      <w:r>
        <w:rPr>
          <w:rFonts w:ascii="Times New Roman"/>
          <w:b w:val="false"/>
          <w:i w:val="false"/>
          <w:color w:val="000000"/>
          <w:sz w:val="28"/>
        </w:rPr>
        <w:t>
      1) кірістер – 3 285 708 мың теңге:</w:t>
      </w:r>
    </w:p>
    <w:bookmarkEnd w:id="2"/>
    <w:bookmarkStart w:name="z6" w:id="3"/>
    <w:p>
      <w:pPr>
        <w:spacing w:after="0"/>
        <w:ind w:left="0"/>
        <w:jc w:val="both"/>
      </w:pPr>
      <w:r>
        <w:rPr>
          <w:rFonts w:ascii="Times New Roman"/>
          <w:b w:val="false"/>
          <w:i w:val="false"/>
          <w:color w:val="000000"/>
          <w:sz w:val="28"/>
        </w:rPr>
        <w:t>
      салықтық түсімдер – 959 025 мың теңге;</w:t>
      </w:r>
    </w:p>
    <w:bookmarkEnd w:id="3"/>
    <w:bookmarkStart w:name="z7" w:id="4"/>
    <w:p>
      <w:pPr>
        <w:spacing w:after="0"/>
        <w:ind w:left="0"/>
        <w:jc w:val="both"/>
      </w:pPr>
      <w:r>
        <w:rPr>
          <w:rFonts w:ascii="Times New Roman"/>
          <w:b w:val="false"/>
          <w:i w:val="false"/>
          <w:color w:val="000000"/>
          <w:sz w:val="28"/>
        </w:rPr>
        <w:t>
      салықтық емес түсімдер – 10 200 мың теңге;</w:t>
      </w:r>
    </w:p>
    <w:bookmarkEnd w:id="4"/>
    <w:bookmarkStart w:name="z8" w:id="5"/>
    <w:p>
      <w:pPr>
        <w:spacing w:after="0"/>
        <w:ind w:left="0"/>
        <w:jc w:val="both"/>
      </w:pPr>
      <w:r>
        <w:rPr>
          <w:rFonts w:ascii="Times New Roman"/>
          <w:b w:val="false"/>
          <w:i w:val="false"/>
          <w:color w:val="000000"/>
          <w:sz w:val="28"/>
        </w:rPr>
        <w:t>
      негізгі капиталды сатудан түсетін түсімдер – 12 000 мың теңге;</w:t>
      </w:r>
    </w:p>
    <w:bookmarkEnd w:id="5"/>
    <w:bookmarkStart w:name="z9" w:id="6"/>
    <w:p>
      <w:pPr>
        <w:spacing w:after="0"/>
        <w:ind w:left="0"/>
        <w:jc w:val="both"/>
      </w:pPr>
      <w:r>
        <w:rPr>
          <w:rFonts w:ascii="Times New Roman"/>
          <w:b w:val="false"/>
          <w:i w:val="false"/>
          <w:color w:val="000000"/>
          <w:sz w:val="28"/>
        </w:rPr>
        <w:t>
      трансферттер түсімі – 2 304 483 мың теңге;</w:t>
      </w:r>
    </w:p>
    <w:bookmarkEnd w:id="6"/>
    <w:bookmarkStart w:name="z10" w:id="7"/>
    <w:p>
      <w:pPr>
        <w:spacing w:after="0"/>
        <w:ind w:left="0"/>
        <w:jc w:val="both"/>
      </w:pPr>
      <w:r>
        <w:rPr>
          <w:rFonts w:ascii="Times New Roman"/>
          <w:b w:val="false"/>
          <w:i w:val="false"/>
          <w:color w:val="000000"/>
          <w:sz w:val="28"/>
        </w:rPr>
        <w:t>
      2) шығындар – 3 980 764 мың теңге;</w:t>
      </w:r>
    </w:p>
    <w:bookmarkEnd w:id="7"/>
    <w:bookmarkStart w:name="z11" w:id="8"/>
    <w:p>
      <w:pPr>
        <w:spacing w:after="0"/>
        <w:ind w:left="0"/>
        <w:jc w:val="both"/>
      </w:pPr>
      <w:r>
        <w:rPr>
          <w:rFonts w:ascii="Times New Roman"/>
          <w:b w:val="false"/>
          <w:i w:val="false"/>
          <w:color w:val="000000"/>
          <w:sz w:val="28"/>
        </w:rPr>
        <w:t>
      3) таза бюджеттік кредиттеу – 105 125 мың теңге:</w:t>
      </w:r>
    </w:p>
    <w:bookmarkEnd w:id="8"/>
    <w:bookmarkStart w:name="z12" w:id="9"/>
    <w:p>
      <w:pPr>
        <w:spacing w:after="0"/>
        <w:ind w:left="0"/>
        <w:jc w:val="both"/>
      </w:pPr>
      <w:r>
        <w:rPr>
          <w:rFonts w:ascii="Times New Roman"/>
          <w:b w:val="false"/>
          <w:i w:val="false"/>
          <w:color w:val="000000"/>
          <w:sz w:val="28"/>
        </w:rPr>
        <w:t>
      бюджеттік кредиттер – 190 702 мың теңге;</w:t>
      </w:r>
    </w:p>
    <w:bookmarkEnd w:id="9"/>
    <w:bookmarkStart w:name="z13" w:id="10"/>
    <w:p>
      <w:pPr>
        <w:spacing w:after="0"/>
        <w:ind w:left="0"/>
        <w:jc w:val="both"/>
      </w:pPr>
      <w:r>
        <w:rPr>
          <w:rFonts w:ascii="Times New Roman"/>
          <w:b w:val="false"/>
          <w:i w:val="false"/>
          <w:color w:val="000000"/>
          <w:sz w:val="28"/>
        </w:rPr>
        <w:t>
      бюджеттік кредиттерді өтеу – 85 577 мың теңге;</w:t>
      </w:r>
    </w:p>
    <w:bookmarkEnd w:id="10"/>
    <w:bookmarkStart w:name="z14" w:id="11"/>
    <w:p>
      <w:pPr>
        <w:spacing w:after="0"/>
        <w:ind w:left="0"/>
        <w:jc w:val="both"/>
      </w:pPr>
      <w:r>
        <w:rPr>
          <w:rFonts w:ascii="Times New Roman"/>
          <w:b w:val="false"/>
          <w:i w:val="false"/>
          <w:color w:val="000000"/>
          <w:sz w:val="28"/>
        </w:rPr>
        <w:t>
      4) қаржы активтерімен операциялар бойынша сальдо – 17 670 мың теңге:</w:t>
      </w:r>
    </w:p>
    <w:bookmarkEnd w:id="11"/>
    <w:bookmarkStart w:name="z15" w:id="12"/>
    <w:p>
      <w:pPr>
        <w:spacing w:after="0"/>
        <w:ind w:left="0"/>
        <w:jc w:val="both"/>
      </w:pPr>
      <w:r>
        <w:rPr>
          <w:rFonts w:ascii="Times New Roman"/>
          <w:b w:val="false"/>
          <w:i w:val="false"/>
          <w:color w:val="000000"/>
          <w:sz w:val="28"/>
        </w:rPr>
        <w:t>
      қаржы активтерін сатып алу – 17 670 мың теңге;</w:t>
      </w:r>
    </w:p>
    <w:bookmarkEnd w:id="12"/>
    <w:bookmarkStart w:name="z16" w:id="13"/>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3"/>
    <w:bookmarkStart w:name="z17" w:id="14"/>
    <w:p>
      <w:pPr>
        <w:spacing w:after="0"/>
        <w:ind w:left="0"/>
        <w:jc w:val="both"/>
      </w:pPr>
      <w:r>
        <w:rPr>
          <w:rFonts w:ascii="Times New Roman"/>
          <w:b w:val="false"/>
          <w:i w:val="false"/>
          <w:color w:val="000000"/>
          <w:sz w:val="28"/>
        </w:rPr>
        <w:t>
      5) бюджет тапшылығы (профициті) – - 817 851 мың теңге;</w:t>
      </w:r>
    </w:p>
    <w:bookmarkEnd w:id="14"/>
    <w:bookmarkStart w:name="z18" w:id="15"/>
    <w:p>
      <w:pPr>
        <w:spacing w:after="0"/>
        <w:ind w:left="0"/>
        <w:jc w:val="both"/>
      </w:pPr>
      <w:r>
        <w:rPr>
          <w:rFonts w:ascii="Times New Roman"/>
          <w:b w:val="false"/>
          <w:i w:val="false"/>
          <w:color w:val="000000"/>
          <w:sz w:val="28"/>
        </w:rPr>
        <w:t>
      6) бюджет тапшылығын қаржыландыру (профицитін пайдалану) – 817 851 мың теңге;</w:t>
      </w:r>
    </w:p>
    <w:bookmarkEnd w:id="15"/>
    <w:bookmarkStart w:name="z19" w:id="16"/>
    <w:p>
      <w:pPr>
        <w:spacing w:after="0"/>
        <w:ind w:left="0"/>
        <w:jc w:val="both"/>
      </w:pPr>
      <w:r>
        <w:rPr>
          <w:rFonts w:ascii="Times New Roman"/>
          <w:b w:val="false"/>
          <w:i w:val="false"/>
          <w:color w:val="000000"/>
          <w:sz w:val="28"/>
        </w:rPr>
        <w:t>
      қарыздар түсімі – 190 702 мың теңге;</w:t>
      </w:r>
    </w:p>
    <w:bookmarkEnd w:id="16"/>
    <w:bookmarkStart w:name="z20" w:id="17"/>
    <w:p>
      <w:pPr>
        <w:spacing w:after="0"/>
        <w:ind w:left="0"/>
        <w:jc w:val="both"/>
      </w:pPr>
      <w:r>
        <w:rPr>
          <w:rFonts w:ascii="Times New Roman"/>
          <w:b w:val="false"/>
          <w:i w:val="false"/>
          <w:color w:val="000000"/>
          <w:sz w:val="28"/>
        </w:rPr>
        <w:t>
      қарыздарды өтеу – 85 577 мың теңге;</w:t>
      </w:r>
    </w:p>
    <w:bookmarkEnd w:id="17"/>
    <w:bookmarkStart w:name="z21" w:id="18"/>
    <w:p>
      <w:pPr>
        <w:spacing w:after="0"/>
        <w:ind w:left="0"/>
        <w:jc w:val="both"/>
      </w:pPr>
      <w:r>
        <w:rPr>
          <w:rFonts w:ascii="Times New Roman"/>
          <w:b w:val="false"/>
          <w:i w:val="false"/>
          <w:color w:val="000000"/>
          <w:sz w:val="28"/>
        </w:rPr>
        <w:t>
      бюджет қаражатының пайдаланылатын қалдықтары – 712 726 теңге.</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Батыс Қазақстан облысы Сырым аудандық мәслихатының 27.03.2025 </w:t>
      </w:r>
      <w:r>
        <w:rPr>
          <w:rFonts w:ascii="Times New Roman"/>
          <w:b w:val="false"/>
          <w:i w:val="false"/>
          <w:color w:val="000000"/>
          <w:sz w:val="28"/>
        </w:rPr>
        <w:t>№ 30-5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xml:space="preserve">
      2. 2025 жылға арналған аудандық бюджет түсімдері Қазақстан Республикасының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Батыс Қазақстан облыстық маслихатының "2025-2027 жылдарға арналған облыстық бюджет туралы" </w:t>
      </w:r>
      <w:r>
        <w:rPr>
          <w:rFonts w:ascii="Times New Roman"/>
          <w:b w:val="false"/>
          <w:i w:val="false"/>
          <w:color w:val="000000"/>
          <w:sz w:val="28"/>
        </w:rPr>
        <w:t>шешіміне</w:t>
      </w:r>
      <w:r>
        <w:rPr>
          <w:rFonts w:ascii="Times New Roman"/>
          <w:b w:val="false"/>
          <w:i w:val="false"/>
          <w:color w:val="000000"/>
          <w:sz w:val="28"/>
        </w:rPr>
        <w:t xml:space="preserve"> және осы шешімнің </w:t>
      </w:r>
      <w:r>
        <w:rPr>
          <w:rFonts w:ascii="Times New Roman"/>
          <w:b w:val="false"/>
          <w:i w:val="false"/>
          <w:color w:val="000000"/>
          <w:sz w:val="28"/>
        </w:rPr>
        <w:t>4-тармағына</w:t>
      </w:r>
      <w:r>
        <w:rPr>
          <w:rFonts w:ascii="Times New Roman"/>
          <w:b w:val="false"/>
          <w:i w:val="false"/>
          <w:color w:val="000000"/>
          <w:sz w:val="28"/>
        </w:rPr>
        <w:t xml:space="preserve"> сәйкес қалыптастырылды.</w:t>
      </w:r>
    </w:p>
    <w:bookmarkEnd w:id="19"/>
    <w:bookmarkStart w:name="z23" w:id="20"/>
    <w:p>
      <w:pPr>
        <w:spacing w:after="0"/>
        <w:ind w:left="0"/>
        <w:jc w:val="both"/>
      </w:pPr>
      <w:r>
        <w:rPr>
          <w:rFonts w:ascii="Times New Roman"/>
          <w:b w:val="false"/>
          <w:i w:val="false"/>
          <w:color w:val="000000"/>
          <w:sz w:val="28"/>
        </w:rPr>
        <w:t>
      3. 2025 жылға арналған аудандық бюджетке бөлінетін нысаналы Қазақстан Республикасы Ұлттық қоры, республикалық, облыстық трансферттердің және кредиттердің жалпы сомасы 910 015 мың теңге көлемінде қарастырылсын:</w:t>
      </w:r>
    </w:p>
    <w:bookmarkEnd w:id="20"/>
    <w:bookmarkStart w:name="z24" w:id="21"/>
    <w:p>
      <w:pPr>
        <w:spacing w:after="0"/>
        <w:ind w:left="0"/>
        <w:jc w:val="both"/>
      </w:pPr>
      <w:r>
        <w:rPr>
          <w:rFonts w:ascii="Times New Roman"/>
          <w:b w:val="false"/>
          <w:i w:val="false"/>
          <w:color w:val="000000"/>
          <w:sz w:val="28"/>
        </w:rPr>
        <w:t>
      1) республикалық бюджет трансферттері – 326 125 мың теңге:</w:t>
      </w:r>
    </w:p>
    <w:bookmarkEnd w:id="21"/>
    <w:bookmarkStart w:name="z25" w:id="22"/>
    <w:p>
      <w:pPr>
        <w:spacing w:after="0"/>
        <w:ind w:left="0"/>
        <w:jc w:val="both"/>
      </w:pPr>
      <w:r>
        <w:rPr>
          <w:rFonts w:ascii="Times New Roman"/>
          <w:b w:val="false"/>
          <w:i w:val="false"/>
          <w:color w:val="000000"/>
          <w:sz w:val="28"/>
        </w:rPr>
        <w:t>
      мемлекеттік атаулы әлеуметтік көмекті төлеуге – 100 209 мың теңге;</w:t>
      </w:r>
    </w:p>
    <w:bookmarkEnd w:id="22"/>
    <w:bookmarkStart w:name="z26" w:id="23"/>
    <w:p>
      <w:pPr>
        <w:spacing w:after="0"/>
        <w:ind w:left="0"/>
        <w:jc w:val="both"/>
      </w:pPr>
      <w:r>
        <w:rPr>
          <w:rFonts w:ascii="Times New Roman"/>
          <w:b w:val="false"/>
          <w:i w:val="false"/>
          <w:color w:val="000000"/>
          <w:sz w:val="28"/>
        </w:rPr>
        <w:t>
      мүгедектігі бар адамдарды міндетті гигиеналық құралдармен қамтамасыз ету нормаларын ұлғайтуға – 10 875 мың теңге;</w:t>
      </w:r>
    </w:p>
    <w:bookmarkEnd w:id="23"/>
    <w:bookmarkStart w:name="z27" w:id="24"/>
    <w:p>
      <w:pPr>
        <w:spacing w:after="0"/>
        <w:ind w:left="0"/>
        <w:jc w:val="both"/>
      </w:pPr>
      <w:r>
        <w:rPr>
          <w:rFonts w:ascii="Times New Roman"/>
          <w:b w:val="false"/>
          <w:i w:val="false"/>
          <w:color w:val="000000"/>
          <w:sz w:val="28"/>
        </w:rPr>
        <w:t>
      санаторлы-курорттық емдеуге – 2 740 мың теңге;</w:t>
      </w:r>
    </w:p>
    <w:bookmarkEnd w:id="24"/>
    <w:bookmarkStart w:name="z28" w:id="25"/>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208 118 мың теңге;</w:t>
      </w:r>
    </w:p>
    <w:bookmarkEnd w:id="25"/>
    <w:bookmarkStart w:name="z29" w:id="26"/>
    <w:p>
      <w:pPr>
        <w:spacing w:after="0"/>
        <w:ind w:left="0"/>
        <w:jc w:val="both"/>
      </w:pPr>
      <w:r>
        <w:rPr>
          <w:rFonts w:ascii="Times New Roman"/>
          <w:b w:val="false"/>
          <w:i w:val="false"/>
          <w:color w:val="000000"/>
          <w:sz w:val="28"/>
        </w:rPr>
        <w:t>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 – 4 183 мың теңге;</w:t>
      </w:r>
    </w:p>
    <w:bookmarkEnd w:id="26"/>
    <w:bookmarkStart w:name="z30" w:id="27"/>
    <w:p>
      <w:pPr>
        <w:spacing w:after="0"/>
        <w:ind w:left="0"/>
        <w:jc w:val="both"/>
      </w:pPr>
      <w:r>
        <w:rPr>
          <w:rFonts w:ascii="Times New Roman"/>
          <w:b w:val="false"/>
          <w:i w:val="false"/>
          <w:color w:val="000000"/>
          <w:sz w:val="28"/>
        </w:rPr>
        <w:t>
      2) облыстық бюджет трансферттер сомасы – 393 188 мың теңге:</w:t>
      </w:r>
    </w:p>
    <w:bookmarkEnd w:id="27"/>
    <w:bookmarkStart w:name="z31" w:id="28"/>
    <w:p>
      <w:pPr>
        <w:spacing w:after="0"/>
        <w:ind w:left="0"/>
        <w:jc w:val="both"/>
      </w:pPr>
      <w:r>
        <w:rPr>
          <w:rFonts w:ascii="Times New Roman"/>
          <w:b w:val="false"/>
          <w:i w:val="false"/>
          <w:color w:val="000000"/>
          <w:sz w:val="28"/>
        </w:rPr>
        <w:t>
      мемлекеттік атаулы әлеуметтік көмекті төлеуге – 110 435 мың теңге;</w:t>
      </w:r>
    </w:p>
    <w:bookmarkEnd w:id="28"/>
    <w:bookmarkStart w:name="z32" w:id="29"/>
    <w:p>
      <w:pPr>
        <w:spacing w:after="0"/>
        <w:ind w:left="0"/>
        <w:jc w:val="both"/>
      </w:pPr>
      <w:r>
        <w:rPr>
          <w:rFonts w:ascii="Times New Roman"/>
          <w:b w:val="false"/>
          <w:i w:val="false"/>
          <w:color w:val="000000"/>
          <w:sz w:val="28"/>
        </w:rPr>
        <w:t>
      балаларға кепілдендірілген әлеуметтік пакетке – 8 918 мың теңге;</w:t>
      </w:r>
    </w:p>
    <w:bookmarkEnd w:id="29"/>
    <w:bookmarkStart w:name="z33" w:id="30"/>
    <w:p>
      <w:pPr>
        <w:spacing w:after="0"/>
        <w:ind w:left="0"/>
        <w:jc w:val="both"/>
      </w:pPr>
      <w:r>
        <w:rPr>
          <w:rFonts w:ascii="Times New Roman"/>
          <w:b w:val="false"/>
          <w:i w:val="false"/>
          <w:color w:val="000000"/>
          <w:sz w:val="28"/>
        </w:rPr>
        <w:t>
      Қазақстан Республикасында мүгедектердің құқықтарын қамтамасыз етуге және өмір сүру сапасын жақсартуға – 48 966 мың теңге;</w:t>
      </w:r>
    </w:p>
    <w:bookmarkEnd w:id="30"/>
    <w:bookmarkStart w:name="z34" w:id="31"/>
    <w:p>
      <w:pPr>
        <w:spacing w:after="0"/>
        <w:ind w:left="0"/>
        <w:jc w:val="both"/>
      </w:pPr>
      <w:r>
        <w:rPr>
          <w:rFonts w:ascii="Times New Roman"/>
          <w:b w:val="false"/>
          <w:i w:val="false"/>
          <w:color w:val="000000"/>
          <w:sz w:val="28"/>
        </w:rPr>
        <w:t>
      тұрғын үй сертификаттарын беруге – 7 000 мың теңге;</w:t>
      </w:r>
    </w:p>
    <w:bookmarkEnd w:id="3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89 191 мың теңге;</w:t>
      </w:r>
    </w:p>
    <w:bookmarkStart w:name="z35" w:id="32"/>
    <w:p>
      <w:pPr>
        <w:spacing w:after="0"/>
        <w:ind w:left="0"/>
        <w:jc w:val="both"/>
      </w:pPr>
      <w:r>
        <w:rPr>
          <w:rFonts w:ascii="Times New Roman"/>
          <w:b w:val="false"/>
          <w:i w:val="false"/>
          <w:color w:val="000000"/>
          <w:sz w:val="28"/>
        </w:rPr>
        <w:t>
      Жымпиты ауылының Ж.Молдағалиев, Б.Момышұлы, С.Жонысов, Е.Сатаев көшелерінің ауылішілік жолдарын күрделі жөндеуге – 84 678 мың теңге;</w:t>
      </w:r>
    </w:p>
    <w:bookmarkEnd w:id="32"/>
    <w:p>
      <w:pPr>
        <w:spacing w:after="0"/>
        <w:ind w:left="0"/>
        <w:jc w:val="both"/>
      </w:pPr>
      <w:r>
        <w:rPr>
          <w:rFonts w:ascii="Times New Roman"/>
          <w:b w:val="false"/>
          <w:i w:val="false"/>
          <w:color w:val="000000"/>
          <w:sz w:val="28"/>
        </w:rPr>
        <w:t>
      Сасықкөл ауылын сумен жабдықтау үшін кешенді- модуль блок орнатуға – 22 000 мың теңге;</w:t>
      </w:r>
    </w:p>
    <w:p>
      <w:pPr>
        <w:spacing w:after="0"/>
        <w:ind w:left="0"/>
        <w:jc w:val="both"/>
      </w:pPr>
      <w:r>
        <w:rPr>
          <w:rFonts w:ascii="Times New Roman"/>
          <w:b w:val="false"/>
          <w:i w:val="false"/>
          <w:color w:val="000000"/>
          <w:sz w:val="28"/>
        </w:rPr>
        <w:t>
      Жаңаөңір ауылын сумен жабдықтау үшін кешенді -модуль блок орнатуға – 22 000 мың теңге;</w:t>
      </w:r>
    </w:p>
    <w:bookmarkStart w:name="z36" w:id="33"/>
    <w:p>
      <w:pPr>
        <w:spacing w:after="0"/>
        <w:ind w:left="0"/>
        <w:jc w:val="both"/>
      </w:pPr>
      <w:r>
        <w:rPr>
          <w:rFonts w:ascii="Times New Roman"/>
          <w:b w:val="false"/>
          <w:i w:val="false"/>
          <w:color w:val="000000"/>
          <w:sz w:val="28"/>
        </w:rPr>
        <w:t>
      3) бюджеттік кредиттер сомасы – 190 702 мың теңге:</w:t>
      </w:r>
    </w:p>
    <w:bookmarkEnd w:id="33"/>
    <w:bookmarkStart w:name="z37" w:id="34"/>
    <w:p>
      <w:pPr>
        <w:spacing w:after="0"/>
        <w:ind w:left="0"/>
        <w:jc w:val="both"/>
      </w:pPr>
      <w:r>
        <w:rPr>
          <w:rFonts w:ascii="Times New Roman"/>
          <w:b w:val="false"/>
          <w:i w:val="false"/>
          <w:color w:val="000000"/>
          <w:sz w:val="28"/>
        </w:rPr>
        <w:t>
      мамандарды әлеуметтік қолдау шараларын іске асыруға берілетін бюджеттік кредиттер – 190 702 мың теңге.</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Батыс Қазақстан облысы Сырым аудандық мәслихатының 27.03.2025 </w:t>
      </w:r>
      <w:r>
        <w:rPr>
          <w:rFonts w:ascii="Times New Roman"/>
          <w:b w:val="false"/>
          <w:i w:val="false"/>
          <w:color w:val="000000"/>
          <w:sz w:val="28"/>
        </w:rPr>
        <w:t>№ 30-5</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4. Жергілікті бюджеттердің теңгерімдігін қамтамасыз ету үшін 2025 жылға кірістер бөлу нормативі келесі кіші сыныптар кірістері бойынша белгіленсін:</w:t>
      </w:r>
    </w:p>
    <w:bookmarkEnd w:id="35"/>
    <w:bookmarkStart w:name="z39" w:id="36"/>
    <w:p>
      <w:pPr>
        <w:spacing w:after="0"/>
        <w:ind w:left="0"/>
        <w:jc w:val="both"/>
      </w:pPr>
      <w:r>
        <w:rPr>
          <w:rFonts w:ascii="Times New Roman"/>
          <w:b w:val="false"/>
          <w:i w:val="false"/>
          <w:color w:val="000000"/>
          <w:sz w:val="28"/>
        </w:rPr>
        <w:t>
      1) жеке табыс салығы – 100 %;</w:t>
      </w:r>
    </w:p>
    <w:bookmarkEnd w:id="36"/>
    <w:bookmarkStart w:name="z40" w:id="37"/>
    <w:p>
      <w:pPr>
        <w:spacing w:after="0"/>
        <w:ind w:left="0"/>
        <w:jc w:val="both"/>
      </w:pPr>
      <w:r>
        <w:rPr>
          <w:rFonts w:ascii="Times New Roman"/>
          <w:b w:val="false"/>
          <w:i w:val="false"/>
          <w:color w:val="000000"/>
          <w:sz w:val="28"/>
        </w:rPr>
        <w:t>
      2) әлеуметтік салық – 100 %.</w:t>
      </w:r>
    </w:p>
    <w:bookmarkEnd w:id="37"/>
    <w:bookmarkStart w:name="z41" w:id="38"/>
    <w:p>
      <w:pPr>
        <w:spacing w:after="0"/>
        <w:ind w:left="0"/>
        <w:jc w:val="both"/>
      </w:pPr>
      <w:r>
        <w:rPr>
          <w:rFonts w:ascii="Times New Roman"/>
          <w:b w:val="false"/>
          <w:i w:val="false"/>
          <w:color w:val="000000"/>
          <w:sz w:val="28"/>
        </w:rPr>
        <w:t xml:space="preserve">
      5. Жергілікті атқарушы органдарға қарасты мемлекеттік мекемелер ұсынатын қызметтер мен тауарларды өткізуден түсетін ақшалар Қазақстан Республикасының Бюджет </w:t>
      </w:r>
      <w:r>
        <w:rPr>
          <w:rFonts w:ascii="Times New Roman"/>
          <w:b w:val="false"/>
          <w:i w:val="false"/>
          <w:color w:val="000000"/>
          <w:sz w:val="28"/>
        </w:rPr>
        <w:t>кодексі</w:t>
      </w:r>
      <w:r>
        <w:rPr>
          <w:rFonts w:ascii="Times New Roman"/>
          <w:b w:val="false"/>
          <w:i w:val="false"/>
          <w:color w:val="000000"/>
          <w:sz w:val="28"/>
        </w:rPr>
        <w:t xml:space="preserve"> және Қазақстан Республикасының Үкіметі анықтаған тәртіпте пайдаланылады.</w:t>
      </w:r>
    </w:p>
    <w:bookmarkEnd w:id="38"/>
    <w:bookmarkStart w:name="z42" w:id="39"/>
    <w:p>
      <w:pPr>
        <w:spacing w:after="0"/>
        <w:ind w:left="0"/>
        <w:jc w:val="both"/>
      </w:pPr>
      <w:r>
        <w:rPr>
          <w:rFonts w:ascii="Times New Roman"/>
          <w:b w:val="false"/>
          <w:i w:val="false"/>
          <w:color w:val="000000"/>
          <w:sz w:val="28"/>
        </w:rPr>
        <w:t>
      6. 2025 жылға арналған аудандық жергілікті атқарушы органының резерві 20 062 мың теңге көлемінде бекітілсін.</w:t>
      </w:r>
    </w:p>
    <w:bookmarkEnd w:id="39"/>
    <w:bookmarkStart w:name="z43" w:id="40"/>
    <w:p>
      <w:pPr>
        <w:spacing w:after="0"/>
        <w:ind w:left="0"/>
        <w:jc w:val="both"/>
      </w:pPr>
      <w:r>
        <w:rPr>
          <w:rFonts w:ascii="Times New Roman"/>
          <w:b w:val="false"/>
          <w:i w:val="false"/>
          <w:color w:val="000000"/>
          <w:sz w:val="28"/>
        </w:rPr>
        <w:t>
      7. Аудандық жергілікті атқарушы органының борыш лимиті 2025 жылдың 31 желтоқсанына 30 000 мың теңге мөлшерінде белгіленсін.</w:t>
      </w:r>
    </w:p>
    <w:bookmarkEnd w:id="40"/>
    <w:bookmarkStart w:name="z44" w:id="41"/>
    <w:p>
      <w:pPr>
        <w:spacing w:after="0"/>
        <w:ind w:left="0"/>
        <w:jc w:val="both"/>
      </w:pPr>
      <w:r>
        <w:rPr>
          <w:rFonts w:ascii="Times New Roman"/>
          <w:b w:val="false"/>
          <w:i w:val="false"/>
          <w:color w:val="000000"/>
          <w:sz w:val="28"/>
        </w:rPr>
        <w:t xml:space="preserve">
      8. 2025 жылға арналған аудандық бюджетте Сырым ауданының ауылдық елді мекендеріне 2025 жылы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w:t>
      </w:r>
    </w:p>
    <w:bookmarkEnd w:id="41"/>
    <w:bookmarkStart w:name="z45" w:id="42"/>
    <w:p>
      <w:pPr>
        <w:spacing w:after="0"/>
        <w:ind w:left="0"/>
        <w:jc w:val="both"/>
      </w:pPr>
      <w:r>
        <w:rPr>
          <w:rFonts w:ascii="Times New Roman"/>
          <w:b w:val="false"/>
          <w:i w:val="false"/>
          <w:color w:val="000000"/>
          <w:sz w:val="28"/>
        </w:rPr>
        <w:t>
      1) бір жүз еселік айлық есептік көрсеткішке тең сомада көтерме жәрдемақы;</w:t>
      </w:r>
    </w:p>
    <w:bookmarkEnd w:id="42"/>
    <w:bookmarkStart w:name="z46" w:id="43"/>
    <w:p>
      <w:pPr>
        <w:spacing w:after="0"/>
        <w:ind w:left="0"/>
        <w:jc w:val="both"/>
      </w:pPr>
      <w:r>
        <w:rPr>
          <w:rFonts w:ascii="Times New Roman"/>
          <w:b w:val="false"/>
          <w:i w:val="false"/>
          <w:color w:val="000000"/>
          <w:sz w:val="28"/>
        </w:rPr>
        <w:t>
      2) тұрғын үй сатып алу немесе салу үшін әлеуметтік қолдау – бюджеттік кредит:</w:t>
      </w:r>
    </w:p>
    <w:bookmarkEnd w:id="43"/>
    <w:bookmarkStart w:name="z47" w:id="44"/>
    <w:p>
      <w:pPr>
        <w:spacing w:after="0"/>
        <w:ind w:left="0"/>
        <w:jc w:val="both"/>
      </w:pPr>
      <w:r>
        <w:rPr>
          <w:rFonts w:ascii="Times New Roman"/>
          <w:b w:val="false"/>
          <w:i w:val="false"/>
          <w:color w:val="000000"/>
          <w:sz w:val="28"/>
        </w:rPr>
        <w:t>
      ауданның әкімшілік орталығы болып табылатын ауылдық елді мекендерге келген мамандар үшін айлық есептік көрсеткіштің екі мың бес жүз еселенген мөлшерінен аспайтын сомада;</w:t>
      </w:r>
    </w:p>
    <w:bookmarkEnd w:id="44"/>
    <w:bookmarkStart w:name="z48" w:id="45"/>
    <w:p>
      <w:pPr>
        <w:spacing w:after="0"/>
        <w:ind w:left="0"/>
        <w:jc w:val="both"/>
      </w:pPr>
      <w:r>
        <w:rPr>
          <w:rFonts w:ascii="Times New Roman"/>
          <w:b w:val="false"/>
          <w:i w:val="false"/>
          <w:color w:val="000000"/>
          <w:sz w:val="28"/>
        </w:rPr>
        <w:t>
      ауылдық елді мекендерге келген мамандар үшін айлық есептік көрсеткіштің екі мың еселенген мөлшерінен аспайтын сомада айқындалсын.</w:t>
      </w:r>
    </w:p>
    <w:bookmarkEnd w:id="45"/>
    <w:bookmarkStart w:name="z49" w:id="46"/>
    <w:p>
      <w:pPr>
        <w:spacing w:after="0"/>
        <w:ind w:left="0"/>
        <w:jc w:val="both"/>
      </w:pPr>
      <w:r>
        <w:rPr>
          <w:rFonts w:ascii="Times New Roman"/>
          <w:b w:val="false"/>
          <w:i w:val="false"/>
          <w:color w:val="000000"/>
          <w:sz w:val="28"/>
        </w:rPr>
        <w:t>
      8. Осы шешім 2025 жылдың 1 қаңтарынан бастап қолданысқа енгізіледі.</w:t>
      </w:r>
    </w:p>
    <w:bookmarkEnd w:id="4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Ш.Дуйсенгалиева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шешіміне қосымша</w:t>
            </w:r>
          </w:p>
        </w:tc>
      </w:tr>
    </w:tbl>
    <w:bookmarkStart w:name="z52" w:id="47"/>
    <w:p>
      <w:pPr>
        <w:spacing w:after="0"/>
        <w:ind w:left="0"/>
        <w:jc w:val="left"/>
      </w:pPr>
      <w:r>
        <w:rPr>
          <w:rFonts w:ascii="Times New Roman"/>
          <w:b/>
          <w:i w:val="false"/>
          <w:color w:val="000000"/>
        </w:rPr>
        <w:t xml:space="preserve"> 2025 жылға арналған аудандық бюджет</w:t>
      </w:r>
    </w:p>
    <w:bookmarkEnd w:id="47"/>
    <w:p>
      <w:pPr>
        <w:spacing w:after="0"/>
        <w:ind w:left="0"/>
        <w:jc w:val="both"/>
      </w:pPr>
      <w:r>
        <w:rPr>
          <w:rFonts w:ascii="Times New Roman"/>
          <w:b w:val="false"/>
          <w:i w:val="false"/>
          <w:color w:val="ff0000"/>
          <w:sz w:val="28"/>
        </w:rPr>
        <w:t xml:space="preserve">
      Ескерту. 1-қосымша жаңа редакцияда - Батыс Қазақстан облысы Сырым аудандық мәслихатының 27.03.2025 </w:t>
      </w:r>
      <w:r>
        <w:rPr>
          <w:rFonts w:ascii="Times New Roman"/>
          <w:b w:val="false"/>
          <w:i w:val="false"/>
          <w:color w:val="ff0000"/>
          <w:sz w:val="28"/>
        </w:rPr>
        <w:t>№ 30-5</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3285708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959025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2304483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2304483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3980764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516916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240941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61463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53487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адамдарды жұмысқа орналастыру үшін арнайы жұмыс орындарын құруға жұмыс берушінің шығындарын субсидиялау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әлеуметтік қорғау жөніндегі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1074767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517611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160107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220421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255788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756517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80576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579699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96242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817851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190702</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712726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№27-4 шешіміне 2-қосымша</w:t>
            </w:r>
          </w:p>
        </w:tc>
      </w:tr>
    </w:tbl>
    <w:bookmarkStart w:name="z54" w:id="48"/>
    <w:p>
      <w:pPr>
        <w:spacing w:after="0"/>
        <w:ind w:left="0"/>
        <w:jc w:val="left"/>
      </w:pPr>
      <w:r>
        <w:rPr>
          <w:rFonts w:ascii="Times New Roman"/>
          <w:b/>
          <w:i w:val="false"/>
          <w:color w:val="000000"/>
        </w:rPr>
        <w:t xml:space="preserve"> 2026 жылға арналған аудандық бюджет</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1897790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573663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Сырым аудандық мәслихатының</w:t>
            </w:r>
            <w:r>
              <w:br/>
            </w:r>
            <w:r>
              <w:rPr>
                <w:rFonts w:ascii="Times New Roman"/>
                <w:b w:val="false"/>
                <w:i w:val="false"/>
                <w:color w:val="000000"/>
                <w:sz w:val="20"/>
              </w:rPr>
              <w:t>2024 жылғы 24 желтоқсандағы</w:t>
            </w:r>
            <w:r>
              <w:br/>
            </w:r>
            <w:r>
              <w:rPr>
                <w:rFonts w:ascii="Times New Roman"/>
                <w:b w:val="false"/>
                <w:i w:val="false"/>
                <w:color w:val="000000"/>
                <w:sz w:val="20"/>
              </w:rPr>
              <w:t>№27-4 шешіміне 3-қосымша</w:t>
            </w:r>
          </w:p>
        </w:tc>
      </w:tr>
    </w:tbl>
    <w:bookmarkStart w:name="z56" w:id="49"/>
    <w:p>
      <w:pPr>
        <w:spacing w:after="0"/>
        <w:ind w:left="0"/>
        <w:jc w:val="left"/>
      </w:pPr>
      <w:r>
        <w:rPr>
          <w:rFonts w:ascii="Times New Roman"/>
          <w:b/>
          <w:i w:val="false"/>
          <w:color w:val="000000"/>
        </w:rPr>
        <w:t xml:space="preserve"> 2027 жылға арналған аудандық бюджет</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1077025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422392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471502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меншiктен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2049613</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3148838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462778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65739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199173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70514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33346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94350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56281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36476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39447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1229742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505686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449580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262370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39252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75149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97017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үй-коммуналдық шаруашылығы, жолаушылар көлігі және автомобиль жолдары бөлімі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65640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33927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718953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613665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iшкi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келiсiм-шарттары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