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b2c0" w14:textId="32eb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Бұлдырты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30 желтоқсандағы № 28-4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Бұлдырты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67 280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4 541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62 739 мың теңге;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72 568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-5 288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5 288 теңге: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5 288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Сырым аудандық мәслихатының 19.05.2025 </w:t>
      </w:r>
      <w:r>
        <w:rPr>
          <w:rFonts w:ascii="Times New Roman"/>
          <w:b w:val="false"/>
          <w:i w:val="false"/>
          <w:color w:val="000000"/>
          <w:sz w:val="28"/>
        </w:rPr>
        <w:t>№ 31-20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Бұлдырты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Бұлдырты ауылдық округінің бюджетіне аудандық бюджеттен берілетін нысаналы трансферттер түсімдерінің сомасы 8 855 мың теңге, соның ішінде: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қызметтік автокөлік сатып алу үшін - 6 480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аббатандыру мен көгалдандыруға - 2 375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Батыс Қазақстан облысы Сырым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30-7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Бұлдырты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Сырым аудандық мәслихатының 19.05.2025 </w:t>
      </w:r>
      <w:r>
        <w:rPr>
          <w:rFonts w:ascii="Times New Roman"/>
          <w:b w:val="false"/>
          <w:i w:val="false"/>
          <w:color w:val="ff0000"/>
          <w:sz w:val="28"/>
        </w:rPr>
        <w:t>№ 31-20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 шешіміне 2 -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Бұлдырты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 шешіміне 3 –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Бұлдырты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