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b33" w14:textId="339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Жетікөл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Жетікөл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41 815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41 815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Жетікөл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Жетікөл ауылдық округінің бюджетіне аудандық бюджеттен берілетін субвенция түсімдерінің жалпы сомасы 37 954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Жетікөл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Жетікөл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