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b41c" w14:textId="8b4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–39 798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37 832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39 798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0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Қособа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Қособа ауылдық округінің бюджетіне аудандық бюджеттен берілетін субвенция түсімдерінің жалпы сомасы 37 832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