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08d" w14:textId="37f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16-6 "2024-2026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№16-6 "2024-2026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34 776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1 009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