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8530" w14:textId="6d78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 белгілеу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29 тамыздағы № 22-14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01.09.2024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 </w:t>
      </w:r>
      <w:r>
        <w:rPr>
          <w:rFonts w:ascii="Times New Roman"/>
          <w:b w:val="false"/>
          <w:i w:val="false"/>
          <w:color w:val="000000"/>
          <w:sz w:val="28"/>
        </w:rPr>
        <w:t>3) тармақшысына</w:t>
      </w:r>
      <w:r>
        <w:rPr>
          <w:rFonts w:ascii="Times New Roman"/>
          <w:b w:val="false"/>
          <w:i w:val="false"/>
          <w:color w:val="000000"/>
          <w:sz w:val="28"/>
        </w:rPr>
        <w:t xml:space="preserve"> сәйкес,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1. Сырым ауданының әкімдігі айқындаған тәртібі мен шарттарында Сырым ауданы әкімдігі Сырым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жергілікті бюджет қаражаты есебінен 60 пайыз мөлшерінде ынталандыру үстемеақылары белгіленсін.</w:t>
      </w:r>
    </w:p>
    <w:bookmarkEnd w:id="1"/>
    <w:bookmarkStart w:name="z5" w:id="2"/>
    <w:p>
      <w:pPr>
        <w:spacing w:after="0"/>
        <w:ind w:left="0"/>
        <w:jc w:val="both"/>
      </w:pPr>
      <w:r>
        <w:rPr>
          <w:rFonts w:ascii="Times New Roman"/>
          <w:b w:val="false"/>
          <w:i w:val="false"/>
          <w:color w:val="000000"/>
          <w:sz w:val="28"/>
        </w:rPr>
        <w:t>
      2. Ынталандыру үстемеақы Сырым ауданы әкімдігі Сырым аудандық ішкі саясат бөлімінің "Жастармен жұмыс жөніндегі ресурстық орталығы" коммуналдық мемлекеттік мекемесінің басшысына, заңгер-кеңесшіге, психологқа, дінтанушы (теолог)-кеңесшіге, кеңесшілерге төленсін.</w:t>
      </w:r>
    </w:p>
    <w:bookmarkEnd w:id="2"/>
    <w:bookmarkStart w:name="z6" w:id="3"/>
    <w:p>
      <w:pPr>
        <w:spacing w:after="0"/>
        <w:ind w:left="0"/>
        <w:jc w:val="both"/>
      </w:pPr>
      <w:r>
        <w:rPr>
          <w:rFonts w:ascii="Times New Roman"/>
          <w:b w:val="false"/>
          <w:i w:val="false"/>
          <w:color w:val="000000"/>
          <w:sz w:val="28"/>
        </w:rPr>
        <w:t>
      3. Осы шешім 2024 жылдың 1 қыркүйегінен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