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1735" w14:textId="f3e1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29 тамыздағы № 22-16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22 желтоқсандағы №27-3 "Сырым ауданы бойынша 2023-2024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