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8528" w14:textId="cfa8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Талдыбұлақ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Талдыбұлақауылдық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36 979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35 573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36 979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0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арналғанТалдыбұлақ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Сырым аудандық мәслихатының "2025-2027 жылдарға 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Талдыбұлақ ауылдық округінің бюджетіне аудандық бюджеттен берілетін субвенция түсімдерінің жалпы сомасы 35 573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