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b3e8" w14:textId="17fb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20 желтоқсандағы № 29-1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"2024-2026 жылдарға арналған аудандық бюджет туралы" 2023 жылғы 21 желтоқсандағы №15-1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№15-1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ауданы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