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292f" w14:textId="cba2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Тасқала ауданының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20 желтоқсандағы № 29-3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3 757 247 мың теңге, оның ішінде:</w:t>
      </w:r>
    </w:p>
    <w:bookmarkEnd w:id="1"/>
    <w:bookmarkStart w:name="z6" w:id="2"/>
    <w:p>
      <w:pPr>
        <w:spacing w:after="0"/>
        <w:ind w:left="0"/>
        <w:jc w:val="both"/>
      </w:pPr>
      <w:r>
        <w:rPr>
          <w:rFonts w:ascii="Times New Roman"/>
          <w:b w:val="false"/>
          <w:i w:val="false"/>
          <w:color w:val="000000"/>
          <w:sz w:val="28"/>
        </w:rPr>
        <w:t>
      салықтық түсімдер – 1 060 537 мың теңге;</w:t>
      </w:r>
    </w:p>
    <w:bookmarkEnd w:id="2"/>
    <w:bookmarkStart w:name="z7" w:id="3"/>
    <w:p>
      <w:pPr>
        <w:spacing w:after="0"/>
        <w:ind w:left="0"/>
        <w:jc w:val="both"/>
      </w:pPr>
      <w:r>
        <w:rPr>
          <w:rFonts w:ascii="Times New Roman"/>
          <w:b w:val="false"/>
          <w:i w:val="false"/>
          <w:color w:val="000000"/>
          <w:sz w:val="28"/>
        </w:rPr>
        <w:t>
      салықтық емес түсімдер – 19 690 мың теңге;</w:t>
      </w:r>
    </w:p>
    <w:bookmarkEnd w:id="3"/>
    <w:bookmarkStart w:name="z8" w:id="4"/>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4"/>
    <w:bookmarkStart w:name="z9" w:id="5"/>
    <w:p>
      <w:pPr>
        <w:spacing w:after="0"/>
        <w:ind w:left="0"/>
        <w:jc w:val="both"/>
      </w:pPr>
      <w:r>
        <w:rPr>
          <w:rFonts w:ascii="Times New Roman"/>
          <w:b w:val="false"/>
          <w:i w:val="false"/>
          <w:color w:val="000000"/>
          <w:sz w:val="28"/>
        </w:rPr>
        <w:t>
      трансферттердің түсімдері – 2 666 020 мың теңге;</w:t>
      </w:r>
    </w:p>
    <w:bookmarkEnd w:id="5"/>
    <w:bookmarkStart w:name="z10" w:id="6"/>
    <w:p>
      <w:pPr>
        <w:spacing w:after="0"/>
        <w:ind w:left="0"/>
        <w:jc w:val="both"/>
      </w:pPr>
      <w:r>
        <w:rPr>
          <w:rFonts w:ascii="Times New Roman"/>
          <w:b w:val="false"/>
          <w:i w:val="false"/>
          <w:color w:val="000000"/>
          <w:sz w:val="28"/>
        </w:rPr>
        <w:t>
      2) шығындар – 3 956 636 мың теңге;</w:t>
      </w:r>
    </w:p>
    <w:bookmarkEnd w:id="6"/>
    <w:bookmarkStart w:name="z11" w:id="7"/>
    <w:p>
      <w:pPr>
        <w:spacing w:after="0"/>
        <w:ind w:left="0"/>
        <w:jc w:val="both"/>
      </w:pPr>
      <w:r>
        <w:rPr>
          <w:rFonts w:ascii="Times New Roman"/>
          <w:b w:val="false"/>
          <w:i w:val="false"/>
          <w:color w:val="000000"/>
          <w:sz w:val="28"/>
        </w:rPr>
        <w:t>
      3) таза бюджеттік кредиттеу – 149 043 мың теңге, оның ішінде:</w:t>
      </w:r>
    </w:p>
    <w:bookmarkEnd w:id="7"/>
    <w:bookmarkStart w:name="z12" w:id="8"/>
    <w:p>
      <w:pPr>
        <w:spacing w:after="0"/>
        <w:ind w:left="0"/>
        <w:jc w:val="both"/>
      </w:pPr>
      <w:r>
        <w:rPr>
          <w:rFonts w:ascii="Times New Roman"/>
          <w:b w:val="false"/>
          <w:i w:val="false"/>
          <w:color w:val="000000"/>
          <w:sz w:val="28"/>
        </w:rPr>
        <w:t>
      бюджеттік кредиттер – 255 580 мың теңге;</w:t>
      </w:r>
    </w:p>
    <w:bookmarkEnd w:id="8"/>
    <w:bookmarkStart w:name="z13" w:id="9"/>
    <w:p>
      <w:pPr>
        <w:spacing w:after="0"/>
        <w:ind w:left="0"/>
        <w:jc w:val="both"/>
      </w:pPr>
      <w:r>
        <w:rPr>
          <w:rFonts w:ascii="Times New Roman"/>
          <w:b w:val="false"/>
          <w:i w:val="false"/>
          <w:color w:val="000000"/>
          <w:sz w:val="28"/>
        </w:rPr>
        <w:t>
      бюджеттік кредиттерді өтеу –106 537 мың теңге;</w:t>
      </w:r>
    </w:p>
    <w:bookmarkEnd w:id="9"/>
    <w:bookmarkStart w:name="z14" w:id="1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0"/>
    <w:bookmarkStart w:name="z15" w:id="11"/>
    <w:p>
      <w:pPr>
        <w:spacing w:after="0"/>
        <w:ind w:left="0"/>
        <w:jc w:val="both"/>
      </w:pPr>
      <w:r>
        <w:rPr>
          <w:rFonts w:ascii="Times New Roman"/>
          <w:b w:val="false"/>
          <w:i w:val="false"/>
          <w:color w:val="000000"/>
          <w:sz w:val="28"/>
        </w:rPr>
        <w:t>
      қаржы активтерін сатып алу - 0 теңге;</w:t>
      </w:r>
    </w:p>
    <w:bookmarkEnd w:id="11"/>
    <w:bookmarkStart w:name="z16"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7" w:id="13"/>
    <w:p>
      <w:pPr>
        <w:spacing w:after="0"/>
        <w:ind w:left="0"/>
        <w:jc w:val="both"/>
      </w:pPr>
      <w:r>
        <w:rPr>
          <w:rFonts w:ascii="Times New Roman"/>
          <w:b w:val="false"/>
          <w:i w:val="false"/>
          <w:color w:val="000000"/>
          <w:sz w:val="28"/>
        </w:rPr>
        <w:t>
      5) бюджет тапшылығы (профициті) – - 348 432 мың теңге;</w:t>
      </w:r>
    </w:p>
    <w:bookmarkEnd w:id="13"/>
    <w:bookmarkStart w:name="z18" w:id="14"/>
    <w:p>
      <w:pPr>
        <w:spacing w:after="0"/>
        <w:ind w:left="0"/>
        <w:jc w:val="both"/>
      </w:pPr>
      <w:r>
        <w:rPr>
          <w:rFonts w:ascii="Times New Roman"/>
          <w:b w:val="false"/>
          <w:i w:val="false"/>
          <w:color w:val="000000"/>
          <w:sz w:val="28"/>
        </w:rPr>
        <w:t>
      6) бюджет тапшылығын (профицитін пайдалану) қаржыландыру– 348 432 мың теңге, оның ішінде:</w:t>
      </w:r>
    </w:p>
    <w:bookmarkEnd w:id="14"/>
    <w:bookmarkStart w:name="z19" w:id="15"/>
    <w:p>
      <w:pPr>
        <w:spacing w:after="0"/>
        <w:ind w:left="0"/>
        <w:jc w:val="both"/>
      </w:pPr>
      <w:r>
        <w:rPr>
          <w:rFonts w:ascii="Times New Roman"/>
          <w:b w:val="false"/>
          <w:i w:val="false"/>
          <w:color w:val="000000"/>
          <w:sz w:val="28"/>
        </w:rPr>
        <w:t>
      қарыздар түсімі – 255 580 мың теңге;</w:t>
      </w:r>
    </w:p>
    <w:bookmarkEnd w:id="15"/>
    <w:bookmarkStart w:name="z20" w:id="16"/>
    <w:p>
      <w:pPr>
        <w:spacing w:after="0"/>
        <w:ind w:left="0"/>
        <w:jc w:val="both"/>
      </w:pPr>
      <w:r>
        <w:rPr>
          <w:rFonts w:ascii="Times New Roman"/>
          <w:b w:val="false"/>
          <w:i w:val="false"/>
          <w:color w:val="000000"/>
          <w:sz w:val="28"/>
        </w:rPr>
        <w:t>
      қарыздарды өтеу – 106 537 мың теңге;</w:t>
      </w:r>
    </w:p>
    <w:bookmarkEnd w:id="16"/>
    <w:bookmarkStart w:name="z21" w:id="17"/>
    <w:p>
      <w:pPr>
        <w:spacing w:after="0"/>
        <w:ind w:left="0"/>
        <w:jc w:val="both"/>
      </w:pPr>
      <w:r>
        <w:rPr>
          <w:rFonts w:ascii="Times New Roman"/>
          <w:b w:val="false"/>
          <w:i w:val="false"/>
          <w:color w:val="000000"/>
          <w:sz w:val="28"/>
        </w:rPr>
        <w:t>
      бюджет қаражатының пайдаланылатын қалдықтары – 199 389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20.03.2025 </w:t>
      </w:r>
      <w:r>
        <w:rPr>
          <w:rFonts w:ascii="Times New Roman"/>
          <w:b w:val="false"/>
          <w:i w:val="false"/>
          <w:color w:val="000000"/>
          <w:sz w:val="28"/>
        </w:rPr>
        <w:t>№ 31-1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2. 2025 жылға арналған аудандық бюджеттің түсімдері Қазақстан Республикасының Бюджет кодексіне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8"/>
    <w:bookmarkStart w:name="z23" w:id="19"/>
    <w:p>
      <w:pPr>
        <w:spacing w:after="0"/>
        <w:ind w:left="0"/>
        <w:jc w:val="both"/>
      </w:pPr>
      <w:r>
        <w:rPr>
          <w:rFonts w:ascii="Times New Roman"/>
          <w:b w:val="false"/>
          <w:i w:val="false"/>
          <w:color w:val="000000"/>
          <w:sz w:val="28"/>
        </w:rPr>
        <w:t xml:space="preserve">
      3. Қазақстан Республикасының 2023 жылғы 4 желтоқсандағы "2025-2027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және Батыс Қазақстан облыстық мәслихатының 2023 жылдың 13 желтоқсандағы "2025 – 2027 жылдарға арналған облыстық бюджет туралы" </w:t>
      </w:r>
      <w:r>
        <w:rPr>
          <w:rFonts w:ascii="Times New Roman"/>
          <w:b w:val="false"/>
          <w:i w:val="false"/>
          <w:color w:val="000000"/>
          <w:sz w:val="28"/>
        </w:rPr>
        <w:t>шешімі</w:t>
      </w:r>
      <w:r>
        <w:rPr>
          <w:rFonts w:ascii="Times New Roman"/>
          <w:b w:val="false"/>
          <w:i w:val="false"/>
          <w:color w:val="000000"/>
          <w:sz w:val="28"/>
        </w:rPr>
        <w:t xml:space="preserve"> қатерге және басшылыққа алынсын.</w:t>
      </w:r>
    </w:p>
    <w:bookmarkEnd w:id="19"/>
    <w:bookmarkStart w:name="z24" w:id="20"/>
    <w:p>
      <w:pPr>
        <w:spacing w:after="0"/>
        <w:ind w:left="0"/>
        <w:jc w:val="both"/>
      </w:pPr>
      <w:r>
        <w:rPr>
          <w:rFonts w:ascii="Times New Roman"/>
          <w:b w:val="false"/>
          <w:i w:val="false"/>
          <w:color w:val="000000"/>
          <w:sz w:val="28"/>
        </w:rPr>
        <w:t>
      4. Аудандық бюджеттің теңгерімдігін қамтамасыз ету үшін 2025 жылға кірістер бөлу нормативі төмендегі кіші сыныптар кірістері бойынша белгіленсін:</w:t>
      </w:r>
    </w:p>
    <w:bookmarkEnd w:id="20"/>
    <w:bookmarkStart w:name="z25" w:id="2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 100%;</w:t>
      </w:r>
    </w:p>
    <w:bookmarkEnd w:id="21"/>
    <w:bookmarkStart w:name="z26" w:id="2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 100% мөлшерінде есептеледі;</w:t>
      </w:r>
    </w:p>
    <w:bookmarkEnd w:id="22"/>
    <w:bookmarkStart w:name="z27" w:id="23"/>
    <w:p>
      <w:pPr>
        <w:spacing w:after="0"/>
        <w:ind w:left="0"/>
        <w:jc w:val="both"/>
      </w:pPr>
      <w:r>
        <w:rPr>
          <w:rFonts w:ascii="Times New Roman"/>
          <w:b w:val="false"/>
          <w:i w:val="false"/>
          <w:color w:val="000000"/>
          <w:sz w:val="28"/>
        </w:rPr>
        <w:t>
      3) төлем көзінен салық салынбайтын шетелдік азаматтардың табыстарынан ұсталатын жеке табыс салығы аудандық бюджетке – 100% мөлшерінде есептеледі;</w:t>
      </w:r>
    </w:p>
    <w:bookmarkEnd w:id="23"/>
    <w:bookmarkStart w:name="z28" w:id="24"/>
    <w:p>
      <w:pPr>
        <w:spacing w:after="0"/>
        <w:ind w:left="0"/>
        <w:jc w:val="both"/>
      </w:pPr>
      <w:r>
        <w:rPr>
          <w:rFonts w:ascii="Times New Roman"/>
          <w:b w:val="false"/>
          <w:i w:val="false"/>
          <w:color w:val="000000"/>
          <w:sz w:val="28"/>
        </w:rPr>
        <w:t>
      4) әлеуметтік салық аудандық бюджетке – 100% мөлшерінде есептеледі.</w:t>
      </w:r>
    </w:p>
    <w:bookmarkEnd w:id="24"/>
    <w:bookmarkStart w:name="z29" w:id="25"/>
    <w:p>
      <w:pPr>
        <w:spacing w:after="0"/>
        <w:ind w:left="0"/>
        <w:jc w:val="both"/>
      </w:pPr>
      <w:r>
        <w:rPr>
          <w:rFonts w:ascii="Times New Roman"/>
          <w:b w:val="false"/>
          <w:i w:val="false"/>
          <w:color w:val="000000"/>
          <w:sz w:val="28"/>
        </w:rPr>
        <w:t>
      5. 2025 жылға арналған аудандық бюджетте жоғары тұрған бюджеттерден келесі түсімдер ескерілсін:</w:t>
      </w:r>
    </w:p>
    <w:bookmarkEnd w:id="25"/>
    <w:bookmarkStart w:name="z30" w:id="26"/>
    <w:p>
      <w:pPr>
        <w:spacing w:after="0"/>
        <w:ind w:left="0"/>
        <w:jc w:val="both"/>
      </w:pPr>
      <w:r>
        <w:rPr>
          <w:rFonts w:ascii="Times New Roman"/>
          <w:b w:val="false"/>
          <w:i w:val="false"/>
          <w:color w:val="000000"/>
          <w:sz w:val="28"/>
        </w:rPr>
        <w:t>
      1) республикалық бюджеттен бөлінген нысаналы трансферттер мен бюджеттік кредиттер –569 582 мың теңге, соның ішінде:</w:t>
      </w:r>
    </w:p>
    <w:bookmarkEnd w:id="26"/>
    <w:bookmarkStart w:name="z31" w:id="27"/>
    <w:p>
      <w:pPr>
        <w:spacing w:after="0"/>
        <w:ind w:left="0"/>
        <w:jc w:val="both"/>
      </w:pPr>
      <w:r>
        <w:rPr>
          <w:rFonts w:ascii="Times New Roman"/>
          <w:b w:val="false"/>
          <w:i w:val="false"/>
          <w:color w:val="000000"/>
          <w:sz w:val="28"/>
        </w:rPr>
        <w:t>
      мемлекеттік атаулы әлеуметтік көмекті төлеу – 43 577 мың теңге;</w:t>
      </w:r>
    </w:p>
    <w:bookmarkEnd w:id="27"/>
    <w:bookmarkStart w:name="z32" w:id="28"/>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 12 947 мың теңге;</w:t>
      </w:r>
    </w:p>
    <w:bookmarkEnd w:id="28"/>
    <w:bookmarkStart w:name="z33" w:id="29"/>
    <w:p>
      <w:pPr>
        <w:spacing w:after="0"/>
        <w:ind w:left="0"/>
        <w:jc w:val="both"/>
      </w:pPr>
      <w:r>
        <w:rPr>
          <w:rFonts w:ascii="Times New Roman"/>
          <w:b w:val="false"/>
          <w:i w:val="false"/>
          <w:color w:val="000000"/>
          <w:sz w:val="28"/>
        </w:rPr>
        <w:t>
      санаторийлік-курорттық емдеу – 2 192 мың теңге;</w:t>
      </w:r>
    </w:p>
    <w:bookmarkEnd w:id="29"/>
    <w:bookmarkStart w:name="z34" w:id="30"/>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2 758 мың теңге;</w:t>
      </w:r>
    </w:p>
    <w:bookmarkEnd w:id="30"/>
    <w:bookmarkStart w:name="z35" w:id="31"/>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166 495 мың теңге;</w:t>
      </w:r>
    </w:p>
    <w:bookmarkEnd w:id="31"/>
    <w:bookmarkStart w:name="z36" w:id="32"/>
    <w:p>
      <w:pPr>
        <w:spacing w:after="0"/>
        <w:ind w:left="0"/>
        <w:jc w:val="both"/>
      </w:pPr>
      <w:r>
        <w:rPr>
          <w:rFonts w:ascii="Times New Roman"/>
          <w:b w:val="false"/>
          <w:i w:val="false"/>
          <w:color w:val="000000"/>
          <w:sz w:val="28"/>
        </w:rPr>
        <w:t>
      БҚО Тасқала ауданы Тасқала ауылындағы Маметова, Панфилов, Чурилин, Кенжин, Шевченко, Жеңіс, Садовая көшелері бойынша көше жарығын қайта жаңарту – 86 033 мың теңге;</w:t>
      </w:r>
    </w:p>
    <w:bookmarkEnd w:id="32"/>
    <w:bookmarkStart w:name="z37"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255 580 мың теңге;</w:t>
      </w:r>
    </w:p>
    <w:bookmarkEnd w:id="33"/>
    <w:bookmarkStart w:name="z38" w:id="34"/>
    <w:p>
      <w:pPr>
        <w:spacing w:after="0"/>
        <w:ind w:left="0"/>
        <w:jc w:val="both"/>
      </w:pPr>
      <w:r>
        <w:rPr>
          <w:rFonts w:ascii="Times New Roman"/>
          <w:b w:val="false"/>
          <w:i w:val="false"/>
          <w:color w:val="000000"/>
          <w:sz w:val="28"/>
        </w:rPr>
        <w:t>
      2) облыстық бюджеттен нысаналы трансферттер – 1 052 035 мың теңге, оның ішінде:</w:t>
      </w:r>
    </w:p>
    <w:bookmarkEnd w:id="34"/>
    <w:bookmarkStart w:name="z39" w:id="35"/>
    <w:p>
      <w:pPr>
        <w:spacing w:after="0"/>
        <w:ind w:left="0"/>
        <w:jc w:val="both"/>
      </w:pPr>
      <w:r>
        <w:rPr>
          <w:rFonts w:ascii="Times New Roman"/>
          <w:b w:val="false"/>
          <w:i w:val="false"/>
          <w:color w:val="000000"/>
          <w:sz w:val="28"/>
        </w:rPr>
        <w:t>
      мемлекеттік атаулы әлеуметтік көмекті төлеу – 52 943 мың теңге;</w:t>
      </w:r>
    </w:p>
    <w:bookmarkEnd w:id="35"/>
    <w:bookmarkStart w:name="z40" w:id="36"/>
    <w:p>
      <w:pPr>
        <w:spacing w:after="0"/>
        <w:ind w:left="0"/>
        <w:jc w:val="both"/>
      </w:pPr>
      <w:r>
        <w:rPr>
          <w:rFonts w:ascii="Times New Roman"/>
          <w:b w:val="false"/>
          <w:i w:val="false"/>
          <w:color w:val="000000"/>
          <w:sz w:val="28"/>
        </w:rPr>
        <w:t>
      балаларға кепілдендірілген әлеуметтік пакет – 4 671 мың теңге;</w:t>
      </w:r>
    </w:p>
    <w:bookmarkEnd w:id="36"/>
    <w:bookmarkStart w:name="z41" w:id="37"/>
    <w:p>
      <w:pPr>
        <w:spacing w:after="0"/>
        <w:ind w:left="0"/>
        <w:jc w:val="both"/>
      </w:pPr>
      <w:r>
        <w:rPr>
          <w:rFonts w:ascii="Times New Roman"/>
          <w:b w:val="false"/>
          <w:i w:val="false"/>
          <w:color w:val="000000"/>
          <w:sz w:val="28"/>
        </w:rPr>
        <w:t>
      Қазақстан Республикасында мүгедектігі бар адамдар құқықтарын қамтамасыз етуге және өмір сүру сапасын жақсартуға – 39 494 мың теңге;</w:t>
      </w:r>
    </w:p>
    <w:bookmarkEnd w:id="37"/>
    <w:bookmarkStart w:name="z42" w:id="38"/>
    <w:p>
      <w:pPr>
        <w:spacing w:after="0"/>
        <w:ind w:left="0"/>
        <w:jc w:val="both"/>
      </w:pPr>
      <w:r>
        <w:rPr>
          <w:rFonts w:ascii="Times New Roman"/>
          <w:b w:val="false"/>
          <w:i w:val="false"/>
          <w:color w:val="000000"/>
          <w:sz w:val="28"/>
        </w:rPr>
        <w:t>
      тұрғын үй сертификаттарын беру – 2 000 мың теңге;</w:t>
      </w:r>
    </w:p>
    <w:bookmarkEnd w:id="38"/>
    <w:bookmarkStart w:name="z43" w:id="39"/>
    <w:p>
      <w:pPr>
        <w:spacing w:after="0"/>
        <w:ind w:left="0"/>
        <w:jc w:val="both"/>
      </w:pPr>
      <w:r>
        <w:rPr>
          <w:rFonts w:ascii="Times New Roman"/>
          <w:b w:val="false"/>
          <w:i w:val="false"/>
          <w:color w:val="000000"/>
          <w:sz w:val="28"/>
        </w:rPr>
        <w:t>
      БҚО Тасқала ауданы Чижа-2 ауылының ауылішілік автомобиль жолдарын күрделі жөндеу – 577 025 мың теңге;</w:t>
      </w:r>
    </w:p>
    <w:bookmarkEnd w:id="3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71 353 мың теңге;</w:t>
      </w:r>
    </w:p>
    <w:p>
      <w:pPr>
        <w:spacing w:after="0"/>
        <w:ind w:left="0"/>
        <w:jc w:val="both"/>
      </w:pPr>
      <w:r>
        <w:rPr>
          <w:rFonts w:ascii="Times New Roman"/>
          <w:b w:val="false"/>
          <w:i w:val="false"/>
          <w:color w:val="000000"/>
          <w:sz w:val="28"/>
        </w:rPr>
        <w:t>
      БҚО Тасқала ауданы Мереке ауылына кірмежолды күрделі жөндеу – 200 000 мың теңге;</w:t>
      </w:r>
    </w:p>
    <w:p>
      <w:pPr>
        <w:spacing w:after="0"/>
        <w:ind w:left="0"/>
        <w:jc w:val="both"/>
      </w:pPr>
      <w:r>
        <w:rPr>
          <w:rFonts w:ascii="Times New Roman"/>
          <w:b w:val="false"/>
          <w:i w:val="false"/>
          <w:color w:val="000000"/>
          <w:sz w:val="28"/>
        </w:rPr>
        <w:t>
      БҚО Тасқала ауданы Аққайнар ауылын сумен жабдықтау үшін КБМ қондырғысын орнату – 22 000 мың теңге;</w:t>
      </w:r>
    </w:p>
    <w:p>
      <w:pPr>
        <w:spacing w:after="0"/>
        <w:ind w:left="0"/>
        <w:jc w:val="both"/>
      </w:pPr>
      <w:r>
        <w:rPr>
          <w:rFonts w:ascii="Times New Roman"/>
          <w:b w:val="false"/>
          <w:i w:val="false"/>
          <w:color w:val="000000"/>
          <w:sz w:val="28"/>
        </w:rPr>
        <w:t>
      БҚО Тасқала ауданы Қызылбас ауылын сумен жабдықтау үшін КБМ қондырғысын орнату – 22 000 мың теңге;</w:t>
      </w:r>
    </w:p>
    <w:p>
      <w:pPr>
        <w:spacing w:after="0"/>
        <w:ind w:left="0"/>
        <w:jc w:val="both"/>
      </w:pPr>
      <w:r>
        <w:rPr>
          <w:rFonts w:ascii="Times New Roman"/>
          <w:b w:val="false"/>
          <w:i w:val="false"/>
          <w:color w:val="000000"/>
          <w:sz w:val="28"/>
        </w:rPr>
        <w:t>
      БҚО Тасқала ауданы Достық елді мекенін жарықтандыру (шекара бекеті) – 44 084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 – 1 529 мың теңге;</w:t>
      </w:r>
    </w:p>
    <w:p>
      <w:pPr>
        <w:spacing w:after="0"/>
        <w:ind w:left="0"/>
        <w:jc w:val="both"/>
      </w:pPr>
      <w:r>
        <w:rPr>
          <w:rFonts w:ascii="Times New Roman"/>
          <w:b w:val="false"/>
          <w:i w:val="false"/>
          <w:color w:val="000000"/>
          <w:sz w:val="28"/>
        </w:rPr>
        <w:t>
      Аудандық маңызы бар автомобиль жолдарының 2 618 шақ. Паспорттау – 14 936 мың теңге.</w:t>
      </w:r>
    </w:p>
    <w:bookmarkStart w:name="z44" w:id="40"/>
    <w:p>
      <w:pPr>
        <w:spacing w:after="0"/>
        <w:ind w:left="0"/>
        <w:jc w:val="both"/>
      </w:pPr>
      <w:r>
        <w:rPr>
          <w:rFonts w:ascii="Times New Roman"/>
          <w:b w:val="false"/>
          <w:i w:val="false"/>
          <w:color w:val="000000"/>
          <w:sz w:val="28"/>
        </w:rPr>
        <w:t>
      3) субвенциялар – 1 299 983 мың теңге.</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Тасқала аудандық мәслихатының 20.03.2025 </w:t>
      </w:r>
      <w:r>
        <w:rPr>
          <w:rFonts w:ascii="Times New Roman"/>
          <w:b w:val="false"/>
          <w:i w:val="false"/>
          <w:color w:val="000000"/>
          <w:sz w:val="28"/>
        </w:rPr>
        <w:t>№ 31-1</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6. 2025 жылға арналған ауылдық округтердің бюджеттерінде аудандық бюджеттен мынадай түсімдер көзделсін:</w:t>
      </w:r>
    </w:p>
    <w:bookmarkEnd w:id="41"/>
    <w:bookmarkStart w:name="z46" w:id="42"/>
    <w:p>
      <w:pPr>
        <w:spacing w:after="0"/>
        <w:ind w:left="0"/>
        <w:jc w:val="both"/>
      </w:pPr>
      <w:r>
        <w:rPr>
          <w:rFonts w:ascii="Times New Roman"/>
          <w:b w:val="false"/>
          <w:i w:val="false"/>
          <w:color w:val="000000"/>
          <w:sz w:val="28"/>
        </w:rPr>
        <w:t>
      1) субвенциялар 288 138 мың теңге сомасында, оның ішінде:</w:t>
      </w:r>
    </w:p>
    <w:bookmarkEnd w:id="42"/>
    <w:bookmarkStart w:name="z47" w:id="43"/>
    <w:p>
      <w:pPr>
        <w:spacing w:after="0"/>
        <w:ind w:left="0"/>
        <w:jc w:val="both"/>
      </w:pPr>
      <w:r>
        <w:rPr>
          <w:rFonts w:ascii="Times New Roman"/>
          <w:b w:val="false"/>
          <w:i w:val="false"/>
          <w:color w:val="000000"/>
          <w:sz w:val="28"/>
        </w:rPr>
        <w:t>
      Ақтау ауылдық округіне – 30 494 мың теңге;</w:t>
      </w:r>
    </w:p>
    <w:bookmarkEnd w:id="43"/>
    <w:bookmarkStart w:name="z48" w:id="44"/>
    <w:p>
      <w:pPr>
        <w:spacing w:after="0"/>
        <w:ind w:left="0"/>
        <w:jc w:val="both"/>
      </w:pPr>
      <w:r>
        <w:rPr>
          <w:rFonts w:ascii="Times New Roman"/>
          <w:b w:val="false"/>
          <w:i w:val="false"/>
          <w:color w:val="000000"/>
          <w:sz w:val="28"/>
        </w:rPr>
        <w:t>
      Амангелді ауылдық округіне – 40 684 мың теңге;</w:t>
      </w:r>
    </w:p>
    <w:bookmarkEnd w:id="44"/>
    <w:bookmarkStart w:name="z49" w:id="45"/>
    <w:p>
      <w:pPr>
        <w:spacing w:after="0"/>
        <w:ind w:left="0"/>
        <w:jc w:val="both"/>
      </w:pPr>
      <w:r>
        <w:rPr>
          <w:rFonts w:ascii="Times New Roman"/>
          <w:b w:val="false"/>
          <w:i w:val="false"/>
          <w:color w:val="000000"/>
          <w:sz w:val="28"/>
        </w:rPr>
        <w:t>
      Достық ауылдық округіне – 32 887 мың теңге;</w:t>
      </w:r>
    </w:p>
    <w:bookmarkEnd w:id="45"/>
    <w:bookmarkStart w:name="z50" w:id="46"/>
    <w:p>
      <w:pPr>
        <w:spacing w:after="0"/>
        <w:ind w:left="0"/>
        <w:jc w:val="both"/>
      </w:pPr>
      <w:r>
        <w:rPr>
          <w:rFonts w:ascii="Times New Roman"/>
          <w:b w:val="false"/>
          <w:i w:val="false"/>
          <w:color w:val="000000"/>
          <w:sz w:val="28"/>
        </w:rPr>
        <w:t>
      Қазақстан ауылдық округіне – 36 555 мың теңге;</w:t>
      </w:r>
    </w:p>
    <w:bookmarkEnd w:id="46"/>
    <w:bookmarkStart w:name="z51" w:id="47"/>
    <w:p>
      <w:pPr>
        <w:spacing w:after="0"/>
        <w:ind w:left="0"/>
        <w:jc w:val="both"/>
      </w:pPr>
      <w:r>
        <w:rPr>
          <w:rFonts w:ascii="Times New Roman"/>
          <w:b w:val="false"/>
          <w:i w:val="false"/>
          <w:color w:val="000000"/>
          <w:sz w:val="28"/>
        </w:rPr>
        <w:t>
      Қосшы ауылдық округіне – 38 149 мың теңге;</w:t>
      </w:r>
    </w:p>
    <w:bookmarkEnd w:id="47"/>
    <w:bookmarkStart w:name="z52" w:id="48"/>
    <w:p>
      <w:pPr>
        <w:spacing w:after="0"/>
        <w:ind w:left="0"/>
        <w:jc w:val="both"/>
      </w:pPr>
      <w:r>
        <w:rPr>
          <w:rFonts w:ascii="Times New Roman"/>
          <w:b w:val="false"/>
          <w:i w:val="false"/>
          <w:color w:val="000000"/>
          <w:sz w:val="28"/>
        </w:rPr>
        <w:t>
      Мерей ауылдық округіне – 18 481 мың теңге;</w:t>
      </w:r>
    </w:p>
    <w:bookmarkEnd w:id="48"/>
    <w:bookmarkStart w:name="z53" w:id="49"/>
    <w:p>
      <w:pPr>
        <w:spacing w:after="0"/>
        <w:ind w:left="0"/>
        <w:jc w:val="both"/>
      </w:pPr>
      <w:r>
        <w:rPr>
          <w:rFonts w:ascii="Times New Roman"/>
          <w:b w:val="false"/>
          <w:i w:val="false"/>
          <w:color w:val="000000"/>
          <w:sz w:val="28"/>
        </w:rPr>
        <w:t>
      Мереке ауылдық округіне – 38 853 мың теңге;</w:t>
      </w:r>
    </w:p>
    <w:bookmarkEnd w:id="49"/>
    <w:bookmarkStart w:name="z54" w:id="50"/>
    <w:p>
      <w:pPr>
        <w:spacing w:after="0"/>
        <w:ind w:left="0"/>
        <w:jc w:val="both"/>
      </w:pPr>
      <w:r>
        <w:rPr>
          <w:rFonts w:ascii="Times New Roman"/>
          <w:b w:val="false"/>
          <w:i w:val="false"/>
          <w:color w:val="000000"/>
          <w:sz w:val="28"/>
        </w:rPr>
        <w:t>
      Тасқала ауылдық округіне – 18 514 мың теңге;</w:t>
      </w:r>
    </w:p>
    <w:bookmarkEnd w:id="50"/>
    <w:bookmarkStart w:name="z55" w:id="51"/>
    <w:p>
      <w:pPr>
        <w:spacing w:after="0"/>
        <w:ind w:left="0"/>
        <w:jc w:val="both"/>
      </w:pPr>
      <w:r>
        <w:rPr>
          <w:rFonts w:ascii="Times New Roman"/>
          <w:b w:val="false"/>
          <w:i w:val="false"/>
          <w:color w:val="000000"/>
          <w:sz w:val="28"/>
        </w:rPr>
        <w:t>
      Шежін ауылдық округіне – 33 521 мың теңге.</w:t>
      </w:r>
    </w:p>
    <w:bookmarkEnd w:id="51"/>
    <w:bookmarkStart w:name="z56" w:id="52"/>
    <w:p>
      <w:pPr>
        <w:spacing w:after="0"/>
        <w:ind w:left="0"/>
        <w:jc w:val="both"/>
      </w:pPr>
      <w:r>
        <w:rPr>
          <w:rFonts w:ascii="Times New Roman"/>
          <w:b w:val="false"/>
          <w:i w:val="false"/>
          <w:color w:val="000000"/>
          <w:sz w:val="28"/>
        </w:rPr>
        <w:t>
      2) нысаналы трансферттер:</w:t>
      </w:r>
    </w:p>
    <w:bookmarkEnd w:id="52"/>
    <w:bookmarkStart w:name="z57" w:id="53"/>
    <w:p>
      <w:pPr>
        <w:spacing w:after="0"/>
        <w:ind w:left="0"/>
        <w:jc w:val="both"/>
      </w:pPr>
      <w:r>
        <w:rPr>
          <w:rFonts w:ascii="Times New Roman"/>
          <w:b w:val="false"/>
          <w:i w:val="false"/>
          <w:color w:val="000000"/>
          <w:sz w:val="28"/>
        </w:rPr>
        <w:t>
      Аудандық бюджет 49 100 мың теңге сомасында.</w:t>
      </w:r>
    </w:p>
    <w:bookmarkEnd w:id="53"/>
    <w:bookmarkStart w:name="z58" w:id="54"/>
    <w:p>
      <w:pPr>
        <w:spacing w:after="0"/>
        <w:ind w:left="0"/>
        <w:jc w:val="both"/>
      </w:pPr>
      <w:r>
        <w:rPr>
          <w:rFonts w:ascii="Times New Roman"/>
          <w:b w:val="false"/>
          <w:i w:val="false"/>
          <w:color w:val="000000"/>
          <w:sz w:val="28"/>
        </w:rPr>
        <w:t>
      7. Көрсетілген сомаларды Тасқала ауданының ауылдық округтерінің бюджеттеріне бөлу Тасқала ауданы әкімдігінің қаулысы негізінде жүзеге асырылады.</w:t>
      </w:r>
    </w:p>
    <w:bookmarkEnd w:id="54"/>
    <w:bookmarkStart w:name="z59" w:id="55"/>
    <w:p>
      <w:pPr>
        <w:spacing w:after="0"/>
        <w:ind w:left="0"/>
        <w:jc w:val="both"/>
      </w:pPr>
      <w:r>
        <w:rPr>
          <w:rFonts w:ascii="Times New Roman"/>
          <w:b w:val="false"/>
          <w:i w:val="false"/>
          <w:color w:val="000000"/>
          <w:sz w:val="28"/>
        </w:rPr>
        <w:t>
      8. 2025 жылға арналған ауданның жергілікті атқарушы органының резерві 25 237 мың теңге сомасында бекітілсін.</w:t>
      </w:r>
    </w:p>
    <w:bookmarkEnd w:id="55"/>
    <w:bookmarkStart w:name="z60" w:id="56"/>
    <w:p>
      <w:pPr>
        <w:spacing w:after="0"/>
        <w:ind w:left="0"/>
        <w:jc w:val="both"/>
      </w:pPr>
      <w:r>
        <w:rPr>
          <w:rFonts w:ascii="Times New Roman"/>
          <w:b w:val="false"/>
          <w:i w:val="false"/>
          <w:color w:val="000000"/>
          <w:sz w:val="28"/>
        </w:rPr>
        <w:t>
      9. Осы шешім 2025 жылғы 1 қаңтардан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№29-3 шешіміне 1-қосымша</w:t>
            </w:r>
          </w:p>
        </w:tc>
      </w:tr>
    </w:tbl>
    <w:bookmarkStart w:name="z63" w:id="57"/>
    <w:p>
      <w:pPr>
        <w:spacing w:after="0"/>
        <w:ind w:left="0"/>
        <w:jc w:val="left"/>
      </w:pPr>
      <w:r>
        <w:rPr>
          <w:rFonts w:ascii="Times New Roman"/>
          <w:b/>
          <w:i w:val="false"/>
          <w:color w:val="000000"/>
        </w:rPr>
        <w:t xml:space="preserve"> 2025 жылға арналған аудандық бюджет</w:t>
      </w:r>
    </w:p>
    <w:bookmarkEnd w:id="57"/>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Тасқала аудандық мәслихатының 20.03.2025 </w:t>
      </w:r>
      <w:r>
        <w:rPr>
          <w:rFonts w:ascii="Times New Roman"/>
          <w:b w:val="false"/>
          <w:i w:val="false"/>
          <w:color w:val="ff0000"/>
          <w:sz w:val="28"/>
        </w:rPr>
        <w:t>№ 31-1</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№29-3 шешіміне 2-қосымша</w:t>
            </w:r>
          </w:p>
        </w:tc>
      </w:tr>
    </w:tbl>
    <w:bookmarkStart w:name="z65" w:id="58"/>
    <w:p>
      <w:pPr>
        <w:spacing w:after="0"/>
        <w:ind w:left="0"/>
        <w:jc w:val="left"/>
      </w:pPr>
      <w:r>
        <w:rPr>
          <w:rFonts w:ascii="Times New Roman"/>
          <w:b/>
          <w:i w:val="false"/>
          <w:color w:val="000000"/>
        </w:rPr>
        <w:t xml:space="preserve"> 2026 жылға арналған аудандық бюджет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0" w:id="59"/>
    <w:p>
      <w:pPr>
        <w:spacing w:after="0"/>
        <w:ind w:left="0"/>
        <w:jc w:val="left"/>
      </w:pPr>
      <w:r>
        <w:rPr>
          <w:rFonts w:ascii="Times New Roman"/>
          <w:b/>
          <w:i w:val="false"/>
          <w:color w:val="000000"/>
        </w:rPr>
        <w:t xml:space="preserve"> 2027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1 139 463,0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2 782 602,0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372 964,0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