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83af" w14:textId="0268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ауданының Ұзынкөл ауылдық округі аумағында жергілікті ауқымдағы табиғи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әкімінің 2024 жылғы 15 ақпандағы № 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міндетін атқарушының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ауданының Ұзынкөл ауылдық округі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сипаттағы төтенше жағдайды жою басшысы болып Теректі ауданы әкімінің орынбасары А.К.Тугузбаев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 оның алғашқы ресми жарияланған күнінен бастап қолданысқа енгізіледі және 2024 жылғы 7 ақпанынан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