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c4b3" w14:textId="474c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2023 жылғы 22 желтоқсандағы № 11-2 "Теректі ауданының ауылдық округтерінің 2024-2026 жылдарға арналған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2024 жылғы 31 қазандағы № 18-3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2023 жылғы 22 желтоқсандағы №11-2 "Теректі ауданының ауылдық округтерінің 2024-2026 жылдарға арналған бюджеттерін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Теректі ауданының Ақжайық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91 673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80 750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96 930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-5 257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5 257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5 257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2024-2026 жылдарға арналған Теректі ауданының Долин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55 374 мың теңге: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2 880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52 474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58 105 мың теңге;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-2 731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2 731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2 731 мың теңге.";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жылдың 1 қаңтарынан бастап қолданысқа енгізіледі. 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1-қосымша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Ақжайық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4-қосымша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Ақсоғым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7-қосымша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10-қосымша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Аңқаты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13-қосымша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Богдановка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16-қосымша</w:t>
            </w:r>
          </w:p>
        </w:tc>
      </w:tr>
    </w:tbl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Долин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19-қосымша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Құмақсай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22-қосымша</w:t>
            </w:r>
          </w:p>
        </w:tc>
      </w:tr>
    </w:tbl>
    <w:bookmarkStart w:name="z6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Подстепный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25-қосымша</w:t>
            </w:r>
          </w:p>
        </w:tc>
      </w:tr>
    </w:tbl>
    <w:bookmarkStart w:name="z7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Покатиловка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31-қосымша</w:t>
            </w:r>
          </w:p>
        </w:tc>
      </w:tr>
    </w:tbl>
    <w:bookmarkStart w:name="z7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Ұзынкөл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37-қосымша</w:t>
            </w:r>
          </w:p>
        </w:tc>
      </w:tr>
    </w:tbl>
    <w:bookmarkStart w:name="z7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Шаған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40-қосымша</w:t>
            </w:r>
          </w:p>
        </w:tc>
      </w:tr>
    </w:tbl>
    <w:bookmarkStart w:name="z8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Шағатай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43-қосымша</w:t>
            </w:r>
          </w:p>
        </w:tc>
      </w:tr>
    </w:tbl>
    <w:bookmarkStart w:name="z8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Шалқар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