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ce89" w14:textId="5fac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2023 жылғы 22 желтоқсандағы № 11-1 "Теректі ауданының 2024-2026 жылдарға арналған бюджетін бекіту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2024 жылғы 28 тамыздағы № 17-10 шешімі</w:t>
      </w:r>
    </w:p>
    <w:p>
      <w:pPr>
        <w:spacing w:after="0"/>
        <w:ind w:left="0"/>
        <w:jc w:val="both"/>
      </w:pPr>
      <w:bookmarkStart w:name="z3" w:id="0"/>
      <w:r>
        <w:rPr>
          <w:rFonts w:ascii="Times New Roman"/>
          <w:b w:val="false"/>
          <w:i w:val="false"/>
          <w:color w:val="000000"/>
          <w:sz w:val="28"/>
        </w:rPr>
        <w:t>
      Теректі аудандық мәслихат ШЕШТІ:</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ауданының 2024-2026 жылдарға арналған бюджетін бекіту туралы" 2023 жылғы 22 желтоқсандағы №11-1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5" w:id="2"/>
    <w:p>
      <w:pPr>
        <w:spacing w:after="0"/>
        <w:ind w:left="0"/>
        <w:jc w:val="both"/>
      </w:pPr>
      <w:r>
        <w:rPr>
          <w:rFonts w:ascii="Times New Roman"/>
          <w:b w:val="false"/>
          <w:i w:val="false"/>
          <w:color w:val="000000"/>
          <w:sz w:val="28"/>
        </w:rPr>
        <w:t>
      1- тармақ жаңа редакцияда жазылсын:</w:t>
      </w:r>
    </w:p>
    <w:bookmarkEnd w:id="2"/>
    <w:bookmarkStart w:name="z6" w:id="3"/>
    <w:p>
      <w:pPr>
        <w:spacing w:after="0"/>
        <w:ind w:left="0"/>
        <w:jc w:val="both"/>
      </w:pPr>
      <w:r>
        <w:rPr>
          <w:rFonts w:ascii="Times New Roman"/>
          <w:b w:val="false"/>
          <w:i w:val="false"/>
          <w:color w:val="000000"/>
          <w:sz w:val="28"/>
        </w:rPr>
        <w:t xml:space="preserve">
      "1. Теректі ауданының 2024-2026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3"/>
    <w:bookmarkStart w:name="z7" w:id="4"/>
    <w:p>
      <w:pPr>
        <w:spacing w:after="0"/>
        <w:ind w:left="0"/>
        <w:jc w:val="both"/>
      </w:pPr>
      <w:r>
        <w:rPr>
          <w:rFonts w:ascii="Times New Roman"/>
          <w:b w:val="false"/>
          <w:i w:val="false"/>
          <w:color w:val="000000"/>
          <w:sz w:val="28"/>
        </w:rPr>
        <w:t>
      1) кірістер – 11 795 044 мың теңге:</w:t>
      </w:r>
    </w:p>
    <w:bookmarkEnd w:id="4"/>
    <w:bookmarkStart w:name="z8" w:id="5"/>
    <w:p>
      <w:pPr>
        <w:spacing w:after="0"/>
        <w:ind w:left="0"/>
        <w:jc w:val="both"/>
      </w:pPr>
      <w:r>
        <w:rPr>
          <w:rFonts w:ascii="Times New Roman"/>
          <w:b w:val="false"/>
          <w:i w:val="false"/>
          <w:color w:val="000000"/>
          <w:sz w:val="28"/>
        </w:rPr>
        <w:t>
      салықтық түсімдер – 2 675 589 мың теңге;</w:t>
      </w:r>
    </w:p>
    <w:bookmarkEnd w:id="5"/>
    <w:bookmarkStart w:name="z9" w:id="6"/>
    <w:p>
      <w:pPr>
        <w:spacing w:after="0"/>
        <w:ind w:left="0"/>
        <w:jc w:val="both"/>
      </w:pPr>
      <w:r>
        <w:rPr>
          <w:rFonts w:ascii="Times New Roman"/>
          <w:b w:val="false"/>
          <w:i w:val="false"/>
          <w:color w:val="000000"/>
          <w:sz w:val="28"/>
        </w:rPr>
        <w:t>
      салықтық емес түсімдер – 20 186 мың теңге;</w:t>
      </w:r>
    </w:p>
    <w:bookmarkEnd w:id="6"/>
    <w:bookmarkStart w:name="z10" w:id="7"/>
    <w:p>
      <w:pPr>
        <w:spacing w:after="0"/>
        <w:ind w:left="0"/>
        <w:jc w:val="both"/>
      </w:pPr>
      <w:r>
        <w:rPr>
          <w:rFonts w:ascii="Times New Roman"/>
          <w:b w:val="false"/>
          <w:i w:val="false"/>
          <w:color w:val="000000"/>
          <w:sz w:val="28"/>
        </w:rPr>
        <w:t xml:space="preserve">
      негізгі капиталды сатудан түсетін түсімдер – 695 561 мың теңге; </w:t>
      </w:r>
    </w:p>
    <w:bookmarkEnd w:id="7"/>
    <w:bookmarkStart w:name="z11" w:id="8"/>
    <w:p>
      <w:pPr>
        <w:spacing w:after="0"/>
        <w:ind w:left="0"/>
        <w:jc w:val="both"/>
      </w:pPr>
      <w:r>
        <w:rPr>
          <w:rFonts w:ascii="Times New Roman"/>
          <w:b w:val="false"/>
          <w:i w:val="false"/>
          <w:color w:val="000000"/>
          <w:sz w:val="28"/>
        </w:rPr>
        <w:t>
      трансферттер түсімі – 8 403 708 мың теңге;</w:t>
      </w:r>
    </w:p>
    <w:bookmarkEnd w:id="8"/>
    <w:bookmarkStart w:name="z12" w:id="9"/>
    <w:p>
      <w:pPr>
        <w:spacing w:after="0"/>
        <w:ind w:left="0"/>
        <w:jc w:val="both"/>
      </w:pPr>
      <w:r>
        <w:rPr>
          <w:rFonts w:ascii="Times New Roman"/>
          <w:b w:val="false"/>
          <w:i w:val="false"/>
          <w:color w:val="000000"/>
          <w:sz w:val="28"/>
        </w:rPr>
        <w:t>
      2) шығындар – 15 345 774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462 296 мың теңге:</w:t>
      </w:r>
    </w:p>
    <w:bookmarkEnd w:id="10"/>
    <w:bookmarkStart w:name="z14" w:id="11"/>
    <w:p>
      <w:pPr>
        <w:spacing w:after="0"/>
        <w:ind w:left="0"/>
        <w:jc w:val="both"/>
      </w:pPr>
      <w:r>
        <w:rPr>
          <w:rFonts w:ascii="Times New Roman"/>
          <w:b w:val="false"/>
          <w:i w:val="false"/>
          <w:color w:val="000000"/>
          <w:sz w:val="28"/>
        </w:rPr>
        <w:t>
      бюджеттік кредиттер – 614 718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 152 422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7" w:id="14"/>
    <w:p>
      <w:pPr>
        <w:spacing w:after="0"/>
        <w:ind w:left="0"/>
        <w:jc w:val="both"/>
      </w:pPr>
      <w:r>
        <w:rPr>
          <w:rFonts w:ascii="Times New Roman"/>
          <w:b w:val="false"/>
          <w:i w:val="false"/>
          <w:color w:val="000000"/>
          <w:sz w:val="28"/>
        </w:rPr>
        <w:t>
      қаржы активтерін сатып алу – 0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-4 013 026 мың теңге;</w:t>
      </w:r>
    </w:p>
    <w:bookmarkEnd w:id="16"/>
    <w:bookmarkStart w:name="z20" w:id="17"/>
    <w:p>
      <w:pPr>
        <w:spacing w:after="0"/>
        <w:ind w:left="0"/>
        <w:jc w:val="both"/>
      </w:pPr>
      <w:r>
        <w:rPr>
          <w:rFonts w:ascii="Times New Roman"/>
          <w:b w:val="false"/>
          <w:i w:val="false"/>
          <w:color w:val="000000"/>
          <w:sz w:val="28"/>
        </w:rPr>
        <w:t>
      6) бюджет тапшылығын қаржыландыру (профицитін пайдалану) – 4 013 026 мың теңге:</w:t>
      </w:r>
    </w:p>
    <w:bookmarkEnd w:id="17"/>
    <w:bookmarkStart w:name="z21" w:id="18"/>
    <w:p>
      <w:pPr>
        <w:spacing w:after="0"/>
        <w:ind w:left="0"/>
        <w:jc w:val="both"/>
      </w:pPr>
      <w:r>
        <w:rPr>
          <w:rFonts w:ascii="Times New Roman"/>
          <w:b w:val="false"/>
          <w:i w:val="false"/>
          <w:color w:val="000000"/>
          <w:sz w:val="28"/>
        </w:rPr>
        <w:t xml:space="preserve">
      қарыздар түсімі – 3 735 056 мың теңге; </w:t>
      </w:r>
    </w:p>
    <w:bookmarkEnd w:id="18"/>
    <w:bookmarkStart w:name="z22" w:id="19"/>
    <w:p>
      <w:pPr>
        <w:spacing w:after="0"/>
        <w:ind w:left="0"/>
        <w:jc w:val="both"/>
      </w:pPr>
      <w:r>
        <w:rPr>
          <w:rFonts w:ascii="Times New Roman"/>
          <w:b w:val="false"/>
          <w:i w:val="false"/>
          <w:color w:val="000000"/>
          <w:sz w:val="28"/>
        </w:rPr>
        <w:t xml:space="preserve">
      қарыздарды өтеу – 872 141 мың теңге; </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1 150 111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1"/>
    <w:p>
      <w:pPr>
        <w:spacing w:after="0"/>
        <w:ind w:left="0"/>
        <w:jc w:val="both"/>
      </w:pPr>
      <w:r>
        <w:rPr>
          <w:rFonts w:ascii="Times New Roman"/>
          <w:b w:val="false"/>
          <w:i w:val="false"/>
          <w:color w:val="000000"/>
          <w:sz w:val="28"/>
        </w:rPr>
        <w:t>
      "3. 2024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6" w:id="22"/>
    <w:p>
      <w:pPr>
        <w:spacing w:after="0"/>
        <w:ind w:left="0"/>
        <w:jc w:val="both"/>
      </w:pPr>
      <w:r>
        <w:rPr>
          <w:rFonts w:ascii="Times New Roman"/>
          <w:b w:val="false"/>
          <w:i w:val="false"/>
          <w:color w:val="000000"/>
          <w:sz w:val="28"/>
        </w:rPr>
        <w:t>
      республикалық бюджеттен және Қазақстан Республикасының Ұлттық қорынан жалпы сомасы 2 294 045 мың теңге:</w:t>
      </w:r>
    </w:p>
    <w:bookmarkEnd w:id="22"/>
    <w:bookmarkStart w:name="z27" w:id="23"/>
    <w:p>
      <w:pPr>
        <w:spacing w:after="0"/>
        <w:ind w:left="0"/>
        <w:jc w:val="both"/>
      </w:pPr>
      <w:r>
        <w:rPr>
          <w:rFonts w:ascii="Times New Roman"/>
          <w:b w:val="false"/>
          <w:i w:val="false"/>
          <w:color w:val="000000"/>
          <w:sz w:val="28"/>
        </w:rPr>
        <w:t>
      Батыс Қазақстан облысы Теректі ауданының Подстепное ауылында қуаты 110 кВ электр желілерін салуға (көшіру) – 147 812 мың теңге;</w:t>
      </w:r>
    </w:p>
    <w:bookmarkEnd w:id="23"/>
    <w:bookmarkStart w:name="z28" w:id="24"/>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614 718 мың теңге;</w:t>
      </w:r>
    </w:p>
    <w:bookmarkEnd w:id="24"/>
    <w:bookmarkStart w:name="z29" w:id="25"/>
    <w:p>
      <w:pPr>
        <w:spacing w:after="0"/>
        <w:ind w:left="0"/>
        <w:jc w:val="both"/>
      </w:pPr>
      <w:r>
        <w:rPr>
          <w:rFonts w:ascii="Times New Roman"/>
          <w:b w:val="false"/>
          <w:i w:val="false"/>
          <w:color w:val="000000"/>
          <w:sz w:val="28"/>
        </w:rPr>
        <w:t>
      Батыс Қазақстан облысы Теректі ауданының Шөптікөл ауылындағы су құбырының құрылысына – 728 077 мың теңге;</w:t>
      </w:r>
    </w:p>
    <w:bookmarkEnd w:id="25"/>
    <w:bookmarkStart w:name="z30" w:id="26"/>
    <w:p>
      <w:pPr>
        <w:spacing w:after="0"/>
        <w:ind w:left="0"/>
        <w:jc w:val="both"/>
      </w:pPr>
      <w:r>
        <w:rPr>
          <w:rFonts w:ascii="Times New Roman"/>
          <w:b w:val="false"/>
          <w:i w:val="false"/>
          <w:color w:val="000000"/>
          <w:sz w:val="28"/>
        </w:rPr>
        <w:t>
      Батыс Қазақстан облысы Теректі ауданының Қоғалытүбек ауылындағы су құбырының құрылысына – 653 061 мың теңге;</w:t>
      </w:r>
    </w:p>
    <w:bookmarkEnd w:id="26"/>
    <w:bookmarkStart w:name="z31" w:id="27"/>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19 015 мың теңге;</w:t>
      </w:r>
    </w:p>
    <w:bookmarkEnd w:id="27"/>
    <w:bookmarkStart w:name="z32" w:id="28"/>
    <w:p>
      <w:pPr>
        <w:spacing w:after="0"/>
        <w:ind w:left="0"/>
        <w:jc w:val="both"/>
      </w:pPr>
      <w:r>
        <w:rPr>
          <w:rFonts w:ascii="Times New Roman"/>
          <w:b w:val="false"/>
          <w:i w:val="false"/>
          <w:color w:val="000000"/>
          <w:sz w:val="28"/>
        </w:rPr>
        <w:t>
      санаторлық-курорттық емдеуге – 996 мың теңге;</w:t>
      </w:r>
    </w:p>
    <w:bookmarkEnd w:id="28"/>
    <w:bookmarkStart w:name="z33" w:id="29"/>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5 857 мың теңге;</w:t>
      </w:r>
    </w:p>
    <w:bookmarkEnd w:id="29"/>
    <w:bookmarkStart w:name="z34" w:id="30"/>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124 509 мың теңге;</w:t>
      </w:r>
    </w:p>
    <w:bookmarkEnd w:id="30"/>
    <w:bookmarkStart w:name="z35" w:id="31"/>
    <w:p>
      <w:pPr>
        <w:spacing w:after="0"/>
        <w:ind w:left="0"/>
        <w:jc w:val="both"/>
      </w:pPr>
      <w:r>
        <w:rPr>
          <w:rFonts w:ascii="Times New Roman"/>
          <w:b w:val="false"/>
          <w:i w:val="false"/>
          <w:color w:val="000000"/>
          <w:sz w:val="28"/>
        </w:rPr>
        <w:t>
      облыстық бюджеттен жалпы сомасы 9 166 296 мың теңге:</w:t>
      </w:r>
    </w:p>
    <w:bookmarkEnd w:id="31"/>
    <w:bookmarkStart w:name="z36" w:id="32"/>
    <w:p>
      <w:pPr>
        <w:spacing w:after="0"/>
        <w:ind w:left="0"/>
        <w:jc w:val="both"/>
      </w:pPr>
      <w:r>
        <w:rPr>
          <w:rFonts w:ascii="Times New Roman"/>
          <w:b w:val="false"/>
          <w:i w:val="false"/>
          <w:color w:val="000000"/>
          <w:sz w:val="28"/>
        </w:rPr>
        <w:t>
      мемлекеттік атаулы әлеуметтік көмекті төлеуге – 52 527 мың теңге;</w:t>
      </w:r>
    </w:p>
    <w:bookmarkEnd w:id="32"/>
    <w:bookmarkStart w:name="z37" w:id="33"/>
    <w:p>
      <w:pPr>
        <w:spacing w:after="0"/>
        <w:ind w:left="0"/>
        <w:jc w:val="both"/>
      </w:pPr>
      <w:r>
        <w:rPr>
          <w:rFonts w:ascii="Times New Roman"/>
          <w:b w:val="false"/>
          <w:i w:val="false"/>
          <w:color w:val="000000"/>
          <w:sz w:val="28"/>
        </w:rPr>
        <w:t>
      кепілдік берілген әлеуметтік топтамаға – 9 844 мың теңге;</w:t>
      </w:r>
    </w:p>
    <w:bookmarkEnd w:id="33"/>
    <w:bookmarkStart w:name="z38" w:id="34"/>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73 022 мың теңге;</w:t>
      </w:r>
    </w:p>
    <w:bookmarkEnd w:id="34"/>
    <w:bookmarkStart w:name="z39" w:id="35"/>
    <w:p>
      <w:pPr>
        <w:spacing w:after="0"/>
        <w:ind w:left="0"/>
        <w:jc w:val="both"/>
      </w:pPr>
      <w:r>
        <w:rPr>
          <w:rFonts w:ascii="Times New Roman"/>
          <w:b w:val="false"/>
          <w:i w:val="false"/>
          <w:color w:val="000000"/>
          <w:sz w:val="28"/>
        </w:rPr>
        <w:t>
      мұқтаж азаматтардың жекелеген санаттарына әлеуметтік көмекті төлеуге – 24 737 мың теңге;</w:t>
      </w:r>
    </w:p>
    <w:bookmarkEnd w:id="35"/>
    <w:bookmarkStart w:name="z40" w:id="36"/>
    <w:p>
      <w:pPr>
        <w:spacing w:after="0"/>
        <w:ind w:left="0"/>
        <w:jc w:val="both"/>
      </w:pPr>
      <w:r>
        <w:rPr>
          <w:rFonts w:ascii="Times New Roman"/>
          <w:b w:val="false"/>
          <w:i w:val="false"/>
          <w:color w:val="000000"/>
          <w:sz w:val="28"/>
        </w:rPr>
        <w:t>
      тұрғын үй сертификаттарын беруге – 10 000 мың теңге;</w:t>
      </w:r>
    </w:p>
    <w:bookmarkEnd w:id="36"/>
    <w:bookmarkStart w:name="z41" w:id="37"/>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53 770 мың теңге;</w:t>
      </w:r>
    </w:p>
    <w:bookmarkEnd w:id="37"/>
    <w:bookmarkStart w:name="z42" w:id="38"/>
    <w:p>
      <w:pPr>
        <w:spacing w:after="0"/>
        <w:ind w:left="0"/>
        <w:jc w:val="both"/>
      </w:pPr>
      <w:r>
        <w:rPr>
          <w:rFonts w:ascii="Times New Roman"/>
          <w:b w:val="false"/>
          <w:i w:val="false"/>
          <w:color w:val="000000"/>
          <w:sz w:val="28"/>
        </w:rPr>
        <w:t>
      Батыс Қазақстан облысы Теректі ауданының Ақсоғым ауылына кірме жолын күрделі жөндеуге – 735 270 мың теңге;</w:t>
      </w:r>
    </w:p>
    <w:bookmarkEnd w:id="38"/>
    <w:bookmarkStart w:name="z43" w:id="39"/>
    <w:p>
      <w:pPr>
        <w:spacing w:after="0"/>
        <w:ind w:left="0"/>
        <w:jc w:val="both"/>
      </w:pPr>
      <w:r>
        <w:rPr>
          <w:rFonts w:ascii="Times New Roman"/>
          <w:b w:val="false"/>
          <w:i w:val="false"/>
          <w:color w:val="000000"/>
          <w:sz w:val="28"/>
        </w:rPr>
        <w:t>
      Батыс Қазақстан облысы Теректі ауданы Покатиловка ауылына кірме жолын орташа жөндеуге – 51 408 мың теңге;</w:t>
      </w:r>
    </w:p>
    <w:bookmarkEnd w:id="39"/>
    <w:bookmarkStart w:name="z44" w:id="40"/>
    <w:p>
      <w:pPr>
        <w:spacing w:after="0"/>
        <w:ind w:left="0"/>
        <w:jc w:val="both"/>
      </w:pPr>
      <w:r>
        <w:rPr>
          <w:rFonts w:ascii="Times New Roman"/>
          <w:b w:val="false"/>
          <w:i w:val="false"/>
          <w:color w:val="000000"/>
          <w:sz w:val="28"/>
        </w:rPr>
        <w:t>
      Батыс Қазақстан облысы Теректі ауданының Подстепный ауылындағы Бәйтерек көшесінің жолын күрделі жөндеуге – 209 437 мың теңге;</w:t>
      </w:r>
    </w:p>
    <w:bookmarkEnd w:id="40"/>
    <w:bookmarkStart w:name="z45" w:id="41"/>
    <w:p>
      <w:pPr>
        <w:spacing w:after="0"/>
        <w:ind w:left="0"/>
        <w:jc w:val="both"/>
      </w:pPr>
      <w:r>
        <w:rPr>
          <w:rFonts w:ascii="Times New Roman"/>
          <w:b w:val="false"/>
          <w:i w:val="false"/>
          <w:color w:val="000000"/>
          <w:sz w:val="28"/>
        </w:rPr>
        <w:t>
      Батыс Қазақстан облысы Теректі ауданының Кемер ауылына кірме жолын күрделі жөндеуге – 549 713 мың теңге;</w:t>
      </w:r>
    </w:p>
    <w:bookmarkEnd w:id="41"/>
    <w:bookmarkStart w:name="z46" w:id="42"/>
    <w:p>
      <w:pPr>
        <w:spacing w:after="0"/>
        <w:ind w:left="0"/>
        <w:jc w:val="both"/>
      </w:pPr>
      <w:r>
        <w:rPr>
          <w:rFonts w:ascii="Times New Roman"/>
          <w:b w:val="false"/>
          <w:i w:val="false"/>
          <w:color w:val="000000"/>
          <w:sz w:val="28"/>
        </w:rPr>
        <w:t>
      Батыс Қазақстан облысы Теректі ауданының Ақжайық ауылындағы Насимуллин және Бейбітшілік көшелерінің жолын күрделі жөндеуге – 640 649 мың теңге;</w:t>
      </w:r>
    </w:p>
    <w:bookmarkEnd w:id="42"/>
    <w:bookmarkStart w:name="z47" w:id="43"/>
    <w:p>
      <w:pPr>
        <w:spacing w:after="0"/>
        <w:ind w:left="0"/>
        <w:jc w:val="both"/>
      </w:pPr>
      <w:r>
        <w:rPr>
          <w:rFonts w:ascii="Times New Roman"/>
          <w:b w:val="false"/>
          <w:i w:val="false"/>
          <w:color w:val="000000"/>
          <w:sz w:val="28"/>
        </w:rPr>
        <w:t>
      Батыс Қазақстан облысы Теректі ауданының Подстепный ауылындағы көшелерінің жолын күрделі жөндеуге – 325 130 мың теңге;</w:t>
      </w:r>
    </w:p>
    <w:bookmarkEnd w:id="43"/>
    <w:bookmarkStart w:name="z48" w:id="44"/>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Подстепный ауылында құрама монолитті қаңқадан бірінші қабаты тұрғын емес үй-жайлармен 3-қабатты көп пәтерлі жеті тұрғын үй және 4-қабатты көппәтерлі алты тұрғын үй құрылысына (сыртқы инженерлік желілерсіз және абаттандырусыз) – 3 120 338 мың теңге;</w:t>
      </w:r>
    </w:p>
    <w:bookmarkEnd w:id="44"/>
    <w:bookmarkStart w:name="z49" w:id="45"/>
    <w:p>
      <w:pPr>
        <w:spacing w:after="0"/>
        <w:ind w:left="0"/>
        <w:jc w:val="both"/>
      </w:pPr>
      <w:r>
        <w:rPr>
          <w:rFonts w:ascii="Times New Roman"/>
          <w:b w:val="false"/>
          <w:i w:val="false"/>
          <w:color w:val="000000"/>
          <w:sz w:val="28"/>
        </w:rPr>
        <w:t>
      Батыс Қазақстан облысы Теректі ауданының Теректі ауылындағы екі 3 қабатты көппәтерлі тұрғын үйлердің құрылысына (сыртқы инженерлік желілерсіз және абаттандырусыз) – 769 159 мың теңге;</w:t>
      </w:r>
    </w:p>
    <w:bookmarkEnd w:id="45"/>
    <w:bookmarkStart w:name="z50" w:id="46"/>
    <w:p>
      <w:pPr>
        <w:spacing w:after="0"/>
        <w:ind w:left="0"/>
        <w:jc w:val="both"/>
      </w:pPr>
      <w:r>
        <w:rPr>
          <w:rFonts w:ascii="Times New Roman"/>
          <w:b w:val="false"/>
          <w:i w:val="false"/>
          <w:color w:val="000000"/>
          <w:sz w:val="28"/>
        </w:rPr>
        <w:t>
      Батыс Қазақстан облысы Теректі ауданының Ақжайық ауылындағы 3 қабатты көппәтерлі тұрғын үй құрылысына (сыртқы инженерлік желілерсіз және абаттандырусыз) – 263 181 мың теңге;</w:t>
      </w:r>
    </w:p>
    <w:bookmarkEnd w:id="46"/>
    <w:bookmarkStart w:name="z51" w:id="47"/>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 құрылысына (сыртқы инженерлік желілерсіз және абаттандырусыз) – 203 445 мың теңге;</w:t>
      </w:r>
    </w:p>
    <w:bookmarkEnd w:id="47"/>
    <w:bookmarkStart w:name="z52" w:id="48"/>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 құрылысына (сыртқы инженерлік желілерсіз және абаттандырусыз) – 148 457 мың теңге;</w:t>
      </w:r>
    </w:p>
    <w:bookmarkEnd w:id="48"/>
    <w:bookmarkStart w:name="z53" w:id="49"/>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ауылындағы үш қабатты алты пәтерлік жиырма тұрғын үйдің аумағын абаттандыруға. Түзету – 42 700 мың теңге;</w:t>
      </w:r>
    </w:p>
    <w:bookmarkEnd w:id="49"/>
    <w:bookmarkStart w:name="z54" w:id="50"/>
    <w:p>
      <w:pPr>
        <w:spacing w:after="0"/>
        <w:ind w:left="0"/>
        <w:jc w:val="both"/>
      </w:pPr>
      <w:r>
        <w:rPr>
          <w:rFonts w:ascii="Times New Roman"/>
          <w:b w:val="false"/>
          <w:i w:val="false"/>
          <w:color w:val="000000"/>
          <w:sz w:val="28"/>
        </w:rPr>
        <w:t>
      Батыс Қазақстан облысы Теректі ауданының Теректі ауылындағы 3 қабатты көппәтерлі тұрғын үйге инженерлік-коммуникациялық инфрақұрылымдар құрылысына (сумен жабдықтау) (07-18) – 2 000 мың теңге;</w:t>
      </w:r>
    </w:p>
    <w:bookmarkEnd w:id="50"/>
    <w:bookmarkStart w:name="z55" w:id="51"/>
    <w:p>
      <w:pPr>
        <w:spacing w:after="0"/>
        <w:ind w:left="0"/>
        <w:jc w:val="both"/>
      </w:pPr>
      <w:r>
        <w:rPr>
          <w:rFonts w:ascii="Times New Roman"/>
          <w:b w:val="false"/>
          <w:i w:val="false"/>
          <w:color w:val="000000"/>
          <w:sz w:val="28"/>
        </w:rPr>
        <w:t>
      Батыс Қазақстан облысы Теректі ауданының Теректі ауылындағы 3 қабатты көппәтерлі тұрғын үйге инженерлік-коммуникациялық инфрақұрылымдар құрылысына (сумен жабдықтау) (10-18) – 2 000 мың теңге;</w:t>
      </w:r>
    </w:p>
    <w:bookmarkEnd w:id="51"/>
    <w:bookmarkStart w:name="z56" w:id="52"/>
    <w:p>
      <w:pPr>
        <w:spacing w:after="0"/>
        <w:ind w:left="0"/>
        <w:jc w:val="both"/>
      </w:pPr>
      <w:r>
        <w:rPr>
          <w:rFonts w:ascii="Times New Roman"/>
          <w:b w:val="false"/>
          <w:i w:val="false"/>
          <w:color w:val="000000"/>
          <w:sz w:val="28"/>
        </w:rPr>
        <w:t>
       Батыс Қазақстан облысы Теректі ауданының Ақжайық ауылындағы 3 қабатты көппәтерлі тұрғын үйге инженерлік-коммуникациялық инфрақұрылымдар құрылысына (сумен жабдықтау) (28-18)– 2 000 мың теңге;</w:t>
      </w:r>
    </w:p>
    <w:bookmarkEnd w:id="52"/>
    <w:bookmarkStart w:name="z57" w:id="53"/>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үйге инженерлік-коммуникациялық инфрақұрылымдар құрылысына (сумен жабдықтау) (16-18)– 2 000 мың теңге;</w:t>
      </w:r>
    </w:p>
    <w:bookmarkEnd w:id="53"/>
    <w:bookmarkStart w:name="z58" w:id="54"/>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үйге инженерлік-коммуникациялық инфрақұрылымдар құрылысына (сумен жабдықтау) (19-18)– 2 000 мың теңге;</w:t>
      </w:r>
    </w:p>
    <w:bookmarkEnd w:id="54"/>
    <w:bookmarkStart w:name="z59" w:id="55"/>
    <w:p>
      <w:pPr>
        <w:spacing w:after="0"/>
        <w:ind w:left="0"/>
        <w:jc w:val="both"/>
      </w:pPr>
      <w:r>
        <w:rPr>
          <w:rFonts w:ascii="Times New Roman"/>
          <w:b w:val="false"/>
          <w:i w:val="false"/>
          <w:color w:val="000000"/>
          <w:sz w:val="28"/>
        </w:rPr>
        <w:t>
      Батыс Қазақстан облысы Теректі ауданының Шөптікөл ауылындағы су құбырының құрылысына – 81 072 мың теңге;</w:t>
      </w:r>
    </w:p>
    <w:bookmarkEnd w:id="55"/>
    <w:bookmarkStart w:name="z60" w:id="56"/>
    <w:p>
      <w:pPr>
        <w:spacing w:after="0"/>
        <w:ind w:left="0"/>
        <w:jc w:val="both"/>
      </w:pPr>
      <w:r>
        <w:rPr>
          <w:rFonts w:ascii="Times New Roman"/>
          <w:b w:val="false"/>
          <w:i w:val="false"/>
          <w:color w:val="000000"/>
          <w:sz w:val="28"/>
        </w:rPr>
        <w:t>
      Батыс Қазақстан облысы Теректі ауданының Қоғалытүбек ауылындағы су құбырының құрылысына – 72 562 мың теңге;</w:t>
      </w:r>
    </w:p>
    <w:bookmarkEnd w:id="56"/>
    <w:bookmarkStart w:name="z61" w:id="57"/>
    <w:p>
      <w:pPr>
        <w:spacing w:after="0"/>
        <w:ind w:left="0"/>
        <w:jc w:val="both"/>
      </w:pPr>
      <w:r>
        <w:rPr>
          <w:rFonts w:ascii="Times New Roman"/>
          <w:b w:val="false"/>
          <w:i w:val="false"/>
          <w:color w:val="000000"/>
          <w:sz w:val="28"/>
        </w:rPr>
        <w:t>
      Батыс Қазақстан облысы Теректі ауданының Талпын ауылындағы су құбырының құрылысына – 124 711 мың теңге;</w:t>
      </w:r>
    </w:p>
    <w:bookmarkEnd w:id="57"/>
    <w:bookmarkStart w:name="z62" w:id="58"/>
    <w:p>
      <w:pPr>
        <w:spacing w:after="0"/>
        <w:ind w:left="0"/>
        <w:jc w:val="both"/>
      </w:pPr>
      <w:r>
        <w:rPr>
          <w:rFonts w:ascii="Times New Roman"/>
          <w:b w:val="false"/>
          <w:i w:val="false"/>
          <w:color w:val="000000"/>
          <w:sz w:val="28"/>
        </w:rPr>
        <w:t>
      Батыс Қазақстан облысы Теректі ауданының Абай ауылындағы су құбырының құрылысына – 153 002 мың теңге;</w:t>
      </w:r>
    </w:p>
    <w:bookmarkEnd w:id="58"/>
    <w:bookmarkStart w:name="z63" w:id="59"/>
    <w:p>
      <w:pPr>
        <w:spacing w:after="0"/>
        <w:ind w:left="0"/>
        <w:jc w:val="both"/>
      </w:pPr>
      <w:r>
        <w:rPr>
          <w:rFonts w:ascii="Times New Roman"/>
          <w:b w:val="false"/>
          <w:i w:val="false"/>
          <w:color w:val="000000"/>
          <w:sz w:val="28"/>
        </w:rPr>
        <w:t>
      Батыс Қазақстан облысы Теректі ауданының Барбастау ауылындағы су құбырының құрылысына – 72 058 мың теңге;</w:t>
      </w:r>
    </w:p>
    <w:bookmarkEnd w:id="59"/>
    <w:bookmarkStart w:name="z64" w:id="60"/>
    <w:p>
      <w:pPr>
        <w:spacing w:after="0"/>
        <w:ind w:left="0"/>
        <w:jc w:val="both"/>
      </w:pPr>
      <w:r>
        <w:rPr>
          <w:rFonts w:ascii="Times New Roman"/>
          <w:b w:val="false"/>
          <w:i w:val="false"/>
          <w:color w:val="000000"/>
          <w:sz w:val="28"/>
        </w:rPr>
        <w:t>
      Батыс Қазақстан облысы Теректі ауданының Магистральное ауылындағы су құбырының құрылысына – 165 267 мың теңге;</w:t>
      </w:r>
    </w:p>
    <w:bookmarkEnd w:id="60"/>
    <w:bookmarkStart w:name="z65" w:id="61"/>
    <w:p>
      <w:pPr>
        <w:spacing w:after="0"/>
        <w:ind w:left="0"/>
        <w:jc w:val="both"/>
      </w:pPr>
      <w:r>
        <w:rPr>
          <w:rFonts w:ascii="Times New Roman"/>
          <w:b w:val="false"/>
          <w:i w:val="false"/>
          <w:color w:val="000000"/>
          <w:sz w:val="28"/>
        </w:rPr>
        <w:t>
      Батыс Қазақстан облысы Теректі ауданының Подстепный ауылындағы су құбырын қайта құруға – 345 092 мың теңге;</w:t>
      </w:r>
    </w:p>
    <w:bookmarkEnd w:id="61"/>
    <w:bookmarkStart w:name="z66" w:id="62"/>
    <w:p>
      <w:pPr>
        <w:spacing w:after="0"/>
        <w:ind w:left="0"/>
        <w:jc w:val="both"/>
      </w:pPr>
      <w:r>
        <w:rPr>
          <w:rFonts w:ascii="Times New Roman"/>
          <w:b w:val="false"/>
          <w:i w:val="false"/>
          <w:color w:val="000000"/>
          <w:sz w:val="28"/>
        </w:rPr>
        <w:t>
      Батыс Қазақстан облысы Теректі ауданының Тоқпай ауылындағы 222 жер учаскелерге орташа қысымды газ құбырын салу объектісі бойынша жобалау-сметалық құжаттаманы түзетуге – 774 245 мың теңге;</w:t>
      </w:r>
    </w:p>
    <w:bookmarkEnd w:id="62"/>
    <w:bookmarkStart w:name="z67" w:id="63"/>
    <w:p>
      <w:pPr>
        <w:spacing w:after="0"/>
        <w:ind w:left="0"/>
        <w:jc w:val="both"/>
      </w:pPr>
      <w:r>
        <w:rPr>
          <w:rFonts w:ascii="Times New Roman"/>
          <w:b w:val="false"/>
          <w:i w:val="false"/>
          <w:color w:val="000000"/>
          <w:sz w:val="28"/>
        </w:rPr>
        <w:t>
      Батыс Қазақстан облысы Теректі ауданының Айтиев ауылын сумен жабдықтау үшін кешенді блокты модулін орнатуға – 16 000 мың теңге;</w:t>
      </w:r>
    </w:p>
    <w:bookmarkEnd w:id="63"/>
    <w:bookmarkStart w:name="z68" w:id="64"/>
    <w:p>
      <w:pPr>
        <w:spacing w:after="0"/>
        <w:ind w:left="0"/>
        <w:jc w:val="both"/>
      </w:pPr>
      <w:r>
        <w:rPr>
          <w:rFonts w:ascii="Times New Roman"/>
          <w:b w:val="false"/>
          <w:i w:val="false"/>
          <w:color w:val="000000"/>
          <w:sz w:val="28"/>
        </w:rPr>
        <w:t>
      Батыс Қазақстан облысы Теректі ауданының Дуана ауылын сумен жабдықтау үшін кешенді блокты модулін орнатуға – 15 100 мың теңге;</w:t>
      </w:r>
    </w:p>
    <w:bookmarkEnd w:id="64"/>
    <w:bookmarkStart w:name="z69" w:id="65"/>
    <w:p>
      <w:pPr>
        <w:spacing w:after="0"/>
        <w:ind w:left="0"/>
        <w:jc w:val="both"/>
      </w:pPr>
      <w:r>
        <w:rPr>
          <w:rFonts w:ascii="Times New Roman"/>
          <w:b w:val="false"/>
          <w:i w:val="false"/>
          <w:color w:val="000000"/>
          <w:sz w:val="28"/>
        </w:rPr>
        <w:t>
      Батыс Қазақстан облысы Теректі ауданының Құтсиық ауылын сумен жабдықтау үшін кешенді блокты модулін орнатуға – 13 100 мың теңге;</w:t>
      </w:r>
    </w:p>
    <w:bookmarkEnd w:id="65"/>
    <w:bookmarkStart w:name="z70" w:id="66"/>
    <w:p>
      <w:pPr>
        <w:spacing w:after="0"/>
        <w:ind w:left="0"/>
        <w:jc w:val="both"/>
      </w:pPr>
      <w:r>
        <w:rPr>
          <w:rFonts w:ascii="Times New Roman"/>
          <w:b w:val="false"/>
          <w:i w:val="false"/>
          <w:color w:val="000000"/>
          <w:sz w:val="28"/>
        </w:rPr>
        <w:t>
      Батыс Қазақстан облысы Теректі ауданының Рыбцех ауылын сумен жабдықтау үшін кешенді блокты модулін орнатуға – 13 100 мың теңге;</w:t>
      </w:r>
    </w:p>
    <w:bookmarkEnd w:id="66"/>
    <w:bookmarkStart w:name="z71" w:id="67"/>
    <w:p>
      <w:pPr>
        <w:spacing w:after="0"/>
        <w:ind w:left="0"/>
        <w:jc w:val="both"/>
      </w:pPr>
      <w:r>
        <w:rPr>
          <w:rFonts w:ascii="Times New Roman"/>
          <w:b w:val="false"/>
          <w:i w:val="false"/>
          <w:color w:val="000000"/>
          <w:sz w:val="28"/>
        </w:rPr>
        <w:t>
      Батыс Қазақстан облысы Теректі ауданының Сатымшеген ауылын сумен жабдықтау үшін кешенді блокты модулін орнатуға – 13 100 мың теңге;</w:t>
      </w:r>
    </w:p>
    <w:bookmarkEnd w:id="67"/>
    <w:bookmarkStart w:name="z72" w:id="68"/>
    <w:p>
      <w:pPr>
        <w:spacing w:after="0"/>
        <w:ind w:left="0"/>
        <w:jc w:val="both"/>
      </w:pPr>
      <w:r>
        <w:rPr>
          <w:rFonts w:ascii="Times New Roman"/>
          <w:b w:val="false"/>
          <w:i w:val="false"/>
          <w:color w:val="000000"/>
          <w:sz w:val="28"/>
        </w:rPr>
        <w:t>
      Батыс Қазақстан облысы Теректі ауданының Тақсай ауылын сумен жабдықтау үшін кешенді блокты модулін орнатуға – 15 100 мың теңге.";</w:t>
      </w:r>
    </w:p>
    <w:bookmarkEnd w:id="68"/>
    <w:bookmarkStart w:name="z73" w:id="6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9"/>
    <w:bookmarkStart w:name="z74" w:id="70"/>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2024 жылғы 28 тамыздағы</w:t>
            </w:r>
            <w:r>
              <w:br/>
            </w:r>
            <w:r>
              <w:rPr>
                <w:rFonts w:ascii="Times New Roman"/>
                <w:b w:val="false"/>
                <w:i w:val="false"/>
                <w:color w:val="000000"/>
                <w:sz w:val="20"/>
              </w:rPr>
              <w:t>№ 17-10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 1-қосымша</w:t>
            </w:r>
          </w:p>
        </w:tc>
      </w:tr>
    </w:tbl>
    <w:bookmarkStart w:name="z78" w:id="71"/>
    <w:p>
      <w:pPr>
        <w:spacing w:after="0"/>
        <w:ind w:left="0"/>
        <w:jc w:val="left"/>
      </w:pPr>
      <w:r>
        <w:rPr>
          <w:rFonts w:ascii="Times New Roman"/>
          <w:b/>
          <w:i w:val="false"/>
          <w:color w:val="000000"/>
        </w:rPr>
        <w:t xml:space="preserve"> Теректі ауданының 2024 жылға арналған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8 399 352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3 735 056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