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c878" w14:textId="67cc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15-1 "2024-2026 жылдарға арналған Шыңғырлау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5 наурыздағы № 18-1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№15-1 "2024-2026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-1 188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1 188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1 188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