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22c3" w14:textId="e922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2023 жылғы 27 желтоқсандағы № 15-2 "2024-2026 жылдарға арналған Шыңғырлау ауданының Ақтау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17 мамырдағы № 21-2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2023 жылғы 27 желтоқсандағы № 15-2 "2024-2026 жылдарға арналған Шыңғырлау ауданының Ақтау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Шыңғырлау ауданының Ақтау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35 752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34 442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37 451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-1 699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1 699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1 699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