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bf84" w14:textId="1dcb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мәслихатының 2023 жылғы 27 желтоқсандағы № 15-2 "2024-2026 жылдарға арналған Шыңғырлау ауданының Ақтау ауылдық округінің бюджеті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2024 жылғы 12 маусымдағы № 23-2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Шыңғырлау аудандық мәслихатының 2023 жылғы 27 желтоқсандағы № 15-2 "2024-2026 жылдарға арналған Шыңғырлау ауданының Ақтау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2024-2026 жылдарға арналған Шыңғырлау ауданының Ақтау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36 252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1 310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34 942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37 951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-1 699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1 699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1 699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3-1 тармақпен толықтырылсын: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 Ауылдық бюджетте 2024 жылға арналған аудандық бюджеттен берілетін нысаналы трансферттердің жалпы сомасы 500 мың теңге ескерілсін: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500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шешімінің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2024 жылдың 1 қаңтарынан бастап қолданысқа еңгізіледі.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15-2 шешіміне 1-қосымша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