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7138" w14:textId="4667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2023 жылғы 27 желтоқсандағы № 15-1 "2024-2026 жылдарға арналған Шыңғырлау ауданының Ақбұлақ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14 қарашадағы № 28-1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Шыңғырлау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2023 жылғы 27 желтоқсандағы № 15-1 "2024-2026 жылдарға арналған Шыңғырлау ауданының Ақбұлақ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Шыңғырлау ауданының Ақбұлақ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46 652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44 831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47 841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-1 189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1 189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1 189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15-1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