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532b" w14:textId="1e15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15-5 "2024-2026 жылдарға арналған Шыңғырлау ауданының Ардақ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14 қарашадағы № 28-5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2023 жылғы 27 желтоқсандағы № 15-5 "2024-2026 жылдарға арналған Шыңғырлау ауданының Ардақ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Шыңғырлау ауданының Ардақ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52 434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50 912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53 145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-711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711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711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Шешімге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15-5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Ардақауылдық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