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f6fa" w14:textId="b7cf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2025-2029 жылдарға арналған жайылымдарды басқару және оларды пайдалану жөніндегі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20 желтоқсандағы № 30-4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Шыңғырлау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 бойынша 2025-2029 жылдарға арналған жайылымдарды басқару және оларды пайдалану жөніндегі жоспары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желтоқсандығы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№30-4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2025-2029 жылдарға арналған жайылымдарды басқару және оларды пайдалану жөніндегі жоспар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Шыңғырлау ауданы бойынша 2025-2029 жылдарға арналған жайылымдарды басқару және оларды пайдалану жөніндегі жоспар (бұдан әрі – Жоспар) Қазақстан Республикасының "Қазақстан Республикасындағы жергілікті мемлекеттік басқару және өзін-өзі басқару туралы" Заңыңың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"Жайылымдар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24 сәуірдегі "Жайылымдарды ұтымды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29 сәуірдегі "Ауыл шаруашылығы жануарларын жаюдың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2024 жылғы 29 шілдедегі "Жайылымдарды басқару және оларды пайдалану жөніндегі үлгілік жоспарды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 жайылымдарды ұтымды пайдалану, азыққа деген қажеттілікті орнықты қамтамасыз ету және жайылымдардың тозу процестерін болдырмау мақсатында қабылданды.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Жоспарда мынадай қосымшалар қамтылған: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әкімшілік-аумақтық бірлік аумағында жайылымдардың жер санаттары бөлінісінде орналасу схемасы (картасы);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ауладағы ауыл шаруашылығы жануарларын жаю бойынша халықтың мұқтаждығына арналған жайылымдар;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ұсынылатын жайылым айналымдарының схемалары көрсетілген схема (карта);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 айдауға арналған сервитуттар, мал айдайтын трассалар және жайылымдық инфрақұрылымның өзге де объектілері, сондай-ақ мал қорымдары (биометриялық шұңқырлар) белгіленетін схема (карта);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жайылымды пайдаланушыларға жер пайдалануға берілуі мүмкін жайылымдар белгіленген схема (карта);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суды тұтыну нормасына сәйкес жасалған су көздеріне (көлдерге, өзендерге, тоғандарға, қазандарға, суару немесе суландыру каналдарына, құбырлы немесе шахта құдықтарына) қол жеткізу схемасы;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жануарларының басын шалғайдағы жайылымдарға орналастыру схемасы;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округке кіретін ауылдық елді мекендер арасында жайылымдарды жобалық бөлу (қайта бөлу);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тиісті әкімшілік-аумақтық бірлікте жайылымдарды ұтымды пайдалану үшін қажетті талаптар.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басқару және оларды пайдалану жөніндегі жоспарды әзірлеу кезінде: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жер балансының және мемлекеттік жер кадастрының ақпараттық жүйесінің деректері;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геоботаникалық зерттеп-қарау мәліметтері;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қорымдары (биометриялық шұңқырлар) туралы мәліметтер;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инфрақұрылым объектілері туралы және ауыл шаруашылығы жануарларын айдап өтуге арналған сервитуттар туралы мәліметтер;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иелерін көрсете отырып, ауыл шаруашылығы жануарларының сәйкестендіру деректері базасынан алынған ауыл шаруашылығы жануарларының мал басы саны туралы деректер;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түрлері мен жыныстық жас топтары бойынша қалыптастырылған үйірлердің, отарлардың, табындардың саны туралы деректер;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шалғайдағы жайылымдарда жаю үшін ауыл шаруашылығы жануарлары мал басының саны туралы мәліметтер;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 және аридтік жайылымдарда, орман, су қорлары мен ерекше қорғалатын табиғи аумақтар жерлерінде ауыл шаруашылығы жануарларын жаю ерекшеліктері туралы деректер;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айналымдарының ұсынылатын схемалары;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органдар, жеке және (немесе) заңды тұлғалар ұсынған өзге де деректер ескеріле отырып қабылданды.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бөлініс бойынша Шыңғырлау ауданында 8 ауылдық округтер, 25 ауылдық елді - мекендер орналасқан.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аумағының жалпы ауданы - 722 989 гектар, оның ішінде жайылымдық жерлер - 460 278 гектар.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Ауданның климаттық зонасы күртконтиненталды, қысы салыстырмалы салқын, жазы ыстық және құрғақ. Ауаның жылдық орташа температурасы қаңтар айында – -15; -35 ºС, шілде айында - +25; +40ºС. Жауынның орташа түсімі - 30 мм, ал жылдық – 214 мм.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өсімдік жамылғысы әртүрлі, шамамен қоса алғанда 124 түрлері. Олардың ішінде ең көп тараған түрі ақ жусанды-бетегелі және жусанды-шөлді шөбі. Топырағы ашық-құба, оңтүстікте құмды және сортаң топырақты жерлер кездеседі. Топырақтың құнарлы қабатының қалыңдығы 40-50 см.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режимінің айрықша белігісі әдетте сәуір айының басында басылатын айқын көктемгі су тасқыны болып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Елек өзені – аудандағы ең ірі өзеңдердің бірі.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ауылшаруашылық малына тұтынудың орташа тәуліктік нормасы Қазақстан Республикасы Премьер-Министрі орынбасарының 2016 жылғы 30 желтоқсандағы № 545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Су тұтынудың және су бұрудың үлестік нормаларын әзірлеу әдістемесіне сәйкес айқындалады.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"Жайылымдардың жалпы алаңына жүктеменің жол берілетін шекті нормасын бекіту туралы" Қазақстан Республикасы Ауыл шаруашылығы министрінің 2015 жылғы 14 сәуірдегі № 3-3/332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Ауыл шаруашылығы министрінің бұйрығына өзгерістер енгізу туралы" Қазақстан Республикасы Премьер-Министрінің Орынбасары - Қазақстан Республикасы Ауыл шаруашылығы министрінің 2017 жылғы 24 сәуірдегі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жылғы 14 сәуірдегі № 3-3/332 "Жайылымдардың жалпы алаңына жүктеменің шекті жол берілетін нормасын бекіту туралы" құрғақ даладағы 1 басқа жүктеме нормативі: ірі қара малды құрайды – 8,5 гектар, қой мен ешкі – 1,7 гектар, жылқы – 10,2 гектар, түйе – 11,9 гектар.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Аудандағы ауыл шаруашылығының негізгі саласы Мал шаруашылығы болып табылады.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 Шыңғырлау ауданында 76 түйе, 56 799 ірі қара мал, 51 446 ұсақ мүйізді мал, 11 803 жылқы бар.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ауылдық округтерінде 6 мал дәрігерлік пункттері және 13 мал көмінділері бар.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- санитариялық объектілер туралы мәліметтер: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пункттері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 пункттері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өнімділігін анықтау үшін геоботаникалық зерттеулердің деректері қолданылды. Жайылымдардың құрғақ массада орташа өнімділігі 1,5 -2,0 центнер/гектар құрайды. Шабылған шөп пен жасанды шабылған шөптің қосалқы азығы қыстау кезеңінде қолданылады.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сыйымдылығын анықтау, жайылым кезеңінде оның өнімділігі туралы деректер негізінде құрылған. Шамамен алғанда, малдар үшін азықтардың келесі нормалары алынды (орта есеппен бір мал үшін): мүйізді ірі қара мал - 4 кг, мүйізді ұсақ мал - 2 кг, жылқы және түйе - 6 кг. Жайылым кезеңінің ұзақтылығы 180-200 күнді құрайды. Бұл тұрғыда, жайылым өнімін, жануарлар үшін азықты бір күнде қажет ету көлемін, жайылым кезеңінің ұзақтылығын біле отырып, жайылымның сыйымдылығын анықтауға болады.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 және аридтік жайылымдарда ауыл шаруашылығы жануарларын жаю ерекшеліктері: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ауыл шаруашылығы жануарларын жаюдың және айдаудың маусымдық маршруттарын белгілейтін жайылымдарды пайдалану жөніндегі күнтізбелік кестесі, сонымен қатар жайылым айналымының ұзақтығы;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топырақ климаттық аймаққа, ауыл шаруашылығы жануарлар түрлеріне, сондай – ақ жайылым айналымына тәуелді;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далада – 160-180 күн;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шөлейтте – 160-180 күн;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Мал жаю ұзақтығы: сүтті ірі қара малдар үшін минималды, етті ірі қара малдар, қой, жылқы, түйелер үшін – максималды және қар жамылғысының тереңдігі мен тығыздығына және басқа да факторларға байланысты.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Жайылымдарды басқару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оларды 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үлгілік жоспарға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жер балансының және мемлекеттік жер кадастрының ақпараттық жүйесінің деректері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Шыңғырлау ауданы жайылымдарын жерлердің санаттары бойынша бөлу, мың гектар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 санаттары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земель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 және өзге де ауыл шаруашылығы мақсатындағы емес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қорының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қорының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ауданы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722,9</w:t>
            </w:r>
          </w:p>
        </w:tc>
      </w:tr>
    </w:tbl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Елді мекеннің жайылымдарын бөлу, мың гектар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жалпы алаңы, мың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Жайылымдардың алаңдары мен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ауладағы ауыл шаруашылығы жануарларын жаю бойынша халық мұқтажын қанағаттандыруға арналған,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пайдаланатын, мың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шалғайдағы, мың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маусымдық, мың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аридтық, мың гектар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 жайылымдар, мың гектар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Торатбас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Сулукөл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276637300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Урысай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3-кесте. Жер учаскесіне құқық белгілейтін және сәйкестендіру құжаттары негізінде меншік иелері мен жер пайдаланушылар туралы мәліметтер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 иелерінің, жер пайдаланушылардың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сәйкестендіру нөмірі/жеке сәйкестендіру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учаскесінің кадастрлық нөмірі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 алаңы, мың гектар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"Мирлан" ШҚ Казекенов Жандос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911015350516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"Мадияр" ШҚ Ербулатов Серик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850307302204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"Нұрсултан" ШҚ Кабаков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710309301353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"Табын" ШҚ Кульметенов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"Акиев" ШҚ Акиев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810201302424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"Курмангалиев" ШҚ Курмангалиев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860110303090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"Байкадам" ШҚ Нукатов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801104302745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"Әділет" ШҚ Жангалиева Жаныл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540109401405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"Альтаир" ШҚ Имакаев Алибек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650723301043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"Кабидуллиев" ШҚ Кабидуллиев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671105301109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"Нурым" ШҚ Токтагалиев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661009301541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"Бердыбай Бекзат" ШҚ Хаятуллаев Комек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860413302723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 А.У." ШҚ Ергалиев Айболат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"Диас" ШҚ Исламбеков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851002301167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"Аскар" ШҚ Зулкашев Асхат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880922300619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"Кулбатыров" ШҚ Кулбатырова Альфия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840901402967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"Жауынбай" ШҚ Есенов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540123300883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"Амир" ШҚ Есенгубеков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830108301296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"Туймешов" ШҚ Туймешова Акмарал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700731401491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"Батыр" ШҚ Мухамбетжанов Самат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810820302985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"Орынбасар" ШҚ Кабидуллиев Жаслан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831208302904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"Армат" ШҚ Салимгереев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960120350197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"Парасат" ШҚ Хасенова Айнур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900708450783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"Айтмухамбет" ШҚ Акнуров Айтмухамбет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570501304509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Болат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820205300749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"Айдын" ШҚ Утенова Кумыс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690807401995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Асылбек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880405301051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"Нұрым" ШҚ Мурзагалиева Айнагуль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890604451088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Игисенов Тюлеген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570706301751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"Миракс" ШҚ Маманов Бектепберген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771122302795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Жанар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910523451123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"Agro Damu" ШҚ Туймешова Гульназ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870716401502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"Арслан" ШҚ Тугарисов Абзал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940512301097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"Алихан" ШҚ Хамиева Данагуль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911024450422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"Ергентай" ШҚ Туймешев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860420301347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Мурат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731030302301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"Өнім" ШҚ Байкатов Жолдас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770409302425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"Наурызбаев" ШҚ Наурызбаев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780211300967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Жалғас" ШҚ Акжалгасов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820830301715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"Жігер" ШҚ Садыкова Аклима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550801402318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"Е.Ж.Байкатов" ШҚ Байкатов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490502301552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"Похилько" ШҚ Похилько Ирина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670701401757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08-128-029-172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"Қожа" ШҚ Казмукашев Ерболат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720101301979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"Саркулов" ШҚ Саркулов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650103300936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"Болат" ШҚ Итулина Жаныл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"Нур-Дәулет" ШҚ Кулова Улмекен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540308404749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08-128-029-191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"Каменный А.Е." ШҚ Каменный Александр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710502302668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"Енбек" ШҚ Муканов Мурат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750220301931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"Окас" ШҚ Бисембаев Айса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820101306287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"Дән" ШҚ Кусмаганбетов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550527301275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"Нияз" ШҚ Бисманов Ерназ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780602303375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"Катькал" ШҚ Катькал Василий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610917302188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"Азамат" ШҚ Кенжебекова Нургуль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780301401798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"Лукманова" ШҚ Лукманова Кымбат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560602401260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"Каукеев" ШҚ Каукеев Асет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870724301034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ШҚ Карабаев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870720301845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"Досай" ШҚ Жарлыгасов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800612302912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Сауганов Аслан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870410300821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"Кужаниязов" ШҚ Черниязова Динара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830407402484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"Қарамөнке" ШҚ Наурзбаев Нургали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611028301675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"Назар" ШҚ Тажекенова Зинаида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"Алмазная" ШҚ Тулегенов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"Еркін" ШҚ Аккалиев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840823301881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Бердибек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640426301502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Едресова Асел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791120402902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Мұқашев Аман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000215550741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"Баянас" ШҚ Сартов Асылбек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700819301156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 Кенжебаев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"Бекзат" ШҚ Тапаев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650323302403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"Гумар" ШҚ Хасанов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780113302081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"Мади" ШҚ Базаров Биралы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"Нурлыбек" ШҚ Айбергенов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680110301899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"Рахымберген" ШҚ Каиргалиев Жолдас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840103302070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"Басурманов" ШҚ Басурманов Миржан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800922302383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"Көксері" ШҚ Успанов Нурум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880315302090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ШҚ Жаналиев Ерлан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660603300292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"Адильбек" ШҚ Шакибаев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681006300838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"Куандык" Кальниязов Амандык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831005302732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"Қайрат" ШҚ Сюндюков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740418301490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"Айтөре" ШҚ Каракулов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680211302172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"Бекежан" ШҚ Кенжебаев Курмангалий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650411301037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"Сегіз-сай" ШҚ Кузбаев Кайрамбай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"Диар" ШҚ Базаров Елгелды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631223301887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"Аршат" ШҚ Имашева Мариям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690728402429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"Заңғар" ШҚ Амантурлин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760704300262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"Жанібек" ШҚ Садыков Жанибек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890804351257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"Бекежан" ШҚ Сариев Куан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860603301242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"Мансур" ШҚ Давлетов Аскар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821125301616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"Талгат" ШҚ Базаров Срим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"Ысық" ШҚ Айткалиев Максут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560309301431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"Ержан" ШҚ Айтжанов Нариман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800712302897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"Кенжебаева" ШҚ Кенжебаева Турсын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771210402731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"Аман" ШҚ Наукенов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960816351426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"Ақтобе Асыл Тұқым" ШҚ Балымбетов Амангали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760702302058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"Жекебай" Нарманов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740625301387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"ARAS1" ШҚ Калиев Армат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890919350541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"Альфараби" ШҚ Джусупов Максот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"Нариман" ШҚ Амантурлин Мирамхан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870517301405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"Жолдыбай" ШҚ Даргалиев Амангельда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750410301716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Асет Аблаевич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810507300283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"Інжу" ШҚ Адильжанов Ермек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901010351067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Ишимова Асель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900724451709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"Жазыкбай" ШҚ Жазыкбаев Кумаргали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780917300432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 Жолдыбай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690818302065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Руслан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790508303108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Нурлубеков Дархан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930828351036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Ихласов Жанат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800425302391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"Алмазная" ШҚ Тулегенов Дархан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Жадилов Рулан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850830300811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"Мухамбетов" ШҚ Мухамбетов Сагин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580727301139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ШҚ Рамазанов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"Есім" ШҚ Хусаинов Жумагул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730511302442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Жамбул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"Аманер" ШҚ Купешов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Курымбаев Адильбек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720101306791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"Есенгелді" Янгушев Айбек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810604302356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ШҚ Аймангалиев Еркин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810531300185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"Мадияр" ШҚ Арыстангалиев Бектендияр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930130300348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"Елес" ШҚ Талдыбаев Жумахан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600722301792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"Муканов" ШҚ Муканов Таубай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610220300350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"Достық"ШҚ Кардашов Сабыр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810510302107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"Шаңырақ" ШҚ Аймангалиев Мейранбек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871112300379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"Аманай" ШҚ Уразов Сагатжан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770903300444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"Султанбек" ШҚ Какиев Орнгали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"Жәнібек" ШҚ Имангалиев Тыныш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561205300151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"Темирлан" ШҚ Консултанов Дамир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950928351621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 Алаша" ШҚ Абдукалимов Нариман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800327303258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"Асаупов" ШҚ Асаупов 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930413300752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ШҚ Шаимбетов Камидулла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611219301950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"Рабаев" ШҚ Рабаев Кадыргали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770902303007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"Теngri" ШҚ Сарекенов Турлан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871206300341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ШҚ Нигметов Талгат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620611300155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Акерке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610614400597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"Айсултан" ШҚ Имангалиев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Назира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570125400211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Аскар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681106300643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Жакслыков Серик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780528302088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Асылбек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760101306243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"Нұрбек" ШҚ Бекситов Мирболат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711028300241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"Кара" ШҚ Уксумбаев Казмухан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481001300869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ШҚ Бексейтов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670330300607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"Намиев М.Ю." ШҚ Намиев Муса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590302302762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"Арсен" ШҚ Амиров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711211300434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"Султанбек" ШҚ Какиев Орнгали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"Айсултан" ШҚ Имангалиев Нурбек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"Рамазан" ШҚ Мухамедьяров Оралбек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"Жайдар" ШҚ Лесов Нуржан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820902300897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"Бокенбай" ШҚ Букенбаев Темирхан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680529301282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08-128-032-183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"Аман" ШҚ Байшеркешов Адильбек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671120302406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"Тоқан" ШҚ Мухамбеткалиев Жолдасын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881110302662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"Нұрәли" ШҚ Уксумбаев Бауржан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790320302158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"Байтек" ШҚ Кунаров Сальмен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620725301960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"Аманер" ШҚ Купешов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"Андрей" ШҚ Зубенко Вячеслав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"Маскар" ШҚ Дускаров Еркебулан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900524351243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"Мухамбеткалиева" ШҚ Мухамбеткалиева Айша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630519402075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ШҚ Намиев Казбек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"Алаша" ШҚ Тулеганов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860204300601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"Нурекенов" ШҚ Нурекенов Турехан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861112300565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"Токанов" ШҚ Токанов Азат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970718351099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ШҚ Бискалиев Галым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810727303026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"Адиль" ШҚ Телемгенов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711217300040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"Айсултан" ШҚ Имашев Нурболат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801216300649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Ваисов Максут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680325301917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08-128-032-297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Алдияр Кибадуллаевич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830313301250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"АқБарыС" ШҚ Барабаш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880830301865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"Тулеганов" ШҚ Тулеганов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570910303287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Нурлан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 Александр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730101312381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"Жакып" ШҚ Жакиев Гайнатден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570223302462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"Жайлау"" Айсиев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671114301039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"Бірлік" ШҚ Айсиева Айжан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691023401282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"Мырзағара" ШҚ Шалабаев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810913302277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 Бекбусинов Ураз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731117301633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"Шыңғали" ШҚ Шыңғали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830522300893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"Қадиша" ШҚ Кушев Орынбасар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710320301204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"Даяна" ШҚ Шагирова Аида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870706301571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"Калиев" ШҚ Калиев Эдуард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820327302005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Алевтина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"Андрей" ШҚ Зубенко Вячеслав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Амангереев Серикжан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940706301656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08-128-010-396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Чунгульбаев Наурзбай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740323302938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"Нургалиев" ШҚ Нургалиев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901123350998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"Аксуат" ШҚ Алмагамбетов Омаргали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600222302178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"Әсет" ШҚ Аманшиев Тлеген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690330302250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ШҚ Махметов Есен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840215300251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өріс" ШҚ Урынгалиев Жасулан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800511302597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ШҚ Янтурсина Куляш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580303400736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"Нысанов"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ШҚ Умаргалиев Акылбек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700302300915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 А.У." ШҚ Ергалиев Айболат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"Бауырым" ШҚ Алмагамбетов Адилбек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741223301295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"Жасулан" ШҚ Алимбаева Гульжиян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590710401223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"Алшын" ШҚ Нсанов Руслан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780827301550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"Абдулла" ШҚ Дощанов Нурали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630612302400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"Расул" ШҚ Тулеубаев Ерназ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750227350746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 Утебаев Арман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890914351502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"Ақжол" ШҚ Хабиев Ардак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740110300715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"Қарағаш" ШҚ Кулмагамбетов Адилхан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880519301616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"Оразалы" ШҚ Алмагамбетов Серик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840319303033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ШҚ Алмагамбетов Сапаргали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901011450618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"Бек" ШҚ Алмагамбетов Жумагали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631128302680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"Абылай" ШҚ Елесбаева Шолпан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820120450086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"Муслим" ШҚ Толегенова Динара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830617401233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"Батыржан" ШҚ Имангалиев Бейбит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580915301458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"Турсынов" ШҚ Турсынов Бекет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850630301298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"Олжа" ШҚ Токбаева Кандигыз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540317402147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"Өнім" ШҚ Байкатов Жаумбай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770409302425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"Гарифуллиев" ШҚ Гарифуллиев Әлем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920930301016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"Коблашев" ШҚ Коблашев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801208301366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"Нургалиев" ШҚ Нургалиев Асланбек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770901303468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"Мақсот" ШҚ Ақжол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930819301440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"Бегим" ШҚ Алмагамбетов Умирбек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10717350857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"Наухан" ШҚ Науханов Нурхан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940403301084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"Серікқали" ШҚ Хамитжан Мейрім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961013351245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"Разия" ШҚ Тайманова Айгерим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941029450039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Арыстангалиев Жасталап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710209301538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Бекзат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001117551026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ШҚ Утебаев Гайнулла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741017300455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"Жұмағали" ШҚ Кужаков Мергали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940127301034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Аманжулов Абзал ШҚ Буранбаевич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900606350742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Махат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890712350566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Дидар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861116300110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Азамат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750310300655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 Адилхан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910126351024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"Альфараби" ШҚ Джусупов Максот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Аккалиев Ержан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840823301881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08-128-043- 376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"AKBAS FARM" ШҚ Бахтыгалиев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ШҚ Алмағамбет Бексұлтан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"Темірлан" ШҚ Казекенов Сакен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700716301847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"Бертлеуов" ШҚ Бертлеуов Куанышкали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690918302465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 Турмыс" ШҚ Шунаев Мырзагерей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590416301685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"Базаргалиев" ШҚ Базаргалиев Адилгали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771212302744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"Усмангалиев" ШҚ Усмангалиев Уразбай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540801303219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"Жарас" ШҚ Тасмагамбетов Мирболат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690219300200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"Көкіріс" ШҚ Каймульдинов Аталик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560810301384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"Үлгілі" ШҚ Иргалеев Кулканат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850308302740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"Бекманов" ШҚ Бекманов Нурлан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741008303004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"Дос" ШҚ Жандавлетов Сансызбай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610916301789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"Ақсоғым" ШҚ Усмангалиев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751012302505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08-128-022-388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ШҚ Матаев Берик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870331300416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ШҚ Намиев Казбек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"Тұлпар" ШҚ Усмангалиев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590215303054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"Еркинбай" ШҚ Сарбасов Бактыбек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680711301241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 Наурзгалиев Марат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741228301572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"Имран" ШҚ Жолдыгалиев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970327300079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"Қожа" ШҚ Косниязов Канат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750516302384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"Жәрдем" ШҚ Базаргалиев Кайрат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690831300228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"Куан" ШҚ Жазыкбаев Куандык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720124350060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"Сулейменов" ШҚ Сулейменов Нурберген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640614302007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"Демеу" ШҚ Койшибаев Ерик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830204301743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 ШҚ Мусаков Малик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681202300992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"Хитаров" ШҚ Хитаров Саясат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741014301526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"Хобда" ШҚ Утенов Минат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770213302603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"Асем" ШҚ Утенова Гуляим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811023401686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"Саян" ШҚ Айтжанов Болатбек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910706350529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"Ак-Ай" ШҚ Ботанов Муратжан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660523301771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"Саға" ШҚ Наурзгалиев Андрей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800527302118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"Тұрар" ШҚ Куспанов Азамат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850710300353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"Ирмекбаева" ШҚ Ирмекбаева Алевтина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08-128-022-513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"Нұрали" ШҚ Ибраев Ержан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840720302709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Султангазиев Асланбек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900811350172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ШҚ Дуйсебаев Бауыржан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850319300605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Есенгали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690805301195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Уксукбаева Лаззат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870112401965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Кабулов Армат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820816300979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"Табын" ШҚ Кульметенов Даурен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Азамат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970320450291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Кенжегариев Куат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800228301560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"Айша" ШҚ Иманбаев Даурен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920221350139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Асаубаева Ляззат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840210401526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Чавган ШҚ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590308300789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"Барыс 07"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"ErQanatGroup"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201240023951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08-128-037-177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 ББ"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211240020017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 Премиум"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161240000734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"Жомарт"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981240007297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"Ораз-Мәлік"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190140021558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/08-128-004-543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"КН" Almaz"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21060005808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08-128-004-546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"Амангелды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200240010917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"Ащесай Агро"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Снаб"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110840016814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08-128-010-384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990140006742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 Қосай"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200240024461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"Саркырама-2020"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08-128-038-347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08-128-038-348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08-128-043-286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"Aksuat Group"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201240013845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"Кзылколь-1"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"Нарм Бауырлар" ЖШС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201040007724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08-128-029-288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"Тасмола"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161240019399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08-128-037-128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"Алмаз-2015"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150840017697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"Сегізсай-2015"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150840017627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 Болашақ"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230440004192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08-128-004-528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"Белогор"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161240025501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08-128-014-171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08-128-014-204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"Жанакуш-2016"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150840018932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"Шыңғырлау-1"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170240028307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"Шоқтыбай"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150840009725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840830301055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08-128-022-553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"Қуағаш"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170140030543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160540016769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08-128-043-328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"Бирлик"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160540012062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"Айгерим"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740526302288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08-128-029-301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"Қарақай-2" АШӨК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08-128-032-236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267 870</w:t>
            </w:r>
          </w:p>
        </w:tc>
      </w:tr>
    </w:tbl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4-кесте. Жайылымдарды бөлу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округтің 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 жіктеуішінің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 үшін қажетті жайылым алаңы, мың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пайдаланатын жайылымдардың алаңы, мың гектар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Шалғайдағы жайылымдардың алаңы, мың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Қотантал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Торатбас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Аққұдық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Сегізсай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Мырзағара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Жіңішке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а/о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Қызылкөл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Ұрысай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Ақсөгым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Жаңакүш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5-кесте. Қосымша қажет етілетін жайылымдар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жерлерден қажет етілетін қосымша жайылымдар, мың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берілетін жайылымдар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 пайдаланушыларға жер пайдалануға берілуі мүмкін жайылымдар, мың 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 ауыл шаруашылығы жануарларын жаю бойынша халық мұқтажын қанағаттандыру мақсатында резервке қойылуға тиіс жайылымдар, мың гектар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геоботаникалық зерттеп-қарау мәліметтері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азықтық алқаптардың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жіктемесі бойынша және түсініксөз бойынша шифрлар, күні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Контурлар мен сипаттамалар нөмірі (жақша ішінде)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азықтық алқаптар типтерінің (айырмаларының, түрлендірулерінің) жер бедеріне топыраққа байланыстырылған атауы. Басқа жерлер мен алқаптардың атауы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 түрі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Контурдағы пайыздық қатынас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мың гектар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пайдаланылуы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түсімділік, гектарына центнерден (зерттеп-қарау жылы)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жыл ішінде желінетін өсімдіктердің түсімділігі: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құрғақ массаның гектарына центнерден,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бірлігінің гектарына центнерден, қорытылатын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протеиннің гектарына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маусымдар бойынша жайылымдық азық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шабылатын жайылым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13.08.2020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С-2д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Қопсытқыш-төс (борозды бетеге, Лессинг қауырсынды қауырсынды және түкті, түкті төс еті) қара - каштан карботатты-сазды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27.08.2020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 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(470)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Шымтезек-жусан-житняк (борозды бетеге, Лессинг қауырсынды шөбі, австриялық және құмды жусан, жоталы бидай шөбі) қара каштан кәдімгі орташа қуатты құмды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(485)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Типчаково-грудницево-жусан (борозды феску, жүнді сәбіз, австриялық жусан және Лерховская) қара каштан сазды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(1492)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Шымтезек-жусан-житняк (борозды бетеге, Лессинг қауырсынды шөбі, құмды және австриялық жусан, жоталы бидай шөбі) қара-каштан сортаңды орташа қуатты құмды сазды топырақтар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каштан, дамымаған сазды топырақтарда бидай шөпі-көк шөп (шөл бидай шөпі, түкті көк шөп, пиязшық көк шөп)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Эйфорбия-шымтезек-шөпті шағыр шөптері (Эйфорбия Сегьеровский, қауырсынды шөптер:түкті және сарептский, борозды бетеге, құмды жусан, ұсақ гүлді мыңжапырақ, құмды гелихрим) қара каштан кәдімгі қуаты аз құмды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(603)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Эйфорбия-шымтезек-шөпті шағыр шөптері (Эйфорбия Сегьеровский, қауырсынды шөптер:түкті және сарептский, борозды бетеге, құмды жусан, ұсақ гүлді мыңжапырақ, құмды гелихрим) қара каштан кәдімгі қуаты аз құмды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20.09.2020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(636)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қоңыр кәдімгі орташа қуатты құмды топырақтарда тарс-жусан-арамшөптер (түкті қауырсын, австриялық және құмды жусан, таразы жүгері гүлі, Сегьеровский сүтті шөптері)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22.09.202021Б*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(644)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(653)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(654)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 кәдімгі қуаты аз құмды топырақтарда шөпті (құмды жусан, түкті қауырсын, сынғыш бидай шөбі, борозды бетеге, құмды цинкофил, ұсақ гүлді мыңжапырақ) шағыр-дәнді дақылдар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(648)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Қопсытқыш-лерховскополинные (борозды бетеге, Лессинг қауырсынды шөбі, Лерховская жусаны) қара каштан сазды сазды топырақтарда)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Дәнді-типчак-арамшөптер (борозды бетеге, түкті қауырсын, сынғыш бидай шөбі, құмды жусан, нағыз қопсытқыш, ұсақ гүлді мыңжапырақ, құмды цинкофил) рельефтің барлық элементтері бойынша құмдарда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каштан кәдімгі орташа қуатты сазды топырақтардағы дәнді-көп шөпті (жорғалаушы бидай шөбі, сүйексіз от, шалғынды бетеге, орақ тәрізді жоңышқа, дала шалфейі, нағыз шабындық)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С-4а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Шымтезек-житняк-әр түрлі шөптер (борозды бетеге, шабындық-каштан кәдімгі орташа қуатты сазды топырақтарда Лессинг қауырсынды шөбі, тарақ тәрізді бидай шөбі, нағыз қопсытқыш, түрлі-түсті шалфей)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(365)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Қарағанды-дәнді-австриялық жусан (Қарағанды бұта, тарақ тәрізді бидай шөбі, борозды бетеге, волоснец тармақталған жусан Австрия) қара-каштан сазды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Қара-каштан сазды орташа қуатты сазды топырақтарда житняк-арамшөпті-бір пестильді-жусанды (тарақ тәрізді бидай шөбі, таразы жүгері гүлі, Сегьеров эйфорбиясы, бір пестильді жусан)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(430)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Қопсытқыш-лерховскополинные (борозды бетеге, Лессинг қауырсынды шөбі, Лерховская жусаны) қара каштан сазды сазды топырақтарда)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(467)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Австриялық жусанмен (Қарағанды бұта, жоталы бидай шөбі, борозды бетеге, шалғынды көкшөп, дала шалфейі, нағыз шалғынды) қара-каштанды сазды орташа қуатты сазды топырақтарда Қарағанды-дәнді-әр түрлі шөптесін өсімдіктер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(469)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Лерховскополинно-кермек (жусан Лерховская, кермек Гмелина) қараңғы каштан сазды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15Аа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(461)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(463)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Шымтезек-жусан-көп шөпті (борозды бетеге, Лессинг қауырсынды шөбі, құмды және австриялық жусан, шанышқы цинкофилі, түкті төс еті) қара каштан кәдімгі орташа қуатты сазды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С-26б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(661)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Қара-каштан, дамымаған сазды топырақтарда астық-Терескен-төл (шөл бидай шөпі, борозды бетеге,мүйіз тәрізді терескен, татар төс еті)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27.09.2020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 кәдімгі орташа қуатты сазды топырақтарда шымтезек-лерховскополинные (борозды феску, қауырсынды волосатик, жусан лерховская)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(673)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каштан, толық дамымаған сазды топырақтардағы шымтезек-танси (борозды бетеге, Лессинг қауырсын, мыңжапырақ тансы)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(674)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Типчаково-лерховскополинные (борозды бетеге, Лерховская жусан) сол топырақтарда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(682)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қоңыр кәдімгі орташа қуатты құмды топырақтардағы тарс-шағыр (қауырсынды түкті, құмды жусан)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С-3а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 топырақтарда тырнақ-мия (қауырсынды волосатик, жалаңаш мия)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С-2в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(652)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каштан кәдімгі қуаты аз құмды сазды топырақтарда шымтезек-жусан-көп шөпті (түкті қауырсын, борозды бетеге, автриялық және құмды жусан, жалаңаш мия, құмды потентилла)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Көктемгі-жазғы-күзгі жеке мал жаю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</w:tbl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бойынша есептелген түсімділік: құрғақ массаның гектарына центнерден (алымы), азық бірлігінің гектарына центнерден (бөлгіш)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 бойынша азық қоры құрғақ массаның гектарына центнерден (алымы), азық бірлігінің гектарына центнерден (бөлгіш)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Дақылдық-техникалық жай-күй, дәрілік өсімдіктердің бар-жоғы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 бойынша ұсыныстар, малдың түрі. Жақсарту жөнінде ұсынылған шаралар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Әлсіз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бітелген, орташа құлатылған, 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бітелген, орташа құлатылған, качим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орта бітелген, 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жайылымдар, қыста қолдануға болады.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Таза, подмаренник-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Таза, подмаренник-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қатты бұталы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бітелген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бұталы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бітелген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Қойларға, ешкілерге және жылқыларға арналған көктемгі-жазғы-күзгі жайылымдар. Арамшөптермен күресу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тесілген, солодка дәрілік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барлық түрлеріне арналған көктемгі-жазғы-күзгі жайылымдар. Жайылымдық жүктемені азайту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құлатылған, қатты тесілген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ВЛО пастбища для всех видов скота. Жайылымдық жүктемені азайту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инфрақұрылым объектілері туралы және ауыл шаруашылығы жануарларын айдап өтуге арналған сервитуттар туралы мәліметтер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Жайылымдық инфрақұрылым объектілері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істеп тұрған жайылымдық инфрақұрылым объектілерінің саны, 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 (реконструкцияны) талап ететін,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Ұзындығы, километр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мың шаршы метр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 құрылысжайлары (ұңғымалар, құбырлы және шахталы құдықтар, апандар)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 – 14 Шахталы құдықтар - 6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Құрылысжайлар, көпірлер, жолдар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- 4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Көпірдің ұзындығы – 0,08 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айдайтын жолдар, малды аялдатуға арналған алаңдар мен суат алаңдары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Шыңғырлау-Ардақ-Ақтау 1 - 65 км. Шыңғырлау-Алмаз-Сегізсай 1 - 105км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 тоғытуға арналған ыдыстар, қоралар және қоршалған жерлер, жайылымдардың қоршаулары, шарбақтар (оның ішінде электрлі шарбақтар), ауыл шаруашылығы жануарларын қоршап-бөлшектеп жаюға арналған қашалар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ветеринариялық емдеуге арналған өткелектер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жылу энергиясымен қамтамасыз етуге арналған құрылысжайлар мен объектілер, жаңартылатын және баламалы энергия көздері пайдаланылатын объектілер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объектілері және тіршілікті қамтамасыз етудің басқа да түрлері, персоналдың маусымдық тұруына арналған құрылысжайлар және жайылымдарды күтіп-ұстау мен пайдалану үшін қажетті өзге де мүлік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шілдедегі жағдай бойынша Шыңғырлау ауданында (халықтың жеке ауласы және ЖШС, АШ) ірі қара мал басы – 120124, оның ішінде сиыр – 56799, ұсақ мал – 51446, жылқы – 11803, түйе – 76 басты құрайды.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 сәйкестендіру дерекқорынан алынған ауыл шаруашылығы жануарлары басының саны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нысанының индексі: АШЖБҚ-1 нысаны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Кезеңділігі: жылына бір рет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Есепті кезең: 2024 жылғы 01 шілдесіне жай-күй бойынша.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 ұсынатын тұлғалар тобы: жергілікті атқарушы органдар құрған ветеринариялық ұйымдар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ұсыну мерзімі: жыл сайын, есепті кезеңнен кейінгі 1 шілдеге дейін (қоса алғанда)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1-кесте. Ауыл шаруашылығы жануарларының иелерін көрсете отырып, олардың саны туралы деректер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жіктеуіші бойынша кенттің, ауылдың, ауылдық округтің коды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типі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бизнес сәйкестендіру нөмірі/ жеке сәйкестендіру нөмірі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аты, әкесінің аты (бар болса), тегі немесе заңды тұлғалардың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басының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580908401337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Айсулу Хасановна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650822301765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Марат Тыныштыкович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680526301810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Каримжан Кайдарович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790611303366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Аблезов Ерлан Ермекович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840831302217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 Серик Канатович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740323301286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Ерлан Калмурзиевич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490825301747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Сундет Жангалеевич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800414302916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Ержан Кабенович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710602301346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Жалгас Сагиндыкович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480529300639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Баймуканов Сагиндык Жанабаевич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590525301846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Бекенов Тулеген Муратович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831005301645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Бермуханов Нурболат Серикович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861109402096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Бермуханова Мейрамгуль Бактыгереевна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550625301733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Конисбай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790518300574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Бикинеев Артур Махмутович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750713302850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Бисалиев Ерболат Равильевич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630809301790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Адил Садешович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700128400237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Бисенгалиева Алтын Каировна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550901403316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Боранбаева Айкумис Бахитжановна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670914302073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Бургебаев Сагидулла Сиражевич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711022302532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Валиев Ныгметулла Галиулиевич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640304402068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Габдуллина Жамига Кадыржановна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850313302516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Габидулиев Жаксыгали Амангельдиевич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780804303155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Габидулиев Кыдыргали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720107402867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Дандикулова Салтанат Булатовна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380514300051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Даулетьяров Коныс Джулкашевич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700601403708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Дуйсенова Асыл Кажгалиевна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960724350557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Жанабергенов Медет Жумагалиевич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700425302083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Жангалиев Асылбек Кайржанович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671216400379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Жангалиева Гулаим Асетовна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620727302454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Жаубаев Бауржан Бакытжанович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851109302454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Жупиев Асылхан Серкбаевич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790719303541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Руслан Серкбаевич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671018301651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Имашев Бактыгали Шуйшкалиевич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651202301003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Жаксыгалий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550902301580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Исламбеков Мухаматгали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630908301858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Итемгенов Асан Тулешович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730426301948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Кабдешов Болат Кайргалиевич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641115301891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Булат Каленович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681113301653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Каленов Мирамбай Базарбаевич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680407302485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 Каршыга Женисович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680713401219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Каналиева Гульнара Шукиргалиева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050629551204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Кенжебай Әсет Кенжетайұлы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671207401764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Киреева Гульганым Маулеткалиевна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701103400510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Китарова Лайла Толыбаевна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600630300932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Косаев Тулеуши Мусиевич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670118302165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Куандыков Марат Бакытович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990520350395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Куанышев Жанболат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790603300893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Кудабаев Армат Сапиуллин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870903301760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Кунашев Ерлан Амирович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640810302230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 Жасталап Кайратович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640115303726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Кушикбаев Сарсенгали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600101319322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Кушнаев Ермек Унаевич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900423350966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Меирман Болатович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980927300961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Шалкыбай Кадыржанович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641129300959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Иманбай Махмутович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690812402158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Наурызалиева Балия Айткалиевна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830904351339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Онгаралиев Гарифулла Мирамбаевич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690511301870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Опиев Нажиболла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620405301356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Жампоз Далабаевич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591105300575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Адилхан Айтимович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920628301262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Ардак Бикетович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620906301637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Амангали Сагингалиевич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871007302770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Тасимов Бауыржан Захариевич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831001301386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Таужанов Калыбай Рахымжанович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641022401973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Тлюупова Гулсара Бахытовна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770503302555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Тулемисов Сагынбай Сагинаевич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791026302935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Берик Куздарбаевич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760511301678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Серик Куздарбаевич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740113301185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Тлеген Куздарбаевич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840802302992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Нурболат Филанович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630604401940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Койжан Калымгазиевна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491205301618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Чулаков Амангельда Файзулович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671110301057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Шульга Сергей Григорьевич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450917300820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Кальшпай Тюлюкулович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760130302912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Канат Кольшпаевич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510912301815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Шуиншкалиев Нурбулат Дулиевич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670610302229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Ырсалиев Берик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630101313775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Максут сынташович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660316301617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Серик Кабенович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631210402414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Кулбарам Кабеновна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900516450145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Анаргул Мирзагалиевна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811021401556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Мендиева Айгуль Кожантаевна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730910302035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Дулат Сапаргалиевич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900927450144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Рахметова Жазира Ниязқызы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960923350678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Хаятулла Данияр Бердігеленұлы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570501304509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Акнуров Айтмухамбет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810201302424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Акиев Нурболат Темирканович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010402550383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Алияр Хайроллаұлы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820205300749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Болат Кабенович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870302400652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Карлыгаш Сайновна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830108301296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Есенгубеков Ержан Бауржанович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540123300883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Жаумбай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540109401405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Жангалиева Жаныл Есендияровна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861009301907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Берик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880922300619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Зулкашев Асхат Аскарович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570706301757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Игисенов Тюлиген Сагиуллович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650723301043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Имакаев Алибек Сатыбалдиевич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851002301167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Азамат Даулеткельдиевич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710309301353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Серик Кенесович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890821351537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Асхат Булатович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831208302904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Жаслан Оринбасарович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671105301109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Кабидуллиев Серик Уалиевич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911015350516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 Жандос Букенбаевич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840901402967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Кулбатырова Альфия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861001303090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 Ерболат Жумабаевич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890604451088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Мурзагалиева Айнагуль Калаповна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810820302985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Мухамбетжанов Самат Сагидуллович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880405301051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Асылбек Уримбаевич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801104302745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Нукатов Талгат Хамзиевич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690102401972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Сабиргалиева Кумис Картпаевна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960120350197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Салимгереев Армат Ерланович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661009301541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Токтыгалиев Абай 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860420301347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 Арман Сламгалиевич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700731401491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Туймешова Акмарал Сейлхановна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690807401995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Кумыс Филановна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911024450422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 Данагуль Аталиковна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910523451123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Хамитова Жанар Тулегеновна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900708450783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Айнур Амангельдиевна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860413302723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Хаятуллаев Комек Бердыбаевич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731030302301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Мурат Кольшпаевич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201240023951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ErQanatGroup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201040001943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201040021353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 ББ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"Ақтау"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870910302787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Жандос Құнысұлы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"Aktau capital"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"Логистик Премиум"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Джамбул Кубайдоллаевич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"Бқо-Қосай"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900730351120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Казыгулов Ершат Оразалыұлы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670330300607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Бексейтов Серик Климович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"Айсұлтан"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801215300891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Нұрбек Тынышович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"Асар"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620611300155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Нигметов Талгат Кадерович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920112350532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Азат Адильбекович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"Актау"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870524300732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611219301950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Шаимбетов Хамидулла Абдуллаевич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"Аманер"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670415302526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Купешов Бауыржан Мухамбеталиевич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"Аманай"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770903300444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Сагатжан Аманаевич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810727303026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Бискалиев Галым Кенесович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"Ернар"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810531300185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Аймангалиев Еркин Бисенбиевич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"Есім"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730511302442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Жұмағұл Нұрмұхамбетович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561205300151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Тыныш Хиниятович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"Мадияр"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930130300348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Арыстангалиев Бектендияр Маликович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"Муканов"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610220300350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Таубай Курмантаевич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"Неизбаев"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870618303084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Неизбаев Самат Кенжетаевич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711028300241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Бексейтов Мирболат Климович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"Рабаев"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770902303007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Қыдырғали Жұмағожиевич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"Сұлтанбек"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650522301704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Какиев Орынгали Мұхамбеткалиевич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"Темірлан"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950928351621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Консултанов Дамир Гайдарович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"Шаңырақ"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871112300379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Аймангалиев Мейрамбек Жардемович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"Торатбас"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681106300643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Аскар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"Торатбас"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810722301439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Джамбул Кубайдоллаевич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810604302356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Янгушаков Айбек Исантемиович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"Достық"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810510302107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Кардашев Сабыр Мухамбетович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"Жомарт Алаша"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800327303258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Абдукалимов Нариман Абелбесович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830101302464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Телевгужин Бауыржан Амангусович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"Мухамбетов"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580727301139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Сагин Аскарович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"Әділ"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780528302088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 Серик Бытымбаевич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"Елес"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600722301792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Талдыбаев Жумахан Сансызбаевич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"БЕЛОГОР" АШӨК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161240025501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Ержан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640211300387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Сахбутдинов Фархат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680402302785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Давлетбаев Кенескали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490723300566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 Есмырза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540305300753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Аманжол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380920400243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Айдаралеев Загфара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591120350766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Халидуллиев Серик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560113300208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Мурзабеков Машрип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560319400234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Раиса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721021300651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Талгат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601009400688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Дина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610306301475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Тулеген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710507302050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Миржан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721021300582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Асхат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520604300468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Бекмырза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791212301422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Кармачев Александр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760210300653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Бисенкулов Бериккали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590205401020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Кардашева Улмекен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630918400701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Ниязбаева Кунсулу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790415302947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Сарузенов Жуман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620131300715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Темирбулат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730818302114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Файзулла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570125400211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Ажгалиева Назира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980722451108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Кулова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831001351570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Васин 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551111301474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Жалмагамбетов Жасталап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570128300777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Куттыбай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850501301830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Салимгерей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860417303033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Турегалиев Руслан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630204300575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Салихов Гумар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590101405126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Турегалиева Карылга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550411300890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Темиргали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640718401170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Жусупова Манат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680706302391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521021300411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861003301392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Биржан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600803300182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 Мурат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520604300468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620922300676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630319350646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Казаков 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850309302280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Кенжесов Ринат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670419300521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Талгат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700503301475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Телман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810802302451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Тасименов Руслан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711125303174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Рахпанов Байгабыл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600930300597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Еслямов Телман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671223300473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Санат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750722302979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Таимов Алексей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601220301528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Имангазиев Жаксыгали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460920400904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Жаксылыкова 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610908302337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Капсанов 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651126400603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Кульжанова Улмекен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651120300763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Серик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830813301863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Тлекжан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680819302158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Тлеген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571210350464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Уркенбаев Жауынбай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470901301191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Куаныш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610619300617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650828401219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Буланаева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560113302105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Сагидуллин Магрип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590708401699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Сердалиева Света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800115302198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Торатбас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481010403462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Курумбаева Рысты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Торатбас.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690415302074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Нурбол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Торатбас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710101316559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Алтынбек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770401302425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Байкатов Жолдас Жауимбаевич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490502301552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Байкатоа Жауимбай Есенович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550801402318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Аклима Измухановна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550527301275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Кусмаганбетов Канат Сырымович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820101306287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Айса 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670701401757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Похилько Ирина Григорьевна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750220301931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Мурат Ғадильшиевич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780602303375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Инияз Сабыржанович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710502302668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Александр Евгеньевич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650103300936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Амангали Жанжигитович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800612302912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Жарылгасов Талгат Бисембиевич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560602401260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Лукманова Кымбат Айдыновна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820830301715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Акжалгасов Серик Сарсенбаевич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820101301979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Казмукашев Ерболат Нурбергенович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Итулина Жаныл Сансызбаевна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751108402662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Бусурманова Акмарал Жолдыгалиевна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590224399038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Мезинов Николай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870720301845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Азамат Адилович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870724301034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Каукеев Асет Каржаубаевич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780211300967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 Максот Бериккалиевич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Алимбаев Гульжиян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870410300821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Сауганов Аслан Толегенович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611028301675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Наурзбаев Нургали Дуйсенгалиевич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Тажекенова Зинаида Манашевна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840323301881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Аккалиев Ержан Еркінович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841029302428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Талгат Бактыгалиевич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890120300938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Ульяров Дархан Орынгалиевич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830407402784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Черниязова Динара Нурлановна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710830301178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Серик Сапарович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950917450987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Айдана Зулхарнаевна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Сабыржан Кайыржанович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 Берик Лукпанович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640426301502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Бердибек 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800104302584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Павлович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681120402286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Наурызбаева Айжан Жанабергеновна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481117301223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Солонский Виктор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630623302123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Александр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281105300852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Иван Антонович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750301302672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Мифтахов Вали Нурсаетович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611129301882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Бисалиев Шалкарбай Оринбаевич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470618301133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Амангельды Жакаевич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660706301865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Василий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640524302246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Василий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610701302639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Мутешев Махамбет Валиевич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540806301636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Тулембетов Айтжан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760203302929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Амангельды Курмашович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721203350607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Мутешев Мерген Валиевич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760312301923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Галымжан Макашевич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760815302936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Хасен 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610922302274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Иван Евгениевич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530126300644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Мырзагали Китибаевич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771105302950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Асылбек Жолекенович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650414301925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Сергей Елубаевич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770828302909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Урспаев Арман Махметович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710527302931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Гусмангали Гайсиевич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630807302331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Камыспае Куандык Бисембаевич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740409300803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Умидияров Руслан Тулумгалиевич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690817302525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Самат Сагудуллиевич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540301403386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Туктубаева Дамели Куспановна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770802302719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Есбулат Бульбаевич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000215550741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Аман Әділханұлы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400517401574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Бабич Евдокия Алексеевна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710104302476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Кулов Сырымбет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750101311307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Ерболат 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500815302884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Уметяров Темирхан Куанышевич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790504301863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 Миржан Уразович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771215350423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Мурсалим Канапиевич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610829400853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Иманкулова Мубина Ароновна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610510303430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Суфьянов Адильше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550302301707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Толеген Кушербаевич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620531301519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Искак Танатарович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490818300889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Алпысбай Миндиярович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591221301688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Бочков Михайл Петрович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691101302733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Пильгуй Александр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491115302301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Макуха Владимир Алексеевич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720110302582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Мейрамбай Абулхаирович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610917302188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820702400013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Айнагуль Абулкаировна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720225302575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Киртока Владимир Никитович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860330351255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Тынымов Эрик Жумабаевич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680120403370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Итулина Жаныл Сансызбаевна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480409300389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Басгулов Утеген Тулеушович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670424301547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Куйбагаров Каиржан Агорнович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870814300997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Щербина Сергей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680525402909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Пильгуй ТатьянаВасильевна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790715302501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Юрий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490926301344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Катькал Василий Семенович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780620303791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 Альбек Агабаевич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580410302561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Ниякий Анатолий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550510301768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Уразгалиев Тништиквай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700101414478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Кауланова Нурсауле Бахтыгереевна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500301402955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Култанова Кумыс Кабдуловна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591127400843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Карасаева Капия Бахитжановна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720628302695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Сагындык Жоламанович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930118401981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Белгибай Акмарал Таганалиқызы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870104302091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Аязбаев Бауржан Конакбаевич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710512301595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Курмангали Мухамбеткалиевич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650826301727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Маканов Серик Казыханович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70032301976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 Малик Алдашевич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730729402098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Шкатаева Гульжанат Сатиевна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570614301132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Миндубаев Жмагали Искаблович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480725300872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 Ермеккали Хасанович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831112302843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Наурзбаев Мухит Бериккалиевич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720716302396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Сериккали Марксович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650712301192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Байкадамов Амир Есетович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630506300369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Сапаков Серик Якупович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540925401808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Костюк Валентина Петровна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741214302630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Аманжол Ильич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740804302239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Избасар Гайсиевич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860328302197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Мурат Орынбасарович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741207302395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Ерболат Бульбайович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770311301652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Каймулдиев Кадрбек Сейткереевич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560207400126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Иващенко Любовь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740120303556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Бергалиев Куандык Абилхайрович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721004302358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Джиесов Талгат Куанышкалиевич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730612302312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Калмагамбетов Амангельды Елкелдиевич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590424302092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Игнатенко Виктор Николаевич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560815302409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 Айтуар Файзулович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490105403438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Таскариева Алма Худайбергеновна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640627301654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Конурбаев СембаБаймуханович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840214402516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Хажгалиева Динара Сериковна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791205303619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Жамигов Альбек Габдуллиевич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870615303008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Мажит Абулханович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760501403894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Койшебаева ГульмираАлпысбаевна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770716402857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Балжанова Камажай Амантаевна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671210301123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Аульбаев Сайн Саттыгульевич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720811301661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Абдолов Жомарт Танатарович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570502301837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Азербай Ералиевич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551025302396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Абдолов Беккали Нуркатович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540403301368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Кауланов Серик Бахтыгереевич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690731300717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Тасболат Социалович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591101350683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Нурлан Серикбаевич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490711300789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Жарылгасов Дуйсембай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410314401493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Мергалиева Нурзия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530901302232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Уразбай Мусинович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520121301272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Халдыбаев Аблай Камитович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710509450602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Канаш Сабыровна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540209401607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Кунусова АнисаТабынбаевна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591111301065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Кусаев Орынгали Сагидуллиевич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520525302257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 Амантай Сагудуллиевич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360220401074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Бахтиярова Рауза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580912402426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Гулжиян Махметовна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880610302103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Мақсот Гумарович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750711402320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Турубаева Айнур Макашовна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821204302693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Каирбек Мусагалиевич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770210401382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Габдешова Жанаргул Ермеккалиевна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721024301686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Айбатыр Ермуханович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620101315581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Жайлаубаев Аблайхан Ермуханович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780209301293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Бекежан Габдылсагитович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660113301356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 Еркін Бульбаевич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730113301351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Сағынбай Сапарович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760526301828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Казбек Ишенбаевич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521014301184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Гадилше Тулеугалиевич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530515301771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Бисенгалиева Жаңыл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500301302116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Аймжанов Жалгасбай Кубаевич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701223300755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Бауржан Бахитжанович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561021300944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Саин Укасович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630725302277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Кусаев Еркин Сагидулиевич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600226302090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Цых Валерии Эмануилович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381201402828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Аймухамбетов Бубек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860811301184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Байкатов Айдос Жауимбаевич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630324400712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Букаева Каусарья Тулумгалеевна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711115401010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Нарманова Алтынай Жарасовна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681117302590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 Кенжетай Игильманович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640503302529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Жумагали Махмутович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720811302134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Торехан Сагидуллаевич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740824300915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Бекбулат Социалович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660805301962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Оралбай Мусагалиевич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610206300542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Букаев Мурат Камбарович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710118302869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Болат Сагидуллиевич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731022300817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Кулов Нурлан Тельманович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640212301529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Бекбулат 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620916301631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 Демеугали Рысжанович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491025301077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Клышев Серик Тсабулатович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690518301948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Кужаниязов Аркадий Салимжанович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610411302147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Сергей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521027301591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 Николай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640706300982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Головнев Андрей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711107302960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Салауат 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830107301924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Бочков Петр Михайлович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570703301403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Хамидолла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650815301539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Сафиуллин Рашид Фратович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550901402897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Избасарова Гульшат Ароновна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601111301931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Макайда Василий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900206450368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Назарова Зухра Талапкалиевна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620502302440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Сагат Кенжегалиевич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570101411662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Кушикбаева Кама Жумабаевна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410605401633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Тасбулатова Капура Бидавлетовна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530616301057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Амангельдиев Тлеген Тулеушович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541009301190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Мақсот Айчакович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460501402635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Закия Кинзагаеевна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550809301139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Куппулов Мади Есетович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390208401024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Баймурзилова Акслу Санжаровна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621101302969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Амангельды Галимжанович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800331302985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Кыдыралиев Ойрат Турумович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740718302727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Мухамбеталиев Ескайр Абылкайрович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530303301927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Айсбаев Асембай Калабаевич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620707301269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Елеусиз Ибрагимович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550520302334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Токжанов Бактыгалий Нурмуханбетович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671213301453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Утесинов Мақсот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640724301989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Самат Айшуакович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771105302960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Жанибек Жолекенович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740301401798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Кенжебекова Нургуль Мухитовна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951201351106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Айболат Жаксылыкович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690308301798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Айса Караматович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840509301041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Георгий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630402302191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Борис Евгеньевич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770719302470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Уметияров Мақсат Яубасарович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490330301062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Мурзабай Турганбаевич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510717401752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Кенесова Кермакас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520310302505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Ибрай Бапышович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790719302107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Тайсойганов Еламан Жарасович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630107300924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Клышбаев Самат Кенесович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590102305353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Бисманов Аблай Какович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710318302975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Суфьянов Абилхан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601215402347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Уриспаева Каламкас Мукатовна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740623402093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Баймуханова Кымбат Дарбаевна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470529300825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Бусурманов Турлан Хасенович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811023302915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Кужаниязов Асланбек Салимжанович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640401304312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Бокаев Юнус Бегатарович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630516300610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Абулкаиров Кадргали Дингалиевич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560902401331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Андрющенко Антонина Борисовна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770731302575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Исахан Агисович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620216302387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Сансызбай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671111301677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Утемисов Бауржан Ибрагимович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800510300614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Жасулан Мурзагалиевич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850202301716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Тулембетов Азамат Айтжанович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770925302976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 Самат Калдыбаевич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591115350570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Биржангали Бисенгалиевич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740530302676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Даржанов Куат Бактыгалиевич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701013302145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Камыспаев Нсанбай Бисембаевич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630328301716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Аюпов Гарифулла Мухамбеткалиевич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740818300942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Басгулов Азамат Утегенович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661202350499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Конурбаев Жумабай Баймуханович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840312402102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Мералиева Жанар Орынбасаровна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770827302587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Ермуханов Асхат 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560716301016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Маматов Курманбай Дюзянович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770702301678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 Темирхан Мажитович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441227400381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Улья Измухановна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540919300741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Абилов Мендеш Зинетович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530510301813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Айтимбетов Тукен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770921301847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Акдаулетов Кайрат Адильжанович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631122302241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Жумабирде Насыпгалиевич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700201304216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Ашенов Арман Тулеубаевич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530907401085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Байбараков Казым Габдулович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860330301962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Табылдиев Руслан Елемесович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790731302053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Ахдаулетов Коныркулжа Адилжанович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621204400344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Амирова Алима Мухамбетовна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500402301088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Баракбаев Тулепберген Шайдиевич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610726350655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Баймагамбетов Турехан Мухамбетжанович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560625300370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Токпаев Саламат Уалиханович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680727401959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Ихсанова Дарига Шариповна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670929301116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Баитенов Саин Жумабаевич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560923300162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Байтинов Кушекбай Жумабаевич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840303400197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Чернозубова Елена Владимировна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580206300405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Батыров Нурберген Ямашевич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680816300333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Бахтигериев Жалгас Базарович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590109302387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Бахтыгереев Аблай Базарович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630619300373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Бекжанов Талгат Турабаевич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650624300552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Бекмагамбетов Агыбай Жаманбаевич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630206402261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Бикалова Халила Сагиндыковна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840126302640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Бисембаев Асхат Маратович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560813300194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Байбулат Каримович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530620301415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Бисенгалий Убагалиевич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621107304442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Давлетов Гаиса Караматович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870730302500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Куандык Задыгереевич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710805402592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Джумашева Жанар Бытышовна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730821302061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Дюсенов Мурадым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600505301574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Конусов Туыстык Табинбаевич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890326300105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Жадилов Руслан Кобландиевич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631210300203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Жумабай Жолдыгалиевич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721021400330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Жазыкбаева Айгул Кенжегалиевна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651017301038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Жумабек Каракулович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571226301017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Жаканов Абай Балабаевич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820406302391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Жаманов Дархан Калкаманович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740403302586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Жамигов Аманбай Габдуллиевич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620103303658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Нурлан Турланович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Жаналиев Руслан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540627401987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Жантуринова Кырмызы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631217300251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Жетмеков Сапаргали Мухамбеткалиевич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750214300247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Каирбек Амангельдыевич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620417301094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Нагиев Задигерей Измуханович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720409301091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 Кенжебай Клышпаевич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641203401132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Исмуратова Гульжамал Кулумжановна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670711402096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Исмуратова Нина Клышбаевна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921121300835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Кайрат Бисенгалиевич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770126301459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Сырберген Каракулович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601122300359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Асқар Рыскалиевич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500512300385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Конусов Амантай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790313303089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Кошелеков Алик Болатович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560521300751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Кошелеков Болат Кожабаевич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810304401761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Кубенова Гулдана Асылбековна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6804133001162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Кульбатыров Еламан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840702301821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Танат Болатович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800214303312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Тажекенов Жубаныш Максотович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540529301551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Муканов Ихлас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640327402777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Муханбеткалиева Гулжан Таипаковна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731026300303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Наренбаев Канат Кылышпаевич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591115401905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Наршиева Марзия Медетовна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800701301680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Жанат Маратович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660416302523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 Еламан Нукаевич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731029301328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Нургалиев Жанболат Ибраевич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570827402333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Тюлегенова Нуржамал Кулымжановна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461009301252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Шудабаев Саин Сисимбаевич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620611302087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Прудченко Владимир Анатольевич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630930300394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Раимкулов Берик Шайхиевич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521113401238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Нурсулу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770505300679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Саров Елеген Давлетович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730314301611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Алебек Рахметович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750410301716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Даргалиев Амангельда Жолдыбаевич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700626300446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Тлесов Адилбек Муратович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680517400700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Тлесова Анар Муратовна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531228400792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Тулепова Жанылсын Балабаевна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590105301040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Усенов Жумабай Урымбасарович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631230300574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Халелов Жоламан Нукаевич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571226300207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Шамуров Мажит Айткалиевич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560920301633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Шондыбаев Аяпберген Бинашевич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790315301291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Халелов Асылбек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580522301682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Дусенгалиев Сагынбай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501007401763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Пилипенко Наталья Петровна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690818302065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Исмуратов Жолдыбай Клышпаевич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530620301623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Байбараков Казмукан Карашевич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600801302294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Ахдаулетов Сахи Адилжанович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840205400560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Сауле-Рамазан Шариповна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680109302613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Магауия Байтурлович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700311402763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Базарова Гульжемис Калабаевна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941205350782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Байгинжиев Торебек Ермекбаевич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620101310392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Жаймаганбетов Байбулат Тулеушович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Аққұдық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931112350844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Салменов Серикбай Жаксыгалиевич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830616302325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Ерболат Умурзакович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600520303166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Есетбаев Жарылгасин Кабашович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570206302112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Жалмаков Серикжан Нигметович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741020302140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Жетмеков Тулеген Урнаевич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Кайрамбай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750712302657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Серик Кайранбаевич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741020302140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Жетмеков Тулуген Урнаевич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870115301638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Турабаев Асылхан Талгатович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590714301000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Серикгали Мухамбетович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8103314302508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Бижанов Ерик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Срим Турланович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820921300890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Сансызбайұлы Қанат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890909350745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Есетбаев Сергазы Жалгасович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870501304274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Есетбаев Миргазы Жалгасович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710101309000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Исанкулов Куаныш Табыльевич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700205302720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Сюндюков Марат Зарлыкович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780113302081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Нурлан Гумарович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890804351257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Жанибек Хасанович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620223303076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Базаров Брали Нурсултанович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631223301887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Елгелди Байтурлиевич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860603301242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Сариев Куан Бекежанович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730427300453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Турсын Айткалиевна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680110301899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Айбергенов Нурлан Ертаевич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660603300292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Жаналиев Ерлан Турланович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700819301156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Асылбек Рахметович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880315302090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Нурум Нуржигитович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560309301431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Айткалиев Максот Шамурович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760704300262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Амантурлин Жасулан Тельманович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800922302383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Басурманов Миржан Наурзгалиевич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540810302824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Ганиев Харуш Усманович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821125301616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Аскар Бисенгалиевич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690728402429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Мариям Денибаевна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840103302070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Каиргалиев Жолдас Рахымбергенович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680211302172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Каракулов Айторе Жубаназарович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740625301387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Нарманов Бауржан Жарасович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960816351426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Наукенов Амангали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681006300838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Шакибаев Адилбек Климович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871019300859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Тулегенов Дархан Сулейменович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870517301405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Амантурлин Мирамхан Нариманович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780917300432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Кумаргали Кенжегалиевич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830527301224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Максот Ибраевич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Нурболат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800712302897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Нариман Маликович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601022301640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Срим Турланович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831005302732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Кальниязов Амандык Урынгалиевич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650411301037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Курмангали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650323302403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Тапаев Азамат Кизатович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740418301490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Сюндюков Кайрат Зарлыкович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810507300283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Туребаев Асет Аблаевич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500729300682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Кузбаев Кайрамбай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710701303013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 Нурболат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820706301700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Эрик Касанович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850926302750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Азамат Батыргалиевич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711211300434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Амиров Адилхан Юрьевич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660206301381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Асаупов Абай Атапкелевич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930413300752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Асаупов Аман Абайевич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671120302406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 Адилбек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700927402396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Байшеркешова Салиха Куандыковна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880221401573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Барабаш Жанина Жантазиевна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880830301865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Барабаш Руслан Петрович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770519302552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Бекимов Азамат Гайсиевич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740128403447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Бекимова Дидар Гайсиевна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711107301724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Бикужиев Болат Гумарович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670923301262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Мереке Задиевич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680529301282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Букенбаев Темирхан Унгарович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680325301917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Ваисов Максут Муратович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981004351272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Айболат 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590509301521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Досиев Адыльбек Айтмагамбетович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830504302792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Доскалиев Жарас Назарович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900524351243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Дускаров Еркебулан Жумабаевич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630330300868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Елеубаев Канат Жетписбаевич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751229301854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Сериккали Сайлауович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611126401466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Есбулатова Карлгаш Сулименовна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600601403608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Жансихов Сауле Наурзбаевна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710325300808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Жанболат Куандыкович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770417302568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Талгат Куандыкович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520718300458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Мурат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610717301905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Журманов Нурлан Даулетович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860518301558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Жүсүбалиев Ринат Самиғоллаұлы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801216300649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Нурбулат Сагинбаевич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470620400975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Казыева Амина Давлетовна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470625300817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Кальниязов Тулеген Тулеович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810715302022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Карасаев Кази Газизович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740327402361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Колесниченко Светлана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730101312381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 Александр Васильевич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840602400424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Коннова Кристина Викторовна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640901303233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Кунаров Магафур Сабирович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620725301960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Кунаров Сальмен Сабирович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621230300499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Кушкенбаев Нурлан Кусанович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820902300897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Нуржан Рахимжанович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601217401449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Мерегина Вера Андреевна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820220302390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Муканбетжанов Кайрат Кубайдуллович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681110302661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Жолдасын Токанович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750810302848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Искендир Токанович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630519402075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Мухамбеткалиева Айша Нурмукановна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600815303556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Мухамбетьяров Избасар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780817303314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Мухамедьяров Оралбек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710214300081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Мухамемедьяров Сиейлхан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590302302762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Муса Юсупович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830313301250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Алдияр Кибадуллаевич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660615302254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Наурзалиев Нурлыбай Умбеталиевич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750222401892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Нугманова Менслу Ильясовна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750807300716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Канат 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861112300565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Турехан Берикович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010511551275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Сабыржанов Бейбарыс Болатжанұлы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160540019416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Производственный кооператив "Каракай"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630516301817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Алибек Халимович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711217300040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Марат Жолдаскалиевич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911018350842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Тлимберлиев Айсултан Айдарович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970718351099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Токанов Азат Ескендирович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570910303287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Тулеганов Руслан Кутеевич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860204300601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Тулеганов Арман Русланович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681116300579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Берик Жумалиевич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780330302408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Сагымжан Жумалиевич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881221301094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Турумбаев Серикжан Хамышашевич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790320302158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Уксумбаев Бауржан Казмуханович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481001300869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Уксумбаев Казмухан Калиоллиевич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690118400852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Дарига Ахметжановна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590328402939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Татьяна Михайловна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611216300639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Амангалей Ильясович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640608300652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Базарбай Ильясович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770921302934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Куаныш Ильясович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661024350442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 Рафаиль Мансурович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751126402727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Абдулова Маншук Жалгасбаевна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821207302025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Айболат Ерболат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671114301039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Айсиев Канат Уалиевич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691023401282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Айсиева Айжан Сагитовна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650102304399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Марат Тлешевич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551002400787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Багида Тукаевна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630512301459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Акаев Жардем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940706301656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Амангереев Серикжан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870208451120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Амиреева Альбина Темировна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740220301771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Андаров Бакытжан Жаксыгалиевич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480617400881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Асетова Гульжиган Жалбаковна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960706350658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Кайрбек Караманович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660208301352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Байдрахманов Куанышкерей Садвакасович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720917301360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 Бекбулат Бахтыгалиевич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610127402348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Байсалова Жумагыз Сисенгалиевна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580826301048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Бактыгалиев Курманали Артыгалиевич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000915550426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Бахытжанов Айсултан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610214301326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Уразбай Кабашевич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871206302108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Адильбек Казиевич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731117301633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 Ураз Кадырович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540509400917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Бекбусинова Умыт Саматовна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780618303719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Бекбусиров Орынбасар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590724300939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Бекниязов Жумалы Маннанович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661023301121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Хамит Тунгатарович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420406400279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Ахат Сагындыковна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681029400750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Гульнар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741216301158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Битенгалиев Куаныш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610328301603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Битингалиев Мамай Каиршиевич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710722301110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 Алибек Елтаевич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751022301026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Асылбек Муратович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810528402716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770610402157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Гумарова Бибинур Тлеккабыловна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690926301331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Гусмангалиев Абугали Ешмуханович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880215300467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Казбек Адилбекович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681020301555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Дельмагамбетов Мурат Тулькубаевич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550723301270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Демченко Владимир Иванович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640723301236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 Канат Алдабергенович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580425402994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Джаналиева Манаура Акжановна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930923300399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Дильмаганбетов Артур Кайратович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631016301198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Дильмаганбетов Кайрат Тулкибаевич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850609402961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Длишова Жаннат Болатовна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631018399030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Душукенов Уразбай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460821400817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Едрекова Шарафат Харисовна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631112401126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Есеналиева Галия Акласовна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451008300376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Есенгазиев Тулеюгали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730827401230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Ешкеева Слушаш Каиржановна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971122350310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Батырбек Кушербаевич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570223302462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Гайнаден Есингалиевич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590414300933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Кенжебай Есенгалиевич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640823301997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Кушербай Хайркушевич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880408351341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 Миржан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680916402385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Жакиева Санм Мериковна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680324302038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Жангиров Куаныш Тельманович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681018402201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Жангирова Нурганша Максутовна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640113301987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Сисенгали Кдргалиевич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920512450385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Илембаева Айгерим Муратовна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900324450895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Иманалиева Улдай Ерболовна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550427301023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Иржанов Куаныш Манатович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710219301894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Ирмагамбетов Алибек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790118403164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Алевтина Анатольевна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710112401537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Ирмекбаева Сауле Тлешовна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831122400174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Нургуль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650813402394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Слу Таубаевна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900922350067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Болат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730125301505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Аскар Джумагалиевич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940628300921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Аслан Аскарович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820327302005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Эдуард Маликович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750825350651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Калниязов Асан Сагынаевич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730716301776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Виктор Петрович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540228301446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Камиев Жупар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750205301365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Нурлыбек Куанышкалиевич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610210450884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Карлыбаева Гульнар Хамидоллиевна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760714302085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Кенжалиев Талгат Каримович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510101313057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Залин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900101350529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Рустам Залинович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760804300810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Казболат Гадилбекович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550511401482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Киякбаева Кымбат Аталыковна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601107302313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Киясов Нуралы Мустафиевич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360104301017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Клышбаев Ниязбек Кубекович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791107303785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 Эдуард Никалаевич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480914401110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Козырева Нина Трофимовна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540901302056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 Елюбай Мынбаевич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770113302773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Кубиев Ильяс Айткалиевич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820930302231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Азамат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760801300745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Галимжан Хамитович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880720300958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Канбек Туреханович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710320301204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Кушев Орынбасар Сагинбаевич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681221300956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Кушербаев Жаксыгалей Амангереевич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570326350650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Ложкин Геннадий Вениаминович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650803301167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Мансуров Ержан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720101312392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Медетов Муратбек Мунажатович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560924301324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Мендибаев Аман Мамаевич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780406402249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Мендыбаева Динара Борисовна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800812303254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Менешев Ренат Куанжанович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610129401485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Мурзагереева Каным Бурхановна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601006300794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Оринбасар Зукарнаевич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881106451110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Анар Нуржановна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600823301672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Нуртазиев Кыдыргалий Утарович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690730300655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Нуртазиев Турлан Утарович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851121300959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Мирлан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560520401880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Раймкулова Асима Николаевна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790620402581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Жадыра Ерболатовна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810924351235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Сандыбеков Мурат Сапарович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821016302493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Бауржан Бактыгалиевич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811112300566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 Нурлан Жанекеевич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820305302124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Жасболат Рыскенжеевич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551015301442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Рыскенже Менешевич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560713300864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Сатымов Арыслан Мулдагалеевич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150840011310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"Ащысай"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610326301345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Скулкин Вениамин Вениаминович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760204302875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Срымов Амантай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930526400377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Султангалиева Майра Алибековна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720524302184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Ержан Гайнуллиевич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610717301866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Уахит Гайнулович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570330401284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Тажибаева Алуаш Муктановна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680113301191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Тайкенов Галым Кабенович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610403302004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Тайкенов Хален Хасенович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600127300720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Талгат Турашевич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850412303398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Ташанов Кайрат Умирзакович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680919401516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Тлимберлиева Служан Гайниевна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870904301687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Айбек Сандибекович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731129350489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Азамат Сирикович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670111301753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Марат 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631020303334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Халык 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740809301446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Умбеталиев Жеткиншек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720525302010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Уралов Сагын Алдамжарович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851023301082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Уринбаев Биржан 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690518302034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Хабиев Ермухамбет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750730401346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Слушаш Бурхановна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810113301448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Хайрушин Ильяс Кенжигалиевич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740323302938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Чунгульбаев Наурызбай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610320302816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Шагапов Леонид Гаязович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770628301438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Азамат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810913302277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Серик Минбаевич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731022302516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Халык Мынбаевич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671010301579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Шибетов Болат Кабышевич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830522300893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Шынгали Асланбек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“Абылай”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820120450086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Елесбаева Шолпан Серекпаевна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“Ақөріс”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800511302597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Жасулан Шинбаевич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“Болашақ”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700302300915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 Акылбек Бисембаевич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“Береке”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741017300455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Гайнулла Таубаевич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"Жұмағали"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940127301034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 Мергали Амандаулетович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"Иса"ШҚ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001117551026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Бекзат Болатұлы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"Наухан"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940403301084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Науханов Нұрхан Ғабитұлы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"Нургалиев"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770901303468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Асланбек Маратович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580303400736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Янтурсина Куляш Буранбаевна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"Серікқали"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961013351245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Хамитжан Мейрім Серікқалиұлы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"Абдолла"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630612302400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Дощанов Нурали Сапарович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"Ақсуат"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600222302178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Омаргали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"Акжол"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740110300715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Хабиев Ардак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890914351502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Арман Нариманович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"Айдана"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610920300663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Сапаргали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"Амина" ШҚ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861116300110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Дидар Пазылович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"Бауырым"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741223301295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Алмаганбетов Адилбек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631128302680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Жумагали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"Бегім"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910717350857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 Умирбек Жумагалиевич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"Гарифуллиев"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920930301016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Гарифуллиев Әлем Жардемұлы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"Мақсот"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930819301440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 Ақжол Аманжолұлы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"Нысанов"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751128301756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Мухамадеев Ибрагим Хамидуллинович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"Оразалы"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840319303033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Альмагамбетов Серик Еркингалиевич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"Калиев А.С"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750310300655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Азамат Сагинович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"Расул"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910126351024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 Адилхан Турганбекович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"Алшен"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780827301550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Нсанов Руслан Сайынович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"Асет"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690330302250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Тлеген Бахытжанович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"Батыржан"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580915301458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Бейбит Камешович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840215300251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Есен Аманкельдиевич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"Ергалиев"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780522302580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Айболат Урингалиевич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"Карагаш"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880519301616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 Адилхан Сабитович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"Коблашев"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801208301366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Коблашев Азамат Шугаевич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"Рустам"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641119301813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Токтыгалиев Альбек Кабиевич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"Уразгалиев"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780922301715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Сабржан Утешович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"Муслим"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830617401233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Толегенова Динара Галымовна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"AKBAS FARM"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920217350934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Бахтыгалиев Ерик Серикович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"Турсынов" 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850630301298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Турсынов Бекет Аблаевич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"RizyQ Group"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201240013845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"Сарқырама-2020"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201040036718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Карғалы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"Amirkhan-S" 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221040020001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"Куагаш" 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170140030543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"ЕРКЕ" 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160540016769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Жаик Бакасович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570401302975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Айтимов Бурангали Гарифуллиевич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730520302342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Акбатышев Бауыржан Ермуханович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970804350781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Аманғали Әсет Жаңәділұлы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601109401799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Аманшиева Рысканым Айтжановна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990904351221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Аскеров Азамат Кобландиевич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910513350570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Ахбатишев Нуржан Тлекович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890507351381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Ахбатишев Нурхан Тлекович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590726301422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Жиенбай Рыскалиевич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540924300362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Баймукашев Анжан Какимжанович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621011300656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 Марат Мулдашевич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630225300738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Булат Максотович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640926300621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 Кенесары Тулеуович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780420403134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Есимова Назгуль Тулеуовна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670316401922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Жакасова Жибек Мухамеджановна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791018303206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Жантурсин Жандос Демисинович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550615402268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Жарманова Кульжамал Елтаевна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890712350566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Махат Манасович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750806300671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Кадир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"Бейбарыс"ЖК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970921451148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Исанова Гулим Жадигеровна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580903300563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Исатаев Серик Айтжанович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430315400484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Каирова Акжан Омирбаевна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720926302194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Кайров Аманкелди Каденович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450504300340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Амантай Сарниязович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871225301956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Кариев Уралбай Амантаевич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850811302389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Мейрхан Тауржанович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630225300857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Кужаков Амандаулет Жумагалиевич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900602450856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Кулмагамбетова Гульжанат Бауржановна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650914400743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Кулмагамбетова Нуржамал Тыныштыбаевна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670707301901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Кушжанов Болат Елтаевич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521124300273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Магер Владимир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830306301827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Мендигазиев Марат Бекбулатович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920817400535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Мендібаева Айдана Мейрамбекқызы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721216301898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 Жасталап Тлепкалиевич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680420300608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Жантлеш Жарылгасынович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761128302240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Марат Кадыргалиевич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840501303776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Сандыбек Нуртас Жумабекович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570506401121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Саркулова Гульжамиля Мангизовна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580201303204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Тулепбергенов Сериккалий Хамитжанович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Қарағаш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710608300539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Шуграев Артур Сагидуллиевич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601115301071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Сериккали Махметович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801202303022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Айтмуханбетов Асылбек Махметович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840305301764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Данияр Нуртазович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820209351309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Бисенов Ернур Жардемович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611105300695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Блекешев Букембай Дарибаевич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720118402887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Далиева Жамиля Камзановна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720912301105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Естемиров Мухамеджан Жамалбекович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700925300633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Гайса Кабибуллиевич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760424300617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Аманжол Максотович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680218300510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Жасулан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800906401314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Кулбабаева Айнур Аккалиевна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601128300440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 Сейфулла Каиргалиевич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890714350814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 Аман Салауатович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"Тауов" 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920328350755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 Серик Салауатулы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Нариман Алипович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831229302176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Бисентай Тимурович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660515300561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Шокан Кузинович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790716402622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Шамгулова Мария Абунагимовна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821113402125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Айтмағанбетова Гулбану Төлегенқызы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941009350797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Амандықов Аұжол Боранбайұлы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900606350742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Аманжулов Абзал Буранбаевич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790612303591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Самат Бакытжанович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931008351252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Бакишев Жасулан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801124302972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Жасулан Жоламанович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680505301678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Роман Жуламанович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"Дарменова" 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000812650072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Дорменова Гулзада Ерболқызы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640815300965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Дуйсенбетов Табылды Хаиргереевич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601215350599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Ескуатов Шукрат Сагынбаевич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580401302005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Изгулов Оразгалий Аленович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670127301473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Конаров Жумабай Саменович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380515301203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Аманкельда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891110351415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Нурберген Жастлекович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641007301438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Сеилханов Бердигали Конысович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750610301456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Сериков Берик Касымгалиевич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730811301920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Токтагалиев Хайрбек Хабиевич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650101309067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Шондыбаев Бактыгали Хабибулиевич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Қайынды 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680320300812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 Сагат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590715303002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Янтурсин Минбулат Димасович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170640004077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"Шынгырлау-Агро"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940217300997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Айбек Тастанбекович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871114301040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Альбек Тастанбекович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531001302074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Абаков Тастанбек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851201301327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Орынбасар Уразгалиевич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471123300543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 Уразгали Сахипкалиевич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890618451074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Абдирова Гульжихан Молдагалиевна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640914302315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Каиргужа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580728401281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Куат Шаймарданович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610206302211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Рамиль Рауилович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770622400384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Гузалия Рафиковна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831004402892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Абдрахманова Назгуль Куатовна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860823300904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Абдугалеев Саламат Сиркалеевич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901123450230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Абдугалеева Диана Батыржановна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680224402209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Абдугалиева Разия Тимиркановна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610804301244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Абдукалимов Кубайдолла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920507350798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Абдуллиев Куантай Кажмуханович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900212350443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Абилкаиров Серик Тлеккабулович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880619400192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Абилкаирова Айгуль Сериковна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911109451541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Абуова Фарида Нуржановна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780101407995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Абылкасова Айкенже Тлеповна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570822301584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Агафиров Рашид Гаруфжанович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290825300836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Агафиров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600927301856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Адиев Канат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850414402357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Адилбаева Жаудир Беристемовна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630123302918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Саин 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830717302939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Ажгалиев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920627450658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Ажгиреева Айгерим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680710402343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Ажибаева Акмарал Казакбаевна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730807300663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Ербол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650216301651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Жазик Бакасович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 Жаик Бакасович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000101650450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Ажмуратова Диана Альбековна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790708301753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Айжариков Алтынбек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701218300450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Айжариков Кайрат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941113450601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Аймагамбетова Махаббат Асылбековна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570405302213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Аймаганбетов Каирхан Игильманович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840918302041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Аймурзиев Сандибек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850917302147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Айталиев Асылбек Амангельдиевич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551021301158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Амандык Жумашович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910706350529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Болатбек Амандыкович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641107301580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760303302279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 Талгат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860928401870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Айтжанова Асель Юрьевна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610519300188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 Сагидулла Сагындыкович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630422403076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Айткулова Салтанат Сагындыковна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930613301014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Мадияр Калиярович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530219301574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Марат Туякович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640104303280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 Рамазан Махметович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941101450634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Айгерим Азаматовна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651101402861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Айтмухамбетова Гулнар Жолдыбаевна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630104301331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Жумагалей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590501301578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Сапар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721103300558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 Тулеген Масабаевич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960711451283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Акбалеева Айя Омаровна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670817399099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Абай Мусагалиевич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591212302121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Кабас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401025300776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Масабай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570403301442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Ситкалий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558266554655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770817302205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Акбалиев Тимур Адепкалиевич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830901351560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Акбатышев Ержан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760831301192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Акбулатов Талгат Амандыкович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760528401548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Акдаулетова Ардак Адильжановна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720919301699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Акимчук Олег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531222300327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Аккужин 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690618300689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Акмалов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570220350753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Жасталап 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851209351248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Нурбол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800309302925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 Нурболат 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600101410830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Акпанова Батпа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630117302013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Актаубаев Кабдас Умурзакович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551112301450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Алдияров Мухамбет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750301301614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Кайрат Шораевич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580901303715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720307401102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Алжанова Сания Сериккалиевна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870831300424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Бауыржан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620725300645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Ербулат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650964301146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Марат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701217301225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Мурат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721216300621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Нурболат Алпамысович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480421400281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Алиева 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500813401356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Алимжанова Сауле Зейнулловна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530515401113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Алмагамбетова Нурзулза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601026302066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Алманиязов Нурберген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710619301745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Алматов Нурбулат Оразбаевич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650827301732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Алталиев Жандаулет Исмагулович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751018302121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Берик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661025301876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690818402656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Альмурзиева 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680304301675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Аманбаев Мирболат Сагидуллиевич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620602402460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Амангалиева Балмекен Алдабергеноана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000425550555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Амангелдиев Жамбыл Аманұлы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950729350979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 Максим Хайрбекулы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640414301306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Максут Атсенович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660314302624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Мурат Атсенович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950214350631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Амантайулы Айдарбек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550520302017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?Абдолла Сисенбаевич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850128301516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Азамат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730830300490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Аманшиев Амангали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660125302706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Куандык Тулепбергенович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580831300830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680120301427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Галимбек Тулепбайевич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660410303208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Жасталап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420702300509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Амиржанов Максот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560201302748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Буранбай Ильясович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880913301310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Нурбол Сагинтаевич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811211300603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Амралин Ринат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610627301768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Юрий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050902550418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Ануаров Ардаби Мадиевич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581120300024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Апенов Берик Сабитович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910604450918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Аппакова Калампыр Бериковна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491110402122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Аппакова Улмекен Ильясовна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670109402182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Аралбаева Гульнара Елжазовна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840414302061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Артемьев Андрей Петрович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720615402492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Арыкбаева 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680321301955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Арыстанов Исламгали Жолдыгалиевич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721010301293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Бекет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850904300704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Даурен Жубатканович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670910302458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Канат Жасталапович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010916550239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 Қолқанат Қанатұлы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840210401526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Асаубаева Ляззат Тауиргалиевна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730722300740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Куаныш Кубейсинович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690302300539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 Нариман Кубейсинович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760106401523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Айгуль Калмурзиевна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790911300382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Сергей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460820401989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Астафьева Любовь Ивановна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510828300197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Аталиков Бекетай Салахаевич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830927301000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Атчибаев Жасулан Айаганович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810319302466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Атчибаев 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880625400541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Ахмадиева Сауле Бисенбаевна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801211400737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Ахмедова Молдир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870121302242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Азамат Муханбетович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660602301720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Алибек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720107302800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Беркут Ануарович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610105303598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Муханбет Анварович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660904401642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Ахметова Зауреш Сагидуллиевна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610124302028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Багаутдинов Хамит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990620350309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Бадьяков Берік Сансызбайұлы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781021301809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Жанибек Мурсалимович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650313302307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Мерген Мурсалимович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620418302632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 Серик Мурсалимович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710919402295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Баекеева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590522301710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Баекиев Аскар Мурсалимович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730117302183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Баешев Брлеген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741025301437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 Амангелдi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910412450151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Асемгуль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990111450398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Базарбаева Динара Шакировна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771212302744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Адилгали Жардемгалиевич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540611300955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Акимгали Урынгалиевич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690831300228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Кайрат Жардемгалиевич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610213300888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Какимгали Орынгалиевич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630822300674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Базаргалиев Мергали 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661120301971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Берколы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690707302696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761011499085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Ерлан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630725301239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Базаров Срлыбек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580617301953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Баигуттиев Каирбек Тумашкалиевич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711006401226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Байбариева Айнагул Зинолловна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960405350106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600915301414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Байбулатов Сериккали Курмангалиевич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970824350394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Байгабулов Сабыржан Бауыржанович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871005301424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Абат Жумабаевич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820626302040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Азамат Жуманович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581121301167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Байгалиев Жумабай Тлегенович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540114301713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Байгужиев Бигазы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550726301039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Байгутиев Каиржан Тумашкалиевич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650724301613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Байдушев Берик Куанышевич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670304401947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Байдушева Гуляим Амандыковна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781209403030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Байешова Самал Айбасовна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350101306862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Мухамбетнагим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620928301825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 Серик Мухамбеткалиевич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610503402544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Баймагамбетова Гульнара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840522302930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 Азамат Габитович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551113401779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Байменова Бати Кулмагамбетовна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530808301704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 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950305450602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Баймуканова Алтын Далеловна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710115301616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Баймуханов Ержан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670406402652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Байшеркешова Айнаш Бактыгалиевна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820512302823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Бакисов Асылан Елемесович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630130402774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Балауба Гуляим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670203402659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Балауба Нурслу Тлеужановна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480525301665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Балваниязов Рахимжан Хамзиевич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540330301183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770220302438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Батталов Эдик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691004302280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 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861012400280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Айкоркем Аскержановна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680515402260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Бахтыгереева Лира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910123450448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Бахтыгиреева Гульжазира Урынгалиевна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890412300320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 Дархан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610725402399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Баянова Амина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901203350932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Бекберлиев Нурканат Галимжанович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400515450779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Бекеева Сара Шакеновна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610808400571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Гульсара Калимуллиновна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860220401079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Бекениязова Назгуль Канатовна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880608351379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Бекетов Жанибек Бекетович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660126300329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Асхат Турабаевич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750207350856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 Миржан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930212400092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Бекжанова Бекжанова Айкоркем Бериковна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960128451353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Бекқайрова Ұлжан Нәсіпқалиқызы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690513300259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Болат Жаманбаевич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740325300269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 Мурат Жумаевич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550101402035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Бекмагамбетова Жумабике Хасеновна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741008303004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 Нурлан Жолдыгалиевич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771025450398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Бекманова Гульнара Амангалиевна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701009301472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Бекмухамбетов Ербулат Темирбулатович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480830300982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Бекужиев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480722401593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Белянинова Валентина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670915301368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Беркалиев Урынгали Калапович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650306401161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Беркалиева Гүлмәр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640413301630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 Аделхан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751112402218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Берниязова Айжан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870104400864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Берниязова Эльмира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690918302465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Бертлеуов Куанышкали Мукаримович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771104300215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Бекболат Серикбаевич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801010302823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700310302966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Бижанов Сандибек Серикбаевич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880321302152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Бикешов Каирбек Хасанович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851208302264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Бикешов Каршига Хасанович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610812302365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Ильгиз Шарифуллович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630921302242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Ильнур Шарифулович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620310302000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Бикитеев Наиль Рафаелевич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530307301037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Биктурганов Хасен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660113301346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Бикужиев Бактыгали Дускалиевич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551020302478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Серик Кобжасарович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791218303154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Бимагамбетов Талап Серикович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730709300928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Бисенбаев Кайрат Кулумбетович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560910302455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 Мурат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840302402673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Бисенгалиева Гулнара Серикбаевна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540102303893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Битимбаев Темиргали Кубангалиевич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580323301688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Битингалиев Мамбет Каиршиевич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960930450652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Болатова Айнұр Ролланқызы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711117302698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Байболат Улжанбаевич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630330301608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 Тлепберген Магрипович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790707402138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Боранбаева Арайлым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620424302030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660523301771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 Муратжан Ибрагимович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650321402002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Ботанова Гульнара Жасулановна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630809301790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Адил Садешович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940722301099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Азамат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660128350722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Едил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680704301987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Бркенов Есим Садешевич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571208300962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Бурамбаев Хайрат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661025350656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Ерболат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460211400414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Буранбаева Нагима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840207402657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Буркутбаева Эльвира Сапиуллаевна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730000000012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Жараскан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710926300380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Жараскан Сапаргалиевич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700402300705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Бухарбаев Мухтар Сапаргалиевич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691018300984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Валера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811124300839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ВАСИЛИЙ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790406302105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Виктор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850724301155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Бушанский Дмитрий Владимирович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870331301325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Марсель Рашидович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780907302937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Наиль Минхатович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521130300830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Рашид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810911401782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Вагапова Гульжанат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670803401365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Вагапова Гульнара Ислямгалеевна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660530302282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Вадюнин Виталий Александрович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920901351639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Верстюк Максим Алексеевич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800727403566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Волкогон Ирина Валерьевна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570605400736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Волкотруб Любовь Федоровна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830505400153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Габбасова Гулмайда Талаповна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700817300721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Габдолов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820506300180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Рамиль Наильевич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540706301355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Габдрахманов Наиль Мирзаевич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601030402034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Габдрашова Зулкия Тулеугалиевна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720609402462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Габдулкаримова Айжан Нурымовна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770724302309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 Арман Губайдуллиевич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860110400845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Габдуллиева Бибинур Утепкалиевна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860505303296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Бейбит Кайдаргалиевич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680320302333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631102301204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Кайрат Фазылович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880616301297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Габдуллин Нурбек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590324302079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Габусанов Абай Халенович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810315302236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Гайнутдинов Дамир Яшнурович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551115300319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Гайнутдинова Яшнур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730106401805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Галиакберова Лилия Фидановна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690804302306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Даулет Сулеименович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731125301974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 Нурболат Сулейманов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950307450801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Галиева Адема Едиловна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751111302266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 Ерболат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560510303101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Гареев Равиль Ирнатович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531218300994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Геймур Андрей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780526301712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Гильманов Бауыржан Гильманович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791113403270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Головкова Галина Ивановна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810702301866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Грызунов Максим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610512402380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Губенко Жумажан Тамбаевна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670308302702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Гумаров Габит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780923302937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Гусманов Махамбет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510103300571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Гуцкалов Василий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550612301316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Давлетжанов 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631102302113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Давлетов Амангос Буранбаевич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520729301119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Данов Бахетжан Калисович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570816301369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Дарисов Габдилгалим Уразович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590324401463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Дарисова Малика Тулембаевна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831026300205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Берик Темиргалиевич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610211301994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Мухтар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860324300703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Серик Шайдуллаевич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621224301543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Даулеткалиев Шайдулла Темиргалиевич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590629402261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Даулетова Бижамал Тлековна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550929301598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Даумов Курмангалей Тлесзянович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620801302614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Малик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700526301551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Малик Кусаинович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890915350669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 Мейрбек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631130400929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Даутова Турсынай Галимовна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740428401243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Денисова Светлана Семеновна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780818301383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Дербисов Кобланда Задыгерович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650126302998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Десакулов Аскар Рамазанович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890331350585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Десакулов Тимур Маратович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811012301510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Джайкенов Ерлан Джолдасович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670526301670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 Марат Сергужиевич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611024301138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 Яхуп Сергужиевич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560404401125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Джаламанова Конслу Кенжетаевна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561020302330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Джалетов Натфулла Мустафиевич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621118301884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Джалетов Раниль Мустафиевич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870326301239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Джантлеуов Аскар 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560101302417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Джумабаев Максут Жандаулетович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830823300512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Мади Максутович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510509300836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Максот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610101313978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Джумашев МУХИТ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590423302186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Джунусов Малик Бисенович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550115301522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Джуртканов Газиз Сахиыпкереевич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630606301856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Джуртканов Марат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700417302783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 Темирхан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780703403707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Джусупова Ляззат Асангалиевна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660505302088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 Павел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630827301828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Дмитриенко Владимир Михайлович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430125301245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Сайын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950308350918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Альтаир Мэлсович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820802302156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Нурболат Аманович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581021300899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Досказиев Саин Тулегенович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560505302146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Амангельды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610101417826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Досмухамбетова Тыныштык Мухаммедиевна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631204301010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Доспаев 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601116301126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Досумбетов Урыгали Хайергереевич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830205302668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Досымбетов Жанат Орынгалиевич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600713301783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Дошев Бакиткали Талиевич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620620302785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Дубчак Сергей Михайлович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630102302140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Дуисембаев Карасаи Карасаевич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850319300605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Дуйсебаев Бауыржан Талаптыерович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590220301868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Дуйсингалеев Мамай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501114301263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Дусенов Батырхан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800924302463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Дусенов Руслан Темирханович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520908300827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 Каиржан Айтмухамбетович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610123301400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 Ракымжан Айтмухамбетович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630604401376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Дусимгалиева Нурсулу Тыныштыбаевна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831027302029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Жанибек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781014303212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Салават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640731301382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 Юрий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700723402054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Дусказиева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740504402610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Дусказиева Лилия Мукангалиевна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680217302066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 Куандык Тулепович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770723402054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Дускалиева 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521104300660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Душаханов Тайхир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610913402093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Душаханова Нурия Шаукатовна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561208401876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Дюзекеева Гульджамал Абдушевна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640824300578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Дюсембаев Саткан Орынбасарович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471021300447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Евстифеев ФҰдор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701124301269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Едиресов Ержан Оразалиевич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710322302451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Едреков Ермагамбет Ермуханович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730804400267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Едресова Акку Галимовна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720529302200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Елемесов КАРШЫГА АСУОВИЧ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911210350586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Азамат Бауржанович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670614301094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Елесбаев Бауржан Габдылсагитович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630726300612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Елеуов Баиберген Каримович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970209450278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Елеусызова Арайлым Сырымқызы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691130402094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Алия Рамазановна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641110302337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Галий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761227400348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Галия Анатольевна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521113400110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Жангак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870130301441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Елеуф Талгат Анатольевич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671019302338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Ельтаев Болат Силыбайевич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580429301238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Е 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450916300489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 Мурат Азаншиевич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830103400792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Асель Халеловна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600118401286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Ергалиева Нуржамал Алдабергеноана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720620300645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Ергужиев Кайрат Сарбалиевич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400228301349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Ердибеков Сапаргали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901225350318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Ермаганбетов Арман Нурланович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940314350821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Ермекқалиев Серік Амангелдіұлы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660421300491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Есенбаев Мурат Бахитжанович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661209301767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Есенгалиев Нурлан Толепбергенович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871214302994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Берик Султангалиевич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950316350399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Болат Султангалиевич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560315303363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Есендыков Султангали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600720301721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Мурат Булатович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950425351062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Азат Азаматович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640112301585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751003300847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Дулат Есенович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710716301009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Куаныш Игильманович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770724303228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Марат Бакиткалиевич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650216302451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 Уразбай Мурзагареевич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380902400780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Есенова Баян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680121300791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Есимбаев Самат Бахитжанович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731101300211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Есказиев Серик Зиноллович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700513401248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Есказиева Лаззат Зинолловна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770729300334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Азамат Ескалиевич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931027350703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Ескалиев Асылхан Кайратович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780412303382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Естеков Ерболат Бердигалиевич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720227301657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Ешмуханбетов Акмерген Калыкбергенович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581029300674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 Максут Ашхатович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651111401421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Ешмуханова Гульсара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570711401007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Ешмуханова Рысты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680125301454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Жумагали Кенжегалиевич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720124350060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Куандык Жолдыбаевич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800915301337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Жазыкбаев Нургали Кенжегалиевич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610802301937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Жаимов Забылкан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930314300328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Жайлханов Мейрхан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611112302302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Жаксимбетов Куспан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670403300554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Жакыпжанов 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940202351018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Жанатұлы Самат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810210301841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Жангужиев Аян Жадирович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870504402359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Жангужиева Кымбат Жадгеровна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731113450527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Жангурова Рауила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610916301789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Жандавлетов Сансызбай Жаксыгалиевич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670404402324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Жандавлетова Клара Акпаровна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680611301486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Жандыбаев Асылбек Ибраевич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820605302363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Жанкаев Нариман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420410300224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Жантасов Тимергали Баймуханович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820116302583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Жантлешов Мэлс Отарбаевич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590301303656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Жантлешов Отарбай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730323302926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Жантурганов Жумагали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800514400906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Жаньярова Гулдана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611009300376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Жармагамбетов Онгарбек Жардемович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950427450775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Жармаганбетова Айнур Сериковна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770417302568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Жауынбаев Талгат Куандыкович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960414351282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Женисов Куаныш Тлеков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681102301471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721029301059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Жиеналиев Мурат Максотович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610308399070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Жолдасбаев 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980817300044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Жолдыгалиев Кайрат Нурланович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810611401927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Жубаева Асылгуль Саиновна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901028350872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Амирхан Бауыржанович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800604301455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Бауржан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680827300541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Каиржан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410812300416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 Сагиндык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940928450846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Жубаниязова Сымбат Ғыйлымқызы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510218400385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Жубанова Рысты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471223300814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Жубаньязов Тлеккабыл Жаксыбаевич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490711401426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Жугунусова Рахиля Хамидулловна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870711300779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 Ерсаин Саинович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641030301740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 Саин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630810403421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Жулдасбаева Сания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590312301392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Ж 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680718301616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Гали Гумарович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661228300920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Ербулат Крымович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551206301252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Кенжигали Успанович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861025300057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Мырза Рыскалиевич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710528301255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 Талдыбек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710309400788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Анаргул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510320301798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580904301061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Жанбыргали Балмекенович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560527300823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 Мендигалий Балмекенович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840801400342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Жумагалиева Анаргуль Саматқызы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690209302222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Альбек Амангельдиевич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511017301694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Исболат Кубайевич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690413301560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 Кайрат Кожагелдиевич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890211400215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Жанна Асилбековна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670520401258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Жумагулова Халилла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940830450774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Жумакулова Асем Нурлановна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811212401207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Жумакулова Нурсауле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860830300050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Азамат Серикович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710501300418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Вадим Салимжанович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420623300505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Салимжан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620720302703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Жумалиев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690119302560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Азамат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761031302283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Бердибек С.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751014300520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Елдар Амангельдиевич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530414301306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Сагидокас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700622302400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 Серик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820831400729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Жумашева Гульмира Амангельдиевна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820509451425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Жумашева Майя Максотовна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551008300911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 Жасталап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660308403208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Жумиева Карлыгаш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550329301437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Жунусов Сатыбалды Макарович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831204302526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Асылан Серкбаевич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560809301537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Серикбай Жанабергенович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870921301035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Танатар Уразович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640211301731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 Ураз Жанабергенович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850314402125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Жупиева Асель Мамаевна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910822350629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Айбек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630601302936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Мендыбек Асельбекович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861214301469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Жупулов Нурлыбек Туршбекович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820225302299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Дархан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681120303119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Мурат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001026550717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Задыгер Ип "Задыгер" Қобландаұлы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550125300251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Зайдуллин Мнир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640110303799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Зайнулин Батыргали Равильевич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630906301748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Зданов Кенжигали Нармагамбетович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870422302714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Зейнуллин Турар Амангельдиевич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600328403525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Зильгариева 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951125450815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Зильгариева Гулжиһан Садыбекқызы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010241002377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Зкоф Ргп На Пхв "Рвл" Квк И Н Мсх Рк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990223350549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Зубенко Андрей Вячеславович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750801302511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Зубенко Вячеслав Григорьевич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840720302709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Ержан Самиголлиевич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770221301544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 Канат Темирханович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710601301747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Арман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890214301808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Арман Райымбекович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850530300880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Ибрашев Торенияз Ишниязович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770504303162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Игизбаев Сарсен Шакитович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750617302521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Игизбаев Тыныш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680730301770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Игильманов Габит Хамитович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751202300294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Игильманов Серик Джубанышевич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940209350672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Идигеев Асыланбек Яулбаевич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940802451610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Идигеева Айдана Сейілханқызы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601125302788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Идреков Серик Ермуханович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900402350832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Идрисов Эльмир Камильевич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680106301470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Изгулов Сабыргали Аленович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790207303022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Измаилов Бекболат Хабибович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651220301408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 Кайржан Хамитович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490628460761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Измуханова 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720122401721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Изтелеуова Сания Турлановна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611225301011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 Шынгали Укасович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740624302379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Имамбаев Берик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920221350139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Даурен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460801301969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Иманбаев 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710327302429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Иманбеков Аманжал Куанович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630518301759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 Каиржан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660401402910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Имангалиева Галина Павловна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791026300909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Кадыр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510503301594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 Сагингалий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511008401265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Патима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741010302423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Имбицкий Иван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901227302379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Инташев Тимур Кусаинович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990121450977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Инташева Татьяна Юрьевна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830802401215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"Алтынгуль"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630610402307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 "Калабаева"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560101406387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Иралиева Асия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871114401651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Иралиева Мариям Рахметолиевна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850308302740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Иргалеев Кулканат Губайдуллович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520320301591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Ирманов Салимжан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590803301212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Исагалиев Алибек Баянович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690812302121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Исагалиев Булат Баянович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580417401952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Исалиева Рамзия Галлямовна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680425302116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Исказиев Канат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770204302252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 Рафаэль Фатыхович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600105450643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Гульсин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750807402213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Искакова Динара Галимжановна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760701301452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Альжан 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800808301880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Ерталап 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600821301215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 Куаныш Кумарович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810205402968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Искалиева Эльмира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520605301085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Жанша Саматович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620613302008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Закария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540905301951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Закижан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520929301384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Исламбеков Урунбасар Хадикешович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800818303009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Исмагамбетов Арман Мукангалиевич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690514301586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Исмагулов Нурлан Саламатович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680614300870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Испембетов Айдар Гафуович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660303300320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Бисенгали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671117302201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Тулеугали Шалкарович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700213302497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Испусинов Халиулла Шалкарович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761113402156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Истелева Жанар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910630351000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Исчанов Ернар Багасгалиевич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690830402146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Исчанова Айгуль Максутовна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850925301419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Иус Максим Сергеевич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590316300841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Иус Сергей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800425302391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Ихласов Жанат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900608350446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Ихсанов Ерденбек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660804302033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Ишаманов Нариман Тулегенович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540628300764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Ишаманов Сансызбай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521226300094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Ишангалиев Кубеген Уалиевич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710309302553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Ишангалиев Шалкар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810916300019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Ишанов Сапар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640524402292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Ишгалиева Зульфира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531011300815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Ишекенов 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531219400901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Ишекенова Губайда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710112300949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Ишикенов Жайык Губайдуллиевич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590805300166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Ишманов Куанышкали Урамбаевич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751106302853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Алмукан Асылгереевич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790628303537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Ищанов Жолдыгали Асылгариевич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640214301966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Кабаков Жумаш Менешевич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510315302025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Кабдыгалиев Бауржан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691226301498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Кабдышев Мурат Кайржанович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490801302655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Кабжанов Алик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631017301926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Кабидулиев 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730826302039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Канат Сагидуллиевич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700414301372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 Мурат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830705403056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Кабиева Асемгуль Умирзаковна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960829450405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Кабиева Кымбат Сапаргалиевна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780511300514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Кадыргожин Алмас Жетпискалиевич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660925402672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Кажгалиева Эльвира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710812301289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Кажегалиев Нурболат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551126301476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Казбанов Булат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700716301847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 Сакен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800715403144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Казекенова Гульназ Исаевна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661126301101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Казенов Ниязбек Бекбулатович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730622402066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Каират Сенбаевич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861004351354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 Орынбасар Бакитжанович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740725401763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Гулжайнат Максотовна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840916401980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Казиева Жанар Сериковна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871114302306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Жаркын Нурбаевич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550208302010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 Ислям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880205400667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Казымова Динара Бакытжановна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830318302404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Каипов Ардак Сагынович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680620400235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Каймулдинова Бибигуль Асмаковна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560810301384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Каймульдинов Аталык Асмакович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960408350221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Кайржанов Даурен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640521300451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Аралбай Салыкович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780513303034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Каланчуков Есенжан Каримович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610226301282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Темирбулат Жалгасбаевич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760809302219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Нурлыбек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680105301623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Жалгасбаевич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760424300508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Талгат Сагинович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550315350353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 Темирбулат Болтабаевич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030616650397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Айгүл Нүрлыбекқызы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711114401987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 Алтын Умурзаковна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690214302180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 Есмагамбет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720209402673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Калмакова Замзагул Шалкаровна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851215301784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Кенжебек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751121301887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Куаныш Иванович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770728302915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Калмухамбетов Тулеген Иванович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640918402581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Камешова Бахыт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560811300887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Алибек Куланбекович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640915302310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Асылбек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530322301267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Мухамбет Куланбекович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690628302101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 Нурлыбек Гайсиевич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910814450791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Канафина Нургул Тастанбековна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710601302686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Капизов Ерлан Бисенович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850125301034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Капурин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460422300554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Базарбай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731112302031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Ерлан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700908300825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510117401077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Акзира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731217401099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Карабаева Алмагуль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540212300559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Карабалиев Кажгалий Ажгалиевич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450403300390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Аманжол Макимович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720420302109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Ерболат Рахимович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740720301363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Ержан Аманжлович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Ерлан Аманжолович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941202351398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Карабалин Махамбет Мухитович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700608301169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Каримов Жангелды Макссутович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611026402371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Карпунина Маргарита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700421302011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Касанов Сериккали Нугманович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770312300888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Касетов Даулеткали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760320400628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Касетова Тамара Урынгалиевна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651103302003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Касымбаев Асхат Кенесбаевич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850609302787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Максут Сайынович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910624350801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Мурат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550129301836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 Саин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930823400153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Катикова Кымбат Есенгалиевна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720627401569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Кейделюк Татьяна Степановна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930801300305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 Бауыржан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951202450536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Кенесова Гаухар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770420301685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Кенжагалиев Максат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650213450621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Кенжебаева Галия Тулегеновна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901001350607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Кенжебеков Руслан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470810300515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Кенжегалиев Максут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820927402261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Кенжегариева Салтанат Андамасовна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800228301560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Кенжигариев Куат Асангалиевич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800226302588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Кетебекова Жанар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580128301201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Кеуелов Салават Каримжанович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951024450370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Екатерина Сергеевна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900612351327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Иван Дмитриевич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660517402055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Кива Светлана Васильевна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600604301225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Кайргали Бакитжанович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690502301257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Миргали Бахытжанович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580321301332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Кидиргалиев Наурызгали Бахытжанович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720301303338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Киселев Андрей Наильевич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590126301594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Кисикбаев Батыржан Уразгалиевич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651020300521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 Вячеслав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640223302587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Койшебаев Марат Дамсугалиевич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830204301743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Ерик Серикович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540410302651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Койшибаев Малик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800525302117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Койшыбаев Омірмурат Кожесулы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900107350274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Комсометов Радмир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680103303064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 Б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710202402633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Коныспаева Коныспаева Уалихановна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540101302295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Галым Мусоевич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811026301973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Косаев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770720303444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Косжанов Рустам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750516302384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Косниязов Канат Тулегенович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790522350304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Кошевой Дмитрий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550302202041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Кошельняк Владимир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560301400870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Кошельняк Галия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600802402098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Кошкарова Галия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800214303520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Крабалиев Амангельда Нуржанович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460801301304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Булат Жубанкулович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561118300763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Мурзабулат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641104300090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Куанаев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990830350340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Жандос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541212301243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Куанышев Кадырбай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561001300777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Бауржан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521107301704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Болат Шуйншкалиевич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821213300656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Дархан Бауыржанович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890530350943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Куанышкалиев Мурат Ербулатович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931025450848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Кубайдуллина Лаура Максотовна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460428400632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Кубежанова Рахима Каримовна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740509303401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 Женис Саилаубайевич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490213350331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 Сайлаубай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760601403520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Кубенкулова Светлана Сапаргалиевна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830106351370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 Дауржан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760728400636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Кубжанова Эльвира Сергоевна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531002300965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Кудайбергенов Болат Каримович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600422401758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Кужанова Нурлыгайын Каримовна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530503301230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Кужебаев Жангаза Мурзаевич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500418301392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Бекболат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760405302500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691215301963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Руслан Утепбергенович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720509302995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Кужиев Тулеген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770720301963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Аманжол Кайрамбаевич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680824350610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Гарифолла Тасбаевич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740215302099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Жанибек Касымович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950903350706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Жасланбек Жанибекович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750418301531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Исмагул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580611300229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 Тухтарбай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510224401287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Кузбаева Багила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860623351446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Евгений Витальевич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771230402293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Куйшибаева Роза Маликовна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850619401472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Куленко Оксана Александровна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Кулешов Нурлан Кенесович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620324300754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Кулмагамбетов Сабит Науханович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700707300981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Кулушев Асылбек Сансызбаевич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570108301904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Кульжанов Т?Леген Абдрахманович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800826302450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Кульметенов Даурен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670914301759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 Жанибек Кереевич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730404302222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 Адилбек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630907402004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Кульниязова Кайрлы Габдылнасыровна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550917301166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Кумысбаев Сенбай Исхакович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560126401223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Кумысбаева Жания Александровна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880902351199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 Аслан Рашидович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980602450335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Кунакбаева Гульдана Рашидовна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900928351325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Куненов Айболат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850922301403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Кунсбаев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810525302684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Купашев Тасболат Бахитович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680621301966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Курмангалиев Нагметкали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730527001194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650630302086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Г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620816301698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 Муханбетжан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850519402249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Курмангужиева Асемгуль Абильжановна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740315302348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Сагыныш Сагиндыкович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681005302733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 Талгат Хайрушевич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660716400253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Курманова Набира Катетовна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810224402288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Батырхан Темирханович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781117303361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690803302767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Курмашов Самет Суйналиевич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911007302097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Кусашев Нуркиса Жаскленович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850710300353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 Азамат Сатыбалдиевич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000308650397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Шолпан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790917303092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Кусыбаев Атабек Тасбаевич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691023301256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Куттиев Айболат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500629301082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Кутуев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510419301260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Кушанбаев Олжагали Жантлеуович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740903300280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Кушбасов Марклен Лукпанович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590115401388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Кушкарбаева Улдай Ханситовна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761007302778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Кушталов Тасболат Темирбулатович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000127550199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Күлниязов Ғани Жанабекұлы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941109450509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Қадыржан Айгерим Канатовна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890928351866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Латифов Турал Рамиз Оглы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690614302056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Лекеров Аймырза Лекерович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780110300465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Лукманов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801012302091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Львов Александр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621032930121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Мажгулов Лукпан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580302301891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Омар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690124302111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Майданов Серик Ислямович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760527302821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Майнуров Фаниль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740718301681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Макашев Булат Орынгалиевич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410102300743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Темернар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730922300748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Макиев Темирбулат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560129402357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Максимова Татьяна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940101351584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Максотов Жандос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970524351054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 Жантөре Мақсотұлы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960308451956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Мақсотова Рысгүл Жақсығалиқызы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771122302795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Бектепберген Таубаевич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881212301223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Маманов Еркебулан Таубаевич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841103401814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Мамбеталиева Динара Алибековна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630718301964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 Аскар Кошкарбаевич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990101350634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 Арсен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920927400236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Мамбетиярова Улболсын Аскаровна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830518300623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 Темиржан Бакытжанович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660216302136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Мардынов Равиль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560928301534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Мардынов Равхат Сарсимбаевич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771222302302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Масгутов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650604301928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Матаев Алпасбай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851101301066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Махметов Мурат Амангосович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781228300896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Анвар Мильхатович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651015302194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Махмутов Ришат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640601301583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Машгулов Адилхан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781127301954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Машигулов Жаскайрат Габдилхалыкович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440105300824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Машигулов Габдилхалык Габдулович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680317302090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Машканов Амиржан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620314302012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Байболат Каиржанович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540219300062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Мендиев Кожантай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720102400407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Менешева Алмагуль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620711301736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Миннегулов Исмагил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561027301846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 Жунус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000203650366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Мирханова Айнур Жунусовна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640323402973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Мирханова Кумыс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681124300671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Мисиков Сергей Юрьевич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610419301648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Михальчук Василий Петрович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810502301482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Андрей Михайлович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870804301495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Моисеев Владимр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580529301579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Молдагалиев Амандаулет Тимжанович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751208302698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Нурбулат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671009301991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Базарбай Кайдарович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650303302276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Елтай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700805300756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Саид Сагидуллиевич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790424403792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Айнагуль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720406402624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Кунслу Жордемовна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720817400553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 Нурслу Куанышкалиевна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740303301376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 Злахан Сеилханович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480605300344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 Сеилхан Мулдагалиевич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620616401746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Мулдагалиева Гуларим Бахитжанова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810628302436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Мулюков Ринат Талгатович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901213350114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Рамиль Эльдарович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860517399058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Дамир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561029301659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Фаил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660216301881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Мунасыпов Эльдар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781107303753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Мунтиев Нариман Толеушович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630425401432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Мурадимова Нуржауган Каполовна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720605301894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Бауржан Амангалиевич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821023301502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Данияр Курмангазиевич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510106301615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Ельтай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640225301410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Казбек Нугметович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940803350215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Мурзагалиев Нурлыбек Казбекович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771227400627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Мурзакешова Алтын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630915300789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Айшуак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690409302438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Муртазин Булат Шамильевич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710219301136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680927300961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 Шалкыбай Кадыржанович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711111400992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Мусагалиева Клара Куздарбаевна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681202300992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Мусаков Малик Серикович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610501305983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Валерий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700923301250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 Э 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691118401249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Айслу Иламесовна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590208400810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Гульфаиза Халеловна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880903450925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Мухамбетова Индира Каржаубаевна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520303302547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Мухамбетьяров Наурузбай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770708302351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Бауыржан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820528301087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 Виктор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700625302168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Мухитов Наиль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740325301623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Кадырбек Каримович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641119301942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 Канатбек Каримович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640721401037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Нажмеденова Кулайм Дюйсенбаевна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700603301409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Назаров Жаслан Максутович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910423351173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Казбек Мусаевич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470607301351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Намиев Наурыз Юсупович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800911301791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Нарегеев Эльдар Кибадуллиевич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770522302251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Наренбаев Самат Кылышпаевич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580102305847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Нармагамбетов Утепкали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731011402106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Нармагамбетова Бибибигуль Амандыковна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611224401895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Нармаганбетова Алия Ерлановна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461102300913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Нармухамбетов Амангельды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770918302551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 Ильдар Жаудатович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840614302574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Насыбуллин Эльнур Жаудатович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520102403122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Насырова Шолпан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800527302118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Андрей Максотович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941224350786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Данияр Серикович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741228301572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Марат Максатович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680609302037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Наурзгалиев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770330302505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Науризалиев 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520717401060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Науризалиева Жамига Тулегеновна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820518300999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Наурызалиев Бауржан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830104402784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Наушадярова Асылбине Кадиргалиевна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890329300393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Никулин Артем Юрьевич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761102402275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Нияр Мариям Суенгалиевна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761126301836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Нугманов Даурен Амангелдиевич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611030302515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Канат Сапарович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790926303277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Мурат Каиргелдиевич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570424300072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 Нуржан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740624401308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Нургазиева Алмагуль Хасенова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901123350998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Арман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750621302414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Кайрат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670613301376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690901304022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 Талгат Рабаевич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690409400874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Нургалиева Айман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690516300790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Нурекенов Малик 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560620301252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Кобланды Сарсенгалиевич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600425301568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Нуржанов Тлеккали Кенжигалиевич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770919302775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Нуркашев Оралбек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850218301961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Адилжан Улжагалиевич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510211300628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 Бакытжан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501016401326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Мариям Кубашевна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520625401754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Набия Калиевна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870821400545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Нурмуханова Умит Хайыржановна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670530301167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Куаныш Бакиевич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761018302480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Манас Бакиевич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810808302711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Самиголла Сагидуллович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691120301005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Нуров Жаркын Макарович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500819301184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 Ерсаин Кажгалиевич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690828401771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Нурсейтова Гульсим Кабекеновна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500819301184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Нурситов 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580503301696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Мануарбек Муратович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880618351472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Мейрамбек Атабаевич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490910302182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660927301597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Нурумбаев Салауат Муратович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640224301277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Нурушев Мурат Жамильевич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930918301171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Нұрымбай Нұрберген Абатұлы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641118402496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Оканова Мария Сембайевна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751001301448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Орынгалиев Руслан Хайрошевич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880324401187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Орынгалиева Акмарал Куановна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611212402194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Отаргазиева Насип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910802350224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Охасов Азамат Абзалович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981002450475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Өнербек Равига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980522350384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Өтебаев Аман Миржанұлы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840909302677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Папшев Сергей Николаевич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891123350180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Парада Денис Сергеевич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870224300563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Пельц Леонид Леонидович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880530400109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Пельц Надежда Леонидовна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651128302109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Песчасов Сергей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870720401524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Пилипенко Ирина Абдуллаевна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890815350249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 Александр Юрьевич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690917401349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 Наталья Михайловна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610112302499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Пузаков В 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760103303170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Абат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730413301673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Жумабек Хайдарович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871211302839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 Серик Сырмович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420816400307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Рабаева Зияш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700524301251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Раймкулов Кемел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811018300555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Ракымберлиев Берик Конысович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741115301337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Ракымберлиев Бибит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000618650194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Бибинур Серккалиевна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690601301740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Рахымберлиев Абай Конысович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550423301933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 Бахтыгали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771106302758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 Нурбек Бахтыгалиевич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570917402154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Рзиева Саира Саламатовна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830623402306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Рогозянская Юлия Ивановна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830404402844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Рсалиева Асель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930924351488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Рудь Петр Васильевич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920817350416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 Нурбек Маратович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940403450534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Рыскалиева Асемгул Маратовна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360208400803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Рыскалиева Орынша Досмукановна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540106301472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Сабдюшев Равхат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700102300774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680101310978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Ермек Хатимович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591227301756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Сабиров Хамит Фартаевич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951009450389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Сабырова Асель Шавановна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510720301663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Сагиданов Кенжегали Мусагалиевич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751117302982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Акылбек Журмагамбетович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680704301937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Альбек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630516300511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 Кангельды Журмаганбетович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850614451510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Сагингалиева Арайлым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741026302639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Сагиндыков Азамат Кабешович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751117302982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Сагынгалиев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620719301086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Канат Суйинович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840302300660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 Мейрхан Суинович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560401401129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Садыкова Жумазия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931226350923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Саинов Мейрамбек Мулкайдарович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771123301801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Сакиев Айтжан Габдолович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610428301348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Амангельды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610428301348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Амангельды Урынгалиевич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680927301424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Самаев Мырзагельда Урынгалиевич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461215401972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Самиев Сабыр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440225300450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Самиев Сабыргалий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021024550303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Сапарғалиев Бекзат Жарасқанұлы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730505301491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390810301219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Сапаргалиев Тулеген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631013300572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 Айтжан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640511401510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Сапиева Акмарал Санаковна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620121402684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Саранова Шолпан Улжамбаевна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940531350485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Сарбаев Бауржан Сандыбекович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961121350393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Арман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680711301241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Бактыбек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550221301925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Дюсембай 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840523302351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Нурболат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661228450458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Маржан Умбетовна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661209401981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Сарбасова Нурбике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711113300154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Сарекенов Болат Уразгалиевич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480705300185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Жардем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651206302073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Саркулов Каныбек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590915300848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Сармагамбетов Жаксыгали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780822303509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Сарсангалиев Аскар Ситкалеевич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601111301872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 Айса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510823301475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Сарсенгалиев Ситкали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670527300806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Альберт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721112301545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Батырбек Габдолович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730920302416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Ерлан Кореевич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530319350368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Кирей Сарсенович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630409300837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Сарсенов Эдварт Айткалиевич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681101308488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Сарсимбаев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710221450508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Сартбаева Гульзия Сагидулловна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800606302286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Асамбек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760901301529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 Уразбек Рахметович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990827451150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Сартова Жұмағыз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691203301794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 Максут Ажгереевич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720216302115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 Малик Ажгереевич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691106301693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Сасыкова Шандоз Булатовна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660325302585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 Биржан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640702401271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Сатбаева Урынканым Иркиновна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810102302337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Сатбалдиев Руслан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850827300499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 Ильяс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791224301379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830318402153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Сатканова Асемгуль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600106302028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Альбек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750921302227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Сатыбалдиев Мади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700629301361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Сейлханов Кайрат Айтимович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861019301578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Сейсов Жоныс Исаевич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580103403565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Сейсова Рысты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721125301368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Сейтказиев Жалгас Заурешович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620318350996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Сейтов Сайлау Манарович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150840018932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"Жанакуш"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150840009725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Потребительский Кооператив "Шоктыбай"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220340002468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""Кызылтал1""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АШӨК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230240007516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"Спк "Мадина""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930903300766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Сенбаев Сенжан Капашевич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930205300296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Сериккалиев Ерген Кайратович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960113350911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Сәкім Амандық Серікұлы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870226301552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Силыбаев Талгат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540611401494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Силыбаева Жумагыз Узакбаевна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690807302015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Синчук Андрей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720716301010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Сисенгалиев Нурлан Орынбасарович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530514400942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Сисенгалиева Кульшат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441228300261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 Жакслык Юсупович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760509303207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Сисенов Марат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750503301563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Сисянгужин Асет Жумагужиевич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641104301871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 Игорь Петрович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630712552503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630712302503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 Сергей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740830302637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Соковых Виталий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510815402921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Солонская Елена 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731227301939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Солонский Дмитрий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800322302837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Спиридонов Владимир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780531302788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Суиндыков Алиби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890727351108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Суиндыков Талгат Канатович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580904301468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Хакимжан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860122302355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Арман Нурбергенович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640614302007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Сулейманов Нурберген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651003301150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Ерболат Махмутович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770803301895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Амирхан Рафхатович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900811350172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Асланбек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651003601150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Султангазиев Ерболат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860111300696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Мирбол Амангалиевич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630516301817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Алибек Халимович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810929301197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Асет Аскарович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521215302066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Аскар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560216301484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Аскар Курмашевич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790404303569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Султангалиев Сансызбай Аскарович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851013302363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Султангереев Рауан Орынбасарович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500715301743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821114402422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Султанова Асель Абатовна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631123300677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Сундетов Рахимгалий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791013302489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Бауржан Кулумжанович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750202302812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Болат Саинович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411204300463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Кулымжан Хамитович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970904350884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 Нурсултан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810131402778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Таганиязова Тоиндык Есеновна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630611301734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Тажбаев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740420402674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631020402769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Тажекенова Зинаида Манашевна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831005301942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Тажкенов Абат Кармысович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540112401590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Тажкенова Талшин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611002300843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Мурат Сагитович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530729301294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Нурислям Каймульдинович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880607300237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 Нурлан Нурислямович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710810401482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Танбаева Кунжан Сагитовна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670724300817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Тасбулатов 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690219300200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 Мирболат Алгалиевич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670922402211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Тасмагамбетова Жамила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750428302584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Таужанов Ермек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670108402117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Тауова Танзила Кыдыровна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970320450291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Азамат Маратович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690916302147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 Казый Мажитович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700109402379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Телемгенова Гульзада Суйеуовна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970529351379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Темирболатов Манас Шабайович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276630500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Кызылкөл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590301304029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Альбек Шандатович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651004301007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Темиргалиев Сабыргали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550619300930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Темиртасов Тулес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940816350860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Тилекшиев Раймбек Булаткалиевич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580228400957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Ткатова Батима Амангальдиевна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910118350593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Тлеккабулов Медет Ерназарович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731221302607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Тлеулиев Серик Тайшибаевич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710625301183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Тльминов Талгат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111240018916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"Win West-Sk"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730730350661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Токенов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960811350282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Толегенов Куандык Тлегенович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940512301097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Абзал Жасуланович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760322302420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Асылбек Алексеевич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620903301889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О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920905300616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 Хасенгали Кайратович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790616402502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Тугарисова Бибигуль Аблгазовна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940924450517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Тугарисова Ляззат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931106350693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Туймешев Жубаныш Тулегенович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870716401502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Туймешева Гульназ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631118301707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Туймешов Тулеген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720611301159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Тукашев Нурлан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740327401323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Тукашева Сара Кадыргалиевна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440315301249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Тукупов Жоламан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870831301670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 Дархан Кабидуллиевич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611017402233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Тулепова Манет Журмухамбетовна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560524301499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Мулдабай Мирзашович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450405300788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Базарбай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711119301743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Тулеубаев Толеген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391205300741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Тулеушев Кадыргали Амирович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361102300912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Тулеушев Сергалий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500410301696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Бакытжан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830914301159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640106302263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Тулеушов Серик Кадыргалиевич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920428301314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Тулинов Игорь Игорьевич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601101301927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Альбек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760101306243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Туманбаев Асылбек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641013301212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Туралиев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670601300898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Турганбаев Куат Садыкович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870118302088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Амангали Мадиевич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740201302396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Туребеков Берик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661120302355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Турежанов Есенгельды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661120302355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Турежанов Есенгельды Жанзакович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711015301487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Туремуратов Жакия Ойратович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681110402281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Турланова Гулайм Амангалиевна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700208302231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 Марсель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500708401018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Куляш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590724401120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Турмагамбетова Сауле Энгельсовна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470209301060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Турунтаев Бакытжан Байдулович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720420302604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Турымтаев Рашид Бахитжанович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931206400489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Туякпаева Турсынай Ахметжановна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940101403124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Тұрғанбек Жансая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611014300690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Тыщенко Юри Владимирович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950821450975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Тюлепова Александра Александровна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610302302888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Укебаев Досберген Альбергенович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870112401965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Уксукбаева Лаззат Махсотовна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760821300497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Улжагалиев Нурболат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770805403016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Умаргалиева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680324302840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Берик Кадырович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771202350096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Серик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860930401732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Назгуль Наурузбаевна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590409401188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Умарова Сауле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700425302519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 Нургали Казыргалиевич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800626302235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 Ерлан К.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810916401886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Умидярова Арайлым Жардемгалиевна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571007300721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 Мурзахан Умирбаевич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610129400838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Умирзакова Жаныл Казбековна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751218302753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Умтанов Арман Ибрашович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820216300520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Унгаралиев Аблай Куздарбаевич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880811351104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 Ерлан Бахитжанович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570225301871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Ундаганов Миндагалий Уржанович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600224301130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Кадиргали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780808302961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Нариман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620330301160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Гибадулла Шарифулович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830921301942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 Жуматбек Сайнович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320501403269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Уразгалиева Рабига Муксиновна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780721303085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Марлен Браляевич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790111301788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Нургиса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720416300973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 Тлеген Браляевич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790114402967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Уразова Гульнара 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830505130289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Уркембаев Нурлыбай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690805301195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Есенгали Сагидуллиевич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560417301774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 Талгат Сагидуллиевич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790812300671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Урынгалиева Руслан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620920302493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Усербаев Канат Тлеужанович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590215303054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Абай Каергалиевич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680725301703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Абат Каиргалиевич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680818300542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Артыккалей Казгалиевич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751012302505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Канат Якшигалиевич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540801303219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 Уразбай Каиргалиевич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276630200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470923401237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Усмангалиева Сабиля Мурзахиетовна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510314401721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Усманова 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870912300424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Успанов Рустам Саматович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680601402083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Гульшат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640223402068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Утарова Куркем Жанабаевна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761026302870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Бауыржан Нуржанович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740415302165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Самат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670409302018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Сержан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490901303439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Утебаев Шарап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750310301356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 Бисенгали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760925401962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Утегалиева Ардак Куспановна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910113450979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Утегенова Мульдер Кайырбековна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770213302608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Минат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560807301376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Нагим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660618301649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 Тлеккабыл Филанович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811023401686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Гуляим Уринбасаровна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740718400945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Утенова Кульзада Александровна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950221350332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Утепбергенов Темирлан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520909300887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Утетлеуов Гайса Султангалиевич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540515401958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Утетлуова Тайзиля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720615302169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Утеуов Жоламан Жадигерович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651229300479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Утешев Уразбай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670101308151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Утешов Далел Жумабекович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670516301903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Фаев Владимир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641019300148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Файзулин Бибит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600615300960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Фризин Иван Петрович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760108301518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Хаиров Манас Ескалиевич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940304351032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Хайрошев Ардак Артурович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701103301156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Адильхан Нурханович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510128301497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 Казбек Кажимович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870509401953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Жадыра Мардановна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820820402130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Зухра Миндагалиевна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620408400678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Клара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560911230070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Хайруллина Марьян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920508350901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Халелов Дамир Габитович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551026300880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Хамидуллин Жубаныш Сисенгазиевич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551001301703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 Берикалий Навиевич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610417302020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 Хамиев Батыргалий Хабибуллиевич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830117400124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Хамиева Лаура Самигулловна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700505301436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Хамитов Темирболат Кулумжанович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961221350268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Хасанов Арман Хамидуллаевич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850822351139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Айбек Улыкпанович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921120300979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Айсултан Уралбайович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901008350348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Нурсултан Уралбаевич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530520301441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Улыкпан Жарасбаевич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661003302140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Уралбай Окасович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960410450457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Динара Тлеккабыловна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580207401673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Хасенова Халия Хабибуллиновна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910821399062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Хикимов Бердибек Ниязбекович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741014301526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Саясат Канапиевич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721127300559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Саламат Канапиевич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276630400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Жанакүш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621010300353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Хитаров Талгат Канапиевич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491112401819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Хлуд Зоя Павловна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520610402295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Хорошилова Валентина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880805401111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Хрипченко Наталья Анатольевна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670101312962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Целуйко Иван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МКП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000440001933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Чингирлауское Гу По Охране Лесов Животного Мира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560501304031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Чулаков Нурдавлет Файзуллович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530505302557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Ермеккали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541108301169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 Сатыбалды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770526402288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Шагирова Жанар Максутовна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620524301948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Шалабаев Каиржан Абаевич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630320303273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Шаманбаев Темиржан Аязбаевич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660716400332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Шамсутдинова Марина Ганиевна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691115499015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Шамшаева Зульфира Гилязетдиновна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581008301638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Шаненов Ермек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610815303181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Шаненов Нурекеш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581211350411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Шатимов Ержан Кабизович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630308403762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Шаухарова Жумазия Кабашовна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730804302316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Шашкеев Азамат Есенович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950617351541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Шекетасов Темирлан Болатович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550207402190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Шибинтаева Зибагуль Мустафиевна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730000008910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Шингужиев Кайрат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640917301105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Шкатаев Махамбет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530205301347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Шорабаев Амангельды Дошевич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760828302174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Шотаев Талгат Сланбекович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800510402337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Шудабаева Самал Саиновна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500301303633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 Куанышгерей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601020401923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Шумакаева Зоя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590428402115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Шумакаева Фатима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680814301797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Шунаев Галимгерей Даулеткереевич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ШҚ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590416301685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Шунаев Мырзагерей Даулеткереевич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860517400431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Шундибаева Салтанат Маликовна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680521301724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Шундубаев Серик Куанышевич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590820301700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Шурманов Сериккали Ильясович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580928302060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Шынаров Гайса Шынарович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710826302481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Шынгужиев Кайрат Тулегенович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880705302101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 Азат Айдарханович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630929402064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Шынгысбаева Батима Зинекешовна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741003302069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Уразгали Ибрагимович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690612301854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Бериккали Ибрагимович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730520302685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Болаткали Ибрагимович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680213300751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 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731224402392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Юмабаева Анаргул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690804301108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 Серик Сакимович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276630800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ӨҚШ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840905301954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Яхин Ринат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2-кесте. Ауыл шаруашылығы жануарларының түрлері мен жыныстық жас топтары бойынша қалыптастырылған үйірлердің, отарлардың, табындардың саны туралы деректер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жіктеуіші бойынша кенттің, ауылдың, ауылдық округтің коды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Үйірлердің, отарлардың, табындардың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Бұқалар Бұқалар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сиырлар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қашарлар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бұқашықтар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 және ешкілер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(тоқтылар, шыбыштар)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 (еркек тоқтылар, текешіктер)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айғырлар, биелер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Жиыны: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 кесте. Шалғайдағы жайылымдарда жаю үшін ауыл шаруашылығы жануарлары басының саны туралы мәліметтер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объектілердің жіктеуіші бойынша кенттің, ауылдың, ауылдық округтің коды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Кенттің, ауылдың, ауылдық округтің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басының саны, 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ауладағы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тауарын өндірушілер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276635000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276649000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276637000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276643000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276630000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оларды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үлгілік жоспарға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жайылым айналымдарының схемалары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Учаскелердің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Әкімшілік-аумақтық бірлік аумағында жайылымдардың жер санаттары бөлінісінде орналасу схемасы (картасы)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7"/>
    <w:p>
      <w:pPr>
        <w:spacing w:after="0"/>
        <w:ind w:left="0"/>
        <w:jc w:val="both"/>
      </w:pPr>
      <w:r>
        <w:drawing>
          <wp:inline distT="0" distB="0" distL="0" distR="0">
            <wp:extent cx="65151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ауладағы ауыл шаруашылығы жануарларын жаю бойынша халықтың мұқтаждығына арналған жайылымдар 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9"/>
    <w:p>
      <w:pPr>
        <w:spacing w:after="0"/>
        <w:ind w:left="0"/>
        <w:jc w:val="both"/>
      </w:pPr>
      <w:r>
        <w:drawing>
          <wp:inline distT="0" distB="0" distL="0" distR="0">
            <wp:extent cx="6756400" cy="957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Ұсынылатын жайылым айналымдарының схемалары көрсетілген схема (карта)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1"/>
    <w:p>
      <w:pPr>
        <w:spacing w:after="0"/>
        <w:ind w:left="0"/>
        <w:jc w:val="both"/>
      </w:pPr>
      <w:r>
        <w:drawing>
          <wp:inline distT="0" distB="0" distL="0" distR="0">
            <wp:extent cx="6642100" cy="961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61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айдауға арналған сервитуттар, мал айдайтын трассалар және жайылымдық инфрақұрылымның өзге де объектілері, сондай-ақ мал қорымдары (биометриялық шұңқырлар) белгіленетін схема (карта)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277100" cy="943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943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1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Жайылымды пайдаланушыларға жер пайдалануға берілуі мүмкін жайылымдар белгіленген схема (карта)</w:t>
      </w:r>
    </w:p>
    <w:bookmarkEnd w:id="84"/>
    <w:bookmarkStart w:name="z11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5"/>
    <w:p>
      <w:pPr>
        <w:spacing w:after="0"/>
        <w:ind w:left="0"/>
        <w:jc w:val="both"/>
      </w:pPr>
      <w:r>
        <w:drawing>
          <wp:inline distT="0" distB="0" distL="0" distR="0">
            <wp:extent cx="66929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9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</w:t>
      </w:r>
    </w:p>
    <w:bookmarkEnd w:id="86"/>
    <w:bookmarkStart w:name="z11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7"/>
    <w:p>
      <w:pPr>
        <w:spacing w:after="0"/>
        <w:ind w:left="0"/>
        <w:jc w:val="both"/>
      </w:pPr>
      <w:r>
        <w:drawing>
          <wp:inline distT="0" distB="0" distL="0" distR="0">
            <wp:extent cx="6807200" cy="905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07200" cy="905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1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Суды тұтыну нормасына сәйкес жасалған су көздеріне (көлдерге, өзендерге, тоғандарға, қазандарға, суару немесе суландыру каналдарына, құбырлы немесе шахта құдықтарына) қол жеткізу схемасы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69850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басын шалғайдағы жайылымдарға орналастыру схемасы 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213600" cy="948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948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жөніндегі жоспарға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2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округке кіретін ауылдық елді мекендер арасында жайылымдарды жобалық бөлу (қайта бөлу)</w:t>
      </w:r>
    </w:p>
    <w:bookmarkEnd w:id="92"/>
    <w:bookmarkStart w:name="z12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6743700" cy="984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984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