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336c" w14:textId="2bd3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Шыңғырлау ауданы Шыңғырлау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25 желтоқсандағы № 31-8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Шыңғырлау ауданының Шыңғырлау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111 941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50 815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61 076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133 897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-21 956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21 956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21 956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Шыңғырлау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34-8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2025 жылға арналған Шыңғырлау ауылдық округі бюджетінің түсімдері Қазақстан Республикасының Бюджет кодексіне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2025 жылға арналған Шыңғырлау ауылдық округі бюджетіне республикалық бюджеттен берілетін нысаналы трансферттердің жалпы сомасы 134 мың теңге ескерілсін: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134 мың теңге.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Шыңғырлау ауылдық округі бюджетіне аудандық бюджеттен берілетін субвенция түсімінің жалпы сомасы 55 209 мың теңге көлемінде белгіленсін.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 Ауылдық бюджетте 2025 жылға арналған аудандық бюджеттен берілетін нысаналы трансферттердің жалпы сомасы 5 733 мың теңге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көгалдандыруына – 5 733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 тармақпен толыктырылды - Батыс Қазақстан облысы Шыңғырлау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34-8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2025 жылдың 1 қаңтарынан бастап қолданысқа еңгізіледі.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31-8 шешіміне 1- 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Шыңғырлау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Шыңғырлау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34-8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31-8 шешіміне 2-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Шыңғырлау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31-8 шешіміне 3-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Шыңғырлау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