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34c2" w14:textId="5853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халық үшін қатты тұрмыстық қалдықтарды жинауға, тасымалдауға, сұрыптауға және көмуге арналған тарифтерін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2025 жылғы 14 ақпандағы № 270/34-VIII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Экология, геология және табиғи ресурстар министрінің 2021 жылғы 14 қыркүйектегі № 377 бұйрығымен бекітілген Халық үшін қатты тұрмыстық қалдықтарды жинауға, тасымалдауға, сұрыптауға және көмуге арналған тарифті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24382 болып тіркелген) сәйкес Астана қаласының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қаласында халық үшін қатты тұрмыстық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270/34-VIII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 халық үшін қатты тұрмыстық қалдықтарды жинауға, тасымалдауға, сұрыптауға және көмуге арналған тарифтер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ескертілген тариф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секторда тұратын жеке тұлғаларға (айына 1 жеке тұлғаға) арналған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секторда тұратын жеке тұлғаларға (айына 1 жеке тұлғаға) арналған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қатты тұрмыстық қалдықтарды жинауға, тасымалдауға, сұрыптауға және көмуге арналған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Ескерту: мынадай жеңілдіктер мөлшері қарастырылған: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100% жеңілдік – Ұлы Отан соғысының қатысушыларына;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жеңілдік – Ұлы Отан соғысына қатысушыларға теңестірілгендерге, I топтағы мүгедектігі бар адамдарға, көп балалы аналарға, оның ішінде балаларға, мүгедек балаларды тәрбиелеп отырған отбасыларға, мүгедек балаларға, жетім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25% жеңілдік – II топтағы мүгедектігі бар адамдарға, жасы бойынша зейнеткерлерге.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топтарының тиісті санатына жататындығы туралы растайтын құжаттарды қоса бере отырып, тұтынушы өтініш берген күннен бастап есептеуге жеңілдіктер қолданады.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