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6cf5" w14:textId="37e6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2025-2027 жылдарға арналған бюджеті туралы" Астана қаласы мәслихатының 2024 жылғы 11 желтоқсанындағы № 243/32-VIII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2025 жылғы 18 наурыздағы № 278/35-VIII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мәслихатының "Астана қаласының 2025-2027 жылдарға арналған бюджеті туралы" 2024 жылғы 11 желтоқсанындағы № 243/32-VIII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кiрiстер – 1 447 481 392 мың теңге, оның iшiнде:</w:t>
      </w:r>
    </w:p>
    <w:p>
      <w:pPr>
        <w:spacing w:after="0"/>
        <w:ind w:left="0"/>
        <w:jc w:val="both"/>
      </w:pPr>
      <w:r>
        <w:rPr>
          <w:rFonts w:ascii="Times New Roman"/>
          <w:b w:val="false"/>
          <w:i w:val="false"/>
          <w:color w:val="000000"/>
          <w:sz w:val="28"/>
        </w:rPr>
        <w:t>
      салықтық түсiмдер бойынша – 952 000 000 мың теңге;</w:t>
      </w:r>
    </w:p>
    <w:p>
      <w:pPr>
        <w:spacing w:after="0"/>
        <w:ind w:left="0"/>
        <w:jc w:val="both"/>
      </w:pPr>
      <w:r>
        <w:rPr>
          <w:rFonts w:ascii="Times New Roman"/>
          <w:b w:val="false"/>
          <w:i w:val="false"/>
          <w:color w:val="000000"/>
          <w:sz w:val="28"/>
        </w:rPr>
        <w:t>
      салықтық емес түсiмдер бойынша – 11 165 248 мың теңге;</w:t>
      </w:r>
    </w:p>
    <w:p>
      <w:pPr>
        <w:spacing w:after="0"/>
        <w:ind w:left="0"/>
        <w:jc w:val="both"/>
      </w:pPr>
      <w:r>
        <w:rPr>
          <w:rFonts w:ascii="Times New Roman"/>
          <w:b w:val="false"/>
          <w:i w:val="false"/>
          <w:color w:val="000000"/>
          <w:sz w:val="28"/>
        </w:rPr>
        <w:t>
      негiзгi капиталды сатудан түсетiн түсiмдер бойынша – 3 100 000 мың теңге;</w:t>
      </w:r>
    </w:p>
    <w:p>
      <w:pPr>
        <w:spacing w:after="0"/>
        <w:ind w:left="0"/>
        <w:jc w:val="both"/>
      </w:pPr>
      <w:r>
        <w:rPr>
          <w:rFonts w:ascii="Times New Roman"/>
          <w:b w:val="false"/>
          <w:i w:val="false"/>
          <w:color w:val="000000"/>
          <w:sz w:val="28"/>
        </w:rPr>
        <w:t>
      трансферттер түсімдері бойынша – 481 216 144 мың теңге;</w:t>
      </w:r>
    </w:p>
    <w:p>
      <w:pPr>
        <w:spacing w:after="0"/>
        <w:ind w:left="0"/>
        <w:jc w:val="both"/>
      </w:pPr>
      <w:r>
        <w:rPr>
          <w:rFonts w:ascii="Times New Roman"/>
          <w:b w:val="false"/>
          <w:i w:val="false"/>
          <w:color w:val="000000"/>
          <w:sz w:val="28"/>
        </w:rPr>
        <w:t>
      2) шығындар – 1 134 463 550,6 мың теңге;</w:t>
      </w:r>
    </w:p>
    <w:p>
      <w:pPr>
        <w:spacing w:after="0"/>
        <w:ind w:left="0"/>
        <w:jc w:val="both"/>
      </w:pPr>
      <w:r>
        <w:rPr>
          <w:rFonts w:ascii="Times New Roman"/>
          <w:b w:val="false"/>
          <w:i w:val="false"/>
          <w:color w:val="000000"/>
          <w:sz w:val="28"/>
        </w:rPr>
        <w:t>
      3) таза бюджеттiк кредиттеу – 20 569 474 мың теңге, оның iшiнде:</w:t>
      </w:r>
    </w:p>
    <w:p>
      <w:pPr>
        <w:spacing w:after="0"/>
        <w:ind w:left="0"/>
        <w:jc w:val="both"/>
      </w:pPr>
      <w:r>
        <w:rPr>
          <w:rFonts w:ascii="Times New Roman"/>
          <w:b w:val="false"/>
          <w:i w:val="false"/>
          <w:color w:val="000000"/>
          <w:sz w:val="28"/>
        </w:rPr>
        <w:t>
      бюджеттік кредиттер – 21 560 000 мың теңге;</w:t>
      </w:r>
    </w:p>
    <w:p>
      <w:pPr>
        <w:spacing w:after="0"/>
        <w:ind w:left="0"/>
        <w:jc w:val="both"/>
      </w:pPr>
      <w:r>
        <w:rPr>
          <w:rFonts w:ascii="Times New Roman"/>
          <w:b w:val="false"/>
          <w:i w:val="false"/>
          <w:color w:val="000000"/>
          <w:sz w:val="28"/>
        </w:rPr>
        <w:t>
      бюджеттік кредиттерді өтеу – 990 526 мың теңге;</w:t>
      </w:r>
    </w:p>
    <w:p>
      <w:pPr>
        <w:spacing w:after="0"/>
        <w:ind w:left="0"/>
        <w:jc w:val="both"/>
      </w:pPr>
      <w:r>
        <w:rPr>
          <w:rFonts w:ascii="Times New Roman"/>
          <w:b w:val="false"/>
          <w:i w:val="false"/>
          <w:color w:val="000000"/>
          <w:sz w:val="28"/>
        </w:rPr>
        <w:t>
      4) қаржы активтерiмен операциялар бойынша сальдо – 357 519 515 мың теңге, оның iшiнде:</w:t>
      </w:r>
    </w:p>
    <w:p>
      <w:pPr>
        <w:spacing w:after="0"/>
        <w:ind w:left="0"/>
        <w:jc w:val="both"/>
      </w:pPr>
      <w:r>
        <w:rPr>
          <w:rFonts w:ascii="Times New Roman"/>
          <w:b w:val="false"/>
          <w:i w:val="false"/>
          <w:color w:val="000000"/>
          <w:sz w:val="28"/>
        </w:rPr>
        <w:t>
      қаржы активтерiн сатып алу – 357 519 515 мың теңге;</w:t>
      </w:r>
    </w:p>
    <w:p>
      <w:pPr>
        <w:spacing w:after="0"/>
        <w:ind w:left="0"/>
        <w:jc w:val="both"/>
      </w:pPr>
      <w:r>
        <w:rPr>
          <w:rFonts w:ascii="Times New Roman"/>
          <w:b w:val="false"/>
          <w:i w:val="false"/>
          <w:color w:val="000000"/>
          <w:sz w:val="28"/>
        </w:rPr>
        <w:t xml:space="preserve">
      5) бюджет тапшылығы (профициті) – (-65 071 147,6)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65 071 147,6 мың теңге;</w:t>
      </w:r>
    </w:p>
    <w:p>
      <w:pPr>
        <w:spacing w:after="0"/>
        <w:ind w:left="0"/>
        <w:jc w:val="both"/>
      </w:pPr>
      <w:r>
        <w:rPr>
          <w:rFonts w:ascii="Times New Roman"/>
          <w:b w:val="false"/>
          <w:i w:val="false"/>
          <w:color w:val="000000"/>
          <w:sz w:val="28"/>
        </w:rPr>
        <w:t>
      7) қарыздар түсімдері – 5 000 000 мың теңге;</w:t>
      </w:r>
    </w:p>
    <w:p>
      <w:pPr>
        <w:spacing w:after="0"/>
        <w:ind w:left="0"/>
        <w:jc w:val="both"/>
      </w:pPr>
      <w:r>
        <w:rPr>
          <w:rFonts w:ascii="Times New Roman"/>
          <w:b w:val="false"/>
          <w:i w:val="false"/>
          <w:color w:val="000000"/>
          <w:sz w:val="28"/>
        </w:rPr>
        <w:t>
      8) қарыздарды өтеу – (-27 020 347) мың теңге;</w:t>
      </w:r>
    </w:p>
    <w:p>
      <w:pPr>
        <w:spacing w:after="0"/>
        <w:ind w:left="0"/>
        <w:jc w:val="both"/>
      </w:pPr>
      <w:r>
        <w:rPr>
          <w:rFonts w:ascii="Times New Roman"/>
          <w:b w:val="false"/>
          <w:i w:val="false"/>
          <w:color w:val="000000"/>
          <w:sz w:val="28"/>
        </w:rPr>
        <w:t>
      9) бюджет қаражатының пайдаланылатын қалдықтары – 87 091 494,6 мың теңге.";</w:t>
      </w:r>
    </w:p>
    <w:bookmarkStart w:name="z5"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0"/>
    <w:bookmarkStart w:name="z6" w:id="1"/>
    <w:p>
      <w:pPr>
        <w:spacing w:after="0"/>
        <w:ind w:left="0"/>
        <w:jc w:val="both"/>
      </w:pPr>
      <w:r>
        <w:rPr>
          <w:rFonts w:ascii="Times New Roman"/>
          <w:b w:val="false"/>
          <w:i w:val="false"/>
          <w:color w:val="000000"/>
          <w:sz w:val="28"/>
        </w:rPr>
        <w:t>
      "4. Астана қаласының жергілікті атқарушы органының 2025 жылға арналған резерві 13 757 635 мың теңге сомасында бекітілсін.".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Зейнұлқабден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1 447 481 392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231 025 614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231 025 614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1 134 463 550,6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349 575 587,0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291 041 901,0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46 179 325,0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53 218 529,0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93 072 387,0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14 348 809,0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46 194 473,0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33 478 152,0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244 728 239,0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113 752 950,0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50 267 875,0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67 413 690,0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67 413 690,0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23 631 073,0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48 238 859,0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15 222 070,0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78 995 242,6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78 995 242,6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1 901 115,8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2 398 997,8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357 519 515,0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357 519 515,0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334 125 904,0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334 125 904,0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334 125 904,0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87 091 494,6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№278/35-VIII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 243/32-VIII шешіміне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2025 жылға арналған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Астана қаласының "Алматы"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14 172 053,0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Астана қаласының "Байқоңыр"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16 679 175,0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Астана қаласының "Есіл"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27 811 684,0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Астана қаласының "Нұра"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22 155 030,0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Астана қаласының "Сарыарқа"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22 406 266,0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18 наурыздағы</w:t>
            </w:r>
            <w:r>
              <w:br/>
            </w:r>
            <w:r>
              <w:rPr>
                <w:rFonts w:ascii="Times New Roman"/>
                <w:b w:val="false"/>
                <w:i w:val="false"/>
                <w:color w:val="000000"/>
                <w:sz w:val="20"/>
              </w:rPr>
              <w:t>№ 278/35-VIII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243/32 -VIII шешіміне</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Астана қаласының "Сарайшық"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13 249 883,0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