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ec71" w14:textId="cc3e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жүйесі органдарының ерекше үй-жайларына арналған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8 сәуірдегі № 6001-25-7-6/115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жүйесі органдарының ерекше үй-жайларына арналған алаңдардың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Сот әкімшілігінің (бұдан әрі - Сот әкімшілігі) Соттардың инфрақұрылымын дамыту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қойылғаннан кейін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Сот әкімшілігі басшысының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"05" наурыз 2025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2025 жылғы 08 сәуірдегі</w:t>
            </w:r>
            <w:r>
              <w:br/>
            </w:r>
            <w:r>
              <w:rPr>
                <w:rFonts w:ascii="Times New Roman"/>
                <w:b w:val="false"/>
                <w:i w:val="false"/>
                <w:color w:val="000000"/>
                <w:sz w:val="20"/>
              </w:rPr>
              <w:t>№ 6001-25-7-6/115</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Сот жүйесі органдарының ерекше үй-жайларына арналған алаңдардың заттай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p>
            <w:pPr>
              <w:spacing w:after="20"/>
              <w:ind w:left="20"/>
              <w:jc w:val="both"/>
            </w:pPr>
          </w:p>
          <w:p>
            <w:pPr>
              <w:spacing w:after="20"/>
              <w:ind w:left="20"/>
              <w:jc w:val="both"/>
            </w:pPr>
            <w:r>
              <w:rPr>
                <w:rFonts w:ascii="Times New Roman"/>
                <w:b/>
                <w:i w:val="false"/>
                <w:color w:val="00000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Үй-жайдың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алқаға арналған сот мәжілісі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алқаға арналған сот мәжілісі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 мәжілісі залының жанындағы аппараттық үй-жай (дыбыс жазу аппаратурасын және т.б.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Кеңесу бөлмесі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Приставтарға арналған кабинет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кассациялық соттары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кеңсе кабинеті (талап қоюларды қабылдау)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кассациялық соттың сот отырысы залы (3 судьяға кемінде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кассациялық соттың сот отырысы залы (3 судьяға кемінде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жөніндегі кассациялық соттың сот отырысы залы (3 судьяға кемінде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болып табылатын, мәліметтері бар істерді қарауға арналған сот отырысы залы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арналған сот отырысы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 және жалпы отырыс залының жанындағы аппараттық үй-жай (дыбыс жазу аппаратурасын және басқаларын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Кеңесу бөлмесі (әрбір сот отырысы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психологиялық демалу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отырысының хатшысына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Куәларға арналған бөлме (әрбір сот отырысы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арналған бөлме (әрбір сот отырысы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Куәларды қорғауды қамтамасыз етуге арналған бөлме (қылмыстық істерді тыңдауға арналған алқаның әрбір сот отырысының залында)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Прокурорларға арналған бөлме (4 сот отырысы залына 1 үй-жайды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Адвокаттарға арналған бөлме (4 сот отырысы залына бір үй-жайды есепке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Істермен танысуға арналған бөлме (2 судьяға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қатысуға тартылған мамандарға арналған бөлме (4 сот отырысы залына бір бөлмені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Медиаторларға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Приставтарға арналған кабинет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Кодификациялау кабинеті және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бөлімшеге арналған кабинет (мемлекеттік құпияларды қорғау желісі бойынша жұмысты ұйымдастыру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құпия материалдармен жұмыс істеуіне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абоненттік пунктке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сақтау жөніндегі архивке арналған үй-жай (бір судьяға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бөлімшенің архивіне арналған үй-жай (бір судьяға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камералары (азаматтардың қол жүгін сақтайтын нөмірлі ұяшықтарды орнату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жинақтауыш (1 судьяға 10 орын есеппен күту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күзетуге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Сотталушыларға арналған камера (қылмыстық істерді тыңдауға арналған әрбір сот отырысы залына 2 камера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үй-жай (камералар саны 10-ға дейін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үй-жай (камералар саны 10-нан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Фронт-офис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Облыстық және оларға теңестірілген соттар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кеңсе кабинеті (талап арыздарды қабылдау)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алқа кеңесінің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алқа кеңсесінің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алқа кеңсесінің кабинеті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жөніндегі алқаға арналған сот мәжілісінің залы (3 судьяға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жөніндегі алқаға арналған сот мәжілісінің залы (3 судьяға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сот мәжілісі залының жанындағы аппараттық үй-жай (дыбыс жазу аппаратурасын және т.б.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Кеңесу бөлмесі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психологиялық демалу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мәжілісі хатшысының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Куәгерлерге арналған бөлме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арналған бөлме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Куәгерлерді қорғауды қамтамасыз етуге арналған бөлме (қылмыстық істерді тыңдауға арналған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Прокурорларға арналған бөлме (4 сот мәжілісі залына 1 үй-жайды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Адвокаттарға арналған бөлме (4 сот мәжілісі залына 1 үй-жайды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Істермен танысуға арналған бөлме (2 судьяға арналған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қатысуға тартылған мамандарға арналған бөлме (4 сот мәжілісі залына бір бөлмені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Медиаторлар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Приставтарға арналған кабинет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 және кітапхана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сақтау жөніндегі мұрағатқа арналған үй-жай (бір судьяға арналған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камералары (азаматтардың қол жүктерін сақтайтын нөмірлі ұяшықтар орнату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жинақтауыш (1 судьяға 10 орын есеппен күту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күзетуге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Сотталушыларға арналған камера (қылмыстық істерді қарауға арналған әрбір сот мәжілісі залы үшін 2 камера есебімен)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бөлме (камералар саны 10-ға дейін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бөлме (камералар саны 10-нан асқанда)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Аудандық және оларға теңестірілген соттар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кеңсе кабинеті (талап арыздарды қабылдау)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мәжілісі залы (үлкен) (2 судья үшін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үлкен сот мәжілісі залының жанындағы аппараттық үй-жай (дыбыс жазу аппаратурасын және т.б. орналастыру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мәжілісі залы (шағын) (2 судьяға 1 залды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Кеңесу бөлмесі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арналған сот мәжілісі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арналған кеңесу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арналған демалу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Судьялардың психологиялық демалу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мәжілісі хатшысына арналған кабинет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Куәгерлерге арналған бөлме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арналған бөлме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Куәгерлерді қорғауды қамтамасыз етуге арналған бөлме (қылмыстық істерді қарауға арналған әрбір сот мәжілісі залының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Прокурорларға арналған бөлме (4 сот мәжілісі залына бір бөлме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Адвокаттарға арналған бөлме (4 сот мәжілісі залына бір бөлме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Істермен танысуға арналған бөлме (2 судьяға арналған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қатысуға тартылған мамандарға арналған бөлме (4 сот мәжілісі залына бір бөлмені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Медиаторлар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Приставтарға арналған кабинет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 және кітапхана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сақтау жөніндегі мұрағатқа арналған үй-жай (бір судьяға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камерасы (азаматтардың қол жүктерін сақтайтын нөмірлі ұяшықтар орнату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жинақтауыш (бір судьяға 10 орын есеппен күту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ғимаратын күзетуге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Сотталушыларға арналған камера (қылмыстық істерді тыңдауға арналған әрбір сот мәжілісі залы үшін 2 камера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үй-жай (камералар саны 10-ға дейін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Айдауылға арналған үй-жай (камералар саны 10-нан асқанда)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