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27966" w14:textId="6527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Қарулы Күштер мемлекеттік мекемелерінің тауарларды (жұмыстарды, көрсетілетін қызметтерді) өткізу және оларды өткізуден түскен ақшаны пайдалану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м.у.а. 2025 жылғы 27 мамырдағы № 622 бұйрығы</w:t>
      </w:r>
    </w:p>
    <w:p>
      <w:pPr>
        <w:spacing w:after="0"/>
        <w:ind w:left="0"/>
        <w:jc w:val="both"/>
      </w:pPr>
      <w:bookmarkStart w:name="z4" w:id="0"/>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 Заңының 22-бабы </w:t>
      </w:r>
      <w:r>
        <w:rPr>
          <w:rFonts w:ascii="Times New Roman"/>
          <w:b w:val="false"/>
          <w:i w:val="false"/>
          <w:color w:val="000000"/>
          <w:sz w:val="28"/>
        </w:rPr>
        <w:t>2-тармағының</w:t>
      </w:r>
      <w:r>
        <w:rPr>
          <w:rFonts w:ascii="Times New Roman"/>
          <w:b w:val="false"/>
          <w:i w:val="false"/>
          <w:color w:val="000000"/>
          <w:sz w:val="28"/>
        </w:rPr>
        <w:t xml:space="preserve"> 5-5)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Қарулы Күштер мемлекеттік мекемелерінің тауарларды (жұмыстарды, көрсетілетін қызметтерді) өткізу және оларды өткізуден түскен ақшаны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Қазақстан Республикасы Қорғаныс министрлігінің Экономика және қаржы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(Нормативтік құқықтық актілерді мемлекеттік тіркеу тізілімінде № 33059 болып тіркелген)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экономика және қаржы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министрінің міндетін</w:t>
            </w:r>
          </w:p>
          <w:p>
            <w:pPr>
              <w:spacing w:after="20"/>
              <w:ind w:left="20"/>
              <w:jc w:val="both"/>
            </w:pPr>
            <w:r>
              <w:rPr>
                <w:rFonts w:ascii="Times New Roman"/>
                <w:b w:val="false"/>
                <w:i/>
                <w:color w:val="000000"/>
                <w:sz w:val="20"/>
              </w:rPr>
              <w:t>уақытша атқаратын генерал-лейтенант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Камалетдинов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Республикасының</w:t>
      </w:r>
    </w:p>
    <w:bookmarkEnd w:id="10"/>
    <w:bookmarkStart w:name="z16" w:id="11"/>
    <w:p>
      <w:pPr>
        <w:spacing w:after="0"/>
        <w:ind w:left="0"/>
        <w:jc w:val="both"/>
      </w:pPr>
      <w:r>
        <w:rPr>
          <w:rFonts w:ascii="Times New Roman"/>
          <w:b w:val="false"/>
          <w:i w:val="false"/>
          <w:color w:val="000000"/>
          <w:sz w:val="28"/>
        </w:rPr>
        <w:t>
      Қаржы министрлігі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27 мамырдағы</w:t>
            </w:r>
            <w:r>
              <w:br/>
            </w:r>
            <w:r>
              <w:rPr>
                <w:rFonts w:ascii="Times New Roman"/>
                <w:b w:val="false"/>
                <w:i w:val="false"/>
                <w:color w:val="000000"/>
                <w:sz w:val="20"/>
              </w:rPr>
              <w:t>№ 622 бұйрығымен</w:t>
            </w:r>
            <w:r>
              <w:br/>
            </w:r>
            <w:r>
              <w:rPr>
                <w:rFonts w:ascii="Times New Roman"/>
                <w:b w:val="false"/>
                <w:i w:val="false"/>
                <w:color w:val="000000"/>
                <w:sz w:val="20"/>
              </w:rPr>
              <w:t xml:space="preserve">бекітілген </w:t>
            </w:r>
          </w:p>
        </w:tc>
      </w:tr>
    </w:tbl>
    <w:bookmarkStart w:name="z18" w:id="12"/>
    <w:p>
      <w:pPr>
        <w:spacing w:after="0"/>
        <w:ind w:left="0"/>
        <w:jc w:val="left"/>
      </w:pPr>
      <w:r>
        <w:rPr>
          <w:rFonts w:ascii="Times New Roman"/>
          <w:b/>
          <w:i w:val="false"/>
          <w:color w:val="000000"/>
        </w:rPr>
        <w:t xml:space="preserve"> Қарулы Күштер мемлекеттік мекемелерінің тауарларды (жұмыстарды, көрсетілетін қызметтерді) өткізу және оларды өткізуден түскен ақшаны пайдалану қағидалары</w:t>
      </w:r>
    </w:p>
    <w:bookmarkEnd w:id="12"/>
    <w:bookmarkStart w:name="z19" w:id="13"/>
    <w:p>
      <w:pPr>
        <w:spacing w:after="0"/>
        <w:ind w:left="0"/>
        <w:jc w:val="left"/>
      </w:pPr>
      <w:r>
        <w:rPr>
          <w:rFonts w:ascii="Times New Roman"/>
          <w:b/>
          <w:i w:val="false"/>
          <w:color w:val="000000"/>
        </w:rPr>
        <w:t xml:space="preserve"> 1-тарау. Жалпы ережелер</w:t>
      </w:r>
    </w:p>
    <w:bookmarkEnd w:id="13"/>
    <w:bookmarkStart w:name="z20" w:id="14"/>
    <w:p>
      <w:pPr>
        <w:spacing w:after="0"/>
        <w:ind w:left="0"/>
        <w:jc w:val="both"/>
      </w:pPr>
      <w:r>
        <w:rPr>
          <w:rFonts w:ascii="Times New Roman"/>
          <w:b w:val="false"/>
          <w:i w:val="false"/>
          <w:color w:val="000000"/>
          <w:sz w:val="28"/>
        </w:rPr>
        <w:t>
      1. Осы Қарулы Күштер мемлекеттік мекемелерінің тауарларды (жұмыстарды, көрсетілетін қызметтерді) өткізу және оларды өткізуден түскен ақшаны пайдалану қағидалары мемлекеттік мекемелердің (бұдан әрі – ММ) тауарды (жұмысты, көрсетілетін қызметті) өткізу және оларды өткізуден түскен ақшаны пайдалану тәртібін айқындайды.</w:t>
      </w:r>
    </w:p>
    <w:bookmarkEnd w:id="14"/>
    <w:bookmarkStart w:name="z21" w:id="15"/>
    <w:p>
      <w:pPr>
        <w:spacing w:after="0"/>
        <w:ind w:left="0"/>
        <w:jc w:val="both"/>
      </w:pPr>
      <w:r>
        <w:rPr>
          <w:rFonts w:ascii="Times New Roman"/>
          <w:b w:val="false"/>
          <w:i w:val="false"/>
          <w:color w:val="000000"/>
          <w:sz w:val="28"/>
        </w:rPr>
        <w:t xml:space="preserve">
      2. ММ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спорт, мәдениет, білім және ғылым, навигациялық-гидрографиялық, теңіз тасымалы, әуежайлық және авиациялық қызмет, әскери медицина саласында тауарды (жұмысты, көрсетілетін қызметті) ақылы негізде өткізуді (бұдан әрі – ақылы көрсетілетін қызмет) жүзеге асырады.</w:t>
      </w:r>
    </w:p>
    <w:bookmarkEnd w:id="15"/>
    <w:bookmarkStart w:name="z22" w:id="16"/>
    <w:p>
      <w:pPr>
        <w:spacing w:after="0"/>
        <w:ind w:left="0"/>
        <w:jc w:val="both"/>
      </w:pPr>
      <w:r>
        <w:rPr>
          <w:rFonts w:ascii="Times New Roman"/>
          <w:b w:val="false"/>
          <w:i w:val="false"/>
          <w:color w:val="000000"/>
          <w:sz w:val="28"/>
        </w:rPr>
        <w:t xml:space="preserve">
      3. "Қазақстан Республикасының қорғанысы және Қарулы Күштері туралы" Заң </w:t>
      </w:r>
      <w:r>
        <w:rPr>
          <w:rFonts w:ascii="Times New Roman"/>
          <w:b w:val="false"/>
          <w:i w:val="false"/>
          <w:color w:val="000000"/>
          <w:sz w:val="28"/>
        </w:rPr>
        <w:t>24-бабының</w:t>
      </w:r>
      <w:r>
        <w:rPr>
          <w:rFonts w:ascii="Times New Roman"/>
          <w:b w:val="false"/>
          <w:i w:val="false"/>
          <w:color w:val="000000"/>
          <w:sz w:val="28"/>
        </w:rPr>
        <w:t xml:space="preserve"> 6-тармағына сәйкес жылу энергиясын өндіру, беру, тарату мен өткізу саласында, сумен жабдықтау мен (немесе) су бұру саласында маманданатын ММ басқа ұйымға қызмет көрсеткенде шарт жобасын қаржы мәселелері жөніндегі департаментке келісу үшін жібереді.</w:t>
      </w:r>
    </w:p>
    <w:bookmarkEnd w:id="16"/>
    <w:bookmarkStart w:name="z23" w:id="17"/>
    <w:p>
      <w:pPr>
        <w:spacing w:after="0"/>
        <w:ind w:left="0"/>
        <w:jc w:val="both"/>
      </w:pPr>
      <w:r>
        <w:rPr>
          <w:rFonts w:ascii="Times New Roman"/>
          <w:b w:val="false"/>
          <w:i w:val="false"/>
          <w:color w:val="000000"/>
          <w:sz w:val="28"/>
        </w:rPr>
        <w:t>
      4. Ақылы қызметті әскери қызмет міндеттерін орындауға және функционалдық міндеттерді атқаруға кедергі келтірмейтін уақыт кезеңінде көрсетуге жол беріледі.</w:t>
      </w:r>
    </w:p>
    <w:bookmarkEnd w:id="17"/>
    <w:bookmarkStart w:name="z24" w:id="18"/>
    <w:p>
      <w:pPr>
        <w:spacing w:after="0"/>
        <w:ind w:left="0"/>
        <w:jc w:val="left"/>
      </w:pPr>
      <w:r>
        <w:rPr>
          <w:rFonts w:ascii="Times New Roman"/>
          <w:b/>
          <w:i w:val="false"/>
          <w:color w:val="000000"/>
        </w:rPr>
        <w:t xml:space="preserve"> 2-тарау. Тауарды (жұмысты, көрсетілетін қызметті) өткізуден түсетін ақшаны жоспарлау тәртібі, түсім мен шығыс жоспарын қалыптастыру және бекіту</w:t>
      </w:r>
    </w:p>
    <w:bookmarkEnd w:id="18"/>
    <w:bookmarkStart w:name="z25" w:id="19"/>
    <w:p>
      <w:pPr>
        <w:spacing w:after="0"/>
        <w:ind w:left="0"/>
        <w:jc w:val="both"/>
      </w:pPr>
      <w:r>
        <w:rPr>
          <w:rFonts w:ascii="Times New Roman"/>
          <w:b w:val="false"/>
          <w:i w:val="false"/>
          <w:color w:val="000000"/>
          <w:sz w:val="28"/>
        </w:rPr>
        <w:t xml:space="preserve">
      5. ММ-ның иелігінде қалатын тауарды (жұмысты, көрсетілетін қызметті) өткізуден түсетін ақша түсімі мен шығысының жоспарын әзірлеу, іске асыру, мониторингтеу және түзету жөніндегі тәсілдерді ашу мақсатында бұрын жүргізілген мониторингтеу мен бақылау іс-шаралары нәтижесін ескеріп,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ММ-ның үш жылдық кезеңге ақылы қызмет көрсетуін дамыту және жетілдіру жоспары (бұдан әрі –дамыту жоспары) әзірленеді және қалыптастырылады.</w:t>
      </w:r>
    </w:p>
    <w:bookmarkEnd w:id="19"/>
    <w:bookmarkStart w:name="z26" w:id="20"/>
    <w:p>
      <w:pPr>
        <w:spacing w:after="0"/>
        <w:ind w:left="0"/>
        <w:jc w:val="both"/>
      </w:pPr>
      <w:r>
        <w:rPr>
          <w:rFonts w:ascii="Times New Roman"/>
          <w:b w:val="false"/>
          <w:i w:val="false"/>
          <w:color w:val="000000"/>
          <w:sz w:val="28"/>
        </w:rPr>
        <w:t>
      6. Дамыту жоспары жоспарланатын кезеңге алдынғы жылдың 20 қарашасынан кешіктірмей қаржы мәселелері жөнінде департаментке беріледі.</w:t>
      </w:r>
    </w:p>
    <w:bookmarkEnd w:id="20"/>
    <w:bookmarkStart w:name="z27" w:id="21"/>
    <w:p>
      <w:pPr>
        <w:spacing w:after="0"/>
        <w:ind w:left="0"/>
        <w:jc w:val="both"/>
      </w:pPr>
      <w:r>
        <w:rPr>
          <w:rFonts w:ascii="Times New Roman"/>
          <w:b w:val="false"/>
          <w:i w:val="false"/>
          <w:color w:val="000000"/>
          <w:sz w:val="28"/>
        </w:rPr>
        <w:t>
      Дамыту жоспарын жылына екі рет ағымдағы жылғы 20 шілде мен 20 қарашадан кешіктірмей түзетуге жол беріледі.</w:t>
      </w:r>
    </w:p>
    <w:bookmarkEnd w:id="21"/>
    <w:bookmarkStart w:name="z28" w:id="22"/>
    <w:p>
      <w:pPr>
        <w:spacing w:after="0"/>
        <w:ind w:left="0"/>
        <w:jc w:val="both"/>
      </w:pPr>
      <w:r>
        <w:rPr>
          <w:rFonts w:ascii="Times New Roman"/>
          <w:b w:val="false"/>
          <w:i w:val="false"/>
          <w:color w:val="000000"/>
          <w:sz w:val="28"/>
        </w:rPr>
        <w:t>
      Дамыту жоспарын жыл сайын нақтылау бекітілген дамыту жоспарының екінші жылынан бастап жүзеге асырылады.</w:t>
      </w:r>
    </w:p>
    <w:bookmarkEnd w:id="22"/>
    <w:bookmarkStart w:name="z29" w:id="23"/>
    <w:p>
      <w:pPr>
        <w:spacing w:after="0"/>
        <w:ind w:left="0"/>
        <w:jc w:val="both"/>
      </w:pPr>
      <w:r>
        <w:rPr>
          <w:rFonts w:ascii="Times New Roman"/>
          <w:b w:val="false"/>
          <w:i w:val="false"/>
          <w:color w:val="000000"/>
          <w:sz w:val="28"/>
        </w:rPr>
        <w:t>
      7. Дамыту жоспарына қойылатын талаптар:</w:t>
      </w:r>
    </w:p>
    <w:bookmarkEnd w:id="23"/>
    <w:bookmarkStart w:name="z30" w:id="24"/>
    <w:p>
      <w:pPr>
        <w:spacing w:after="0"/>
        <w:ind w:left="0"/>
        <w:jc w:val="both"/>
      </w:pPr>
      <w:r>
        <w:rPr>
          <w:rFonts w:ascii="Times New Roman"/>
          <w:b w:val="false"/>
          <w:i w:val="false"/>
          <w:color w:val="000000"/>
          <w:sz w:val="28"/>
        </w:rPr>
        <w:t>
      1) ММ-ны дамытудың басым бағытын айқындау;</w:t>
      </w:r>
    </w:p>
    <w:bookmarkEnd w:id="24"/>
    <w:bookmarkStart w:name="z31" w:id="25"/>
    <w:p>
      <w:pPr>
        <w:spacing w:after="0"/>
        <w:ind w:left="0"/>
        <w:jc w:val="both"/>
      </w:pPr>
      <w:r>
        <w:rPr>
          <w:rFonts w:ascii="Times New Roman"/>
          <w:b w:val="false"/>
          <w:i w:val="false"/>
          <w:color w:val="000000"/>
          <w:sz w:val="28"/>
        </w:rPr>
        <w:t>
      2) мақсатқа қол жеткізу және міндеттерді орындау жолын мәлімдеу;</w:t>
      </w:r>
    </w:p>
    <w:bookmarkEnd w:id="25"/>
    <w:bookmarkStart w:name="z32" w:id="26"/>
    <w:p>
      <w:pPr>
        <w:spacing w:after="0"/>
        <w:ind w:left="0"/>
        <w:jc w:val="both"/>
      </w:pPr>
      <w:r>
        <w:rPr>
          <w:rFonts w:ascii="Times New Roman"/>
          <w:b w:val="false"/>
          <w:i w:val="false"/>
          <w:color w:val="000000"/>
          <w:sz w:val="28"/>
        </w:rPr>
        <w:t>
      3) жоспарлы кезеңнің соңына қарай ММ-ны дамытудың түпкілікті мақсатын айқындау;</w:t>
      </w:r>
    </w:p>
    <w:bookmarkEnd w:id="26"/>
    <w:bookmarkStart w:name="z33" w:id="27"/>
    <w:p>
      <w:pPr>
        <w:spacing w:after="0"/>
        <w:ind w:left="0"/>
        <w:jc w:val="both"/>
      </w:pPr>
      <w:r>
        <w:rPr>
          <w:rFonts w:ascii="Times New Roman"/>
          <w:b w:val="false"/>
          <w:i w:val="false"/>
          <w:color w:val="000000"/>
          <w:sz w:val="28"/>
        </w:rPr>
        <w:t>
      4) күшті және әлсіз жақты, мүмкіндік пен қатерді талдауды ескеріп, қойылған мақсатқа қол жеткізудің ықтимал жолы мен тәсілін айқындау;</w:t>
      </w:r>
    </w:p>
    <w:bookmarkEnd w:id="27"/>
    <w:bookmarkStart w:name="z34" w:id="28"/>
    <w:p>
      <w:pPr>
        <w:spacing w:after="0"/>
        <w:ind w:left="0"/>
        <w:jc w:val="both"/>
      </w:pPr>
      <w:r>
        <w:rPr>
          <w:rFonts w:ascii="Times New Roman"/>
          <w:b w:val="false"/>
          <w:i w:val="false"/>
          <w:color w:val="000000"/>
          <w:sz w:val="28"/>
        </w:rPr>
        <w:t>
      5) мақсаттың, міндет пен нәтиже көрсеткішінің логикалық өзара байланысын сақтау;</w:t>
      </w:r>
    </w:p>
    <w:bookmarkEnd w:id="28"/>
    <w:bookmarkStart w:name="z35" w:id="29"/>
    <w:p>
      <w:pPr>
        <w:spacing w:after="0"/>
        <w:ind w:left="0"/>
        <w:jc w:val="both"/>
      </w:pPr>
      <w:r>
        <w:rPr>
          <w:rFonts w:ascii="Times New Roman"/>
          <w:b w:val="false"/>
          <w:i w:val="false"/>
          <w:color w:val="000000"/>
          <w:sz w:val="28"/>
        </w:rPr>
        <w:t>
      6) әл-ауқат алушылардың қажеттілігін қанағаттандыруға және ММ-ның өзіндік экономикалық әлеуетін дамытуға бағдарлану;</w:t>
      </w:r>
    </w:p>
    <w:bookmarkEnd w:id="29"/>
    <w:bookmarkStart w:name="z36" w:id="30"/>
    <w:p>
      <w:pPr>
        <w:spacing w:after="0"/>
        <w:ind w:left="0"/>
        <w:jc w:val="both"/>
      </w:pPr>
      <w:r>
        <w:rPr>
          <w:rFonts w:ascii="Times New Roman"/>
          <w:b w:val="false"/>
          <w:i w:val="false"/>
          <w:color w:val="000000"/>
          <w:sz w:val="28"/>
        </w:rPr>
        <w:t>
      7) қаржыландыру көзі мен іске асыру кезеңі бойынша бөліністе абсолютті мәнде дамыту жоспарын іске асыруға шығыс көлемі туралы ақпаратты қамту;</w:t>
      </w:r>
    </w:p>
    <w:bookmarkEnd w:id="30"/>
    <w:bookmarkStart w:name="z37" w:id="31"/>
    <w:p>
      <w:pPr>
        <w:spacing w:after="0"/>
        <w:ind w:left="0"/>
        <w:jc w:val="both"/>
      </w:pPr>
      <w:r>
        <w:rPr>
          <w:rFonts w:ascii="Times New Roman"/>
          <w:b w:val="false"/>
          <w:i w:val="false"/>
          <w:color w:val="000000"/>
          <w:sz w:val="28"/>
        </w:rPr>
        <w:t>
      8) тезис форматында қысқаша және нақты баяндау.</w:t>
      </w:r>
    </w:p>
    <w:bookmarkEnd w:id="31"/>
    <w:bookmarkStart w:name="z38" w:id="32"/>
    <w:p>
      <w:pPr>
        <w:spacing w:after="0"/>
        <w:ind w:left="0"/>
        <w:jc w:val="both"/>
      </w:pPr>
      <w:r>
        <w:rPr>
          <w:rFonts w:ascii="Times New Roman"/>
          <w:b w:val="false"/>
          <w:i w:val="false"/>
          <w:color w:val="000000"/>
          <w:sz w:val="28"/>
        </w:rPr>
        <w:t xml:space="preserve">
      8. Дамыту жоспарының нәтижесі тоқсан сайын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есеп беру түрінде ресімделеді.</w:t>
      </w:r>
    </w:p>
    <w:bookmarkEnd w:id="32"/>
    <w:bookmarkStart w:name="z39" w:id="33"/>
    <w:p>
      <w:pPr>
        <w:spacing w:after="0"/>
        <w:ind w:left="0"/>
        <w:jc w:val="both"/>
      </w:pPr>
      <w:r>
        <w:rPr>
          <w:rFonts w:ascii="Times New Roman"/>
          <w:b w:val="false"/>
          <w:i w:val="false"/>
          <w:color w:val="000000"/>
          <w:sz w:val="28"/>
        </w:rPr>
        <w:t>
      9. Дамыту жоспарының есебіне ММ басшысы қол қояды, есепті кезеңнен кейінгі айдың 10-ы күнінен кешіктірілмей қаржы мәселелері жөніндегі департаментке беріледі.</w:t>
      </w:r>
    </w:p>
    <w:bookmarkEnd w:id="33"/>
    <w:bookmarkStart w:name="z40" w:id="34"/>
    <w:p>
      <w:pPr>
        <w:spacing w:after="0"/>
        <w:ind w:left="0"/>
        <w:jc w:val="both"/>
      </w:pPr>
      <w:r>
        <w:rPr>
          <w:rFonts w:ascii="Times New Roman"/>
          <w:b w:val="false"/>
          <w:i w:val="false"/>
          <w:color w:val="000000"/>
          <w:sz w:val="28"/>
        </w:rPr>
        <w:t>
      10. ММ-да келесі жоспарлы кезеңде иелігінде қалатын тауарды (жұмысты, көрсетілетін қызметті) өткізуден түсетін ақша түсімі дамыту жоспары негізінде жүзеге асырылады.</w:t>
      </w:r>
    </w:p>
    <w:bookmarkEnd w:id="34"/>
    <w:bookmarkStart w:name="z41" w:id="35"/>
    <w:p>
      <w:pPr>
        <w:spacing w:after="0"/>
        <w:ind w:left="0"/>
        <w:jc w:val="both"/>
      </w:pPr>
      <w:r>
        <w:rPr>
          <w:rFonts w:ascii="Times New Roman"/>
          <w:b w:val="false"/>
          <w:i w:val="false"/>
          <w:color w:val="000000"/>
          <w:sz w:val="28"/>
        </w:rPr>
        <w:t>
      11. ММ-ның келесі жылы иелігінде қалатын тауарды (жұмысты, көрсетілетін қызметті) өткізуден түсетін ақша түсімі мен шығысының жоспары:</w:t>
      </w:r>
    </w:p>
    <w:bookmarkEnd w:id="35"/>
    <w:bookmarkStart w:name="z42" w:id="3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ММ басшысы және қаржы бөлімшесінің бастығы қол қоған түсіндірме жазбаны; </w:t>
      </w:r>
    </w:p>
    <w:bookmarkEnd w:id="36"/>
    <w:bookmarkStart w:name="z43" w:id="37"/>
    <w:p>
      <w:pPr>
        <w:spacing w:after="0"/>
        <w:ind w:left="0"/>
        <w:jc w:val="both"/>
      </w:pPr>
      <w:r>
        <w:rPr>
          <w:rFonts w:ascii="Times New Roman"/>
          <w:b w:val="false"/>
          <w:i w:val="false"/>
          <w:color w:val="000000"/>
          <w:sz w:val="28"/>
        </w:rPr>
        <w:t xml:space="preserve">
      2) барлық қызмет түрі бойынша ММ-ның бекітілген жиынтық жоспарын; </w:t>
      </w:r>
    </w:p>
    <w:bookmarkEnd w:id="37"/>
    <w:bookmarkStart w:name="z44" w:id="38"/>
    <w:p>
      <w:pPr>
        <w:spacing w:after="0"/>
        <w:ind w:left="0"/>
        <w:jc w:val="both"/>
      </w:pPr>
      <w:r>
        <w:rPr>
          <w:rFonts w:ascii="Times New Roman"/>
          <w:b w:val="false"/>
          <w:i w:val="false"/>
          <w:color w:val="000000"/>
          <w:sz w:val="28"/>
        </w:rPr>
        <w:t xml:space="preserve">
      3) Қазақстан Республикасының Бюджет кодексі 102-бабының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(бұдан әрі – Бюджетті атқару қағидалары) нысан бойынша ММ басшысы, қаржы бөлімшесінің бастығы қол қойған және елтаңбалы мөрімен расталған ММ жоспарын;</w:t>
      </w:r>
    </w:p>
    <w:bookmarkEnd w:id="38"/>
    <w:bookmarkStart w:name="z45" w:id="39"/>
    <w:p>
      <w:pPr>
        <w:spacing w:after="0"/>
        <w:ind w:left="0"/>
        <w:jc w:val="both"/>
      </w:pPr>
      <w:r>
        <w:rPr>
          <w:rFonts w:ascii="Times New Roman"/>
          <w:b w:val="false"/>
          <w:i w:val="false"/>
          <w:color w:val="000000"/>
          <w:sz w:val="28"/>
        </w:rPr>
        <w:t>
      4) иелігінде өткізуден түскен ақша қалатын республикалық немесе жергілікті бюджет есебінен ұсталатын ММ тауарының (жұмысының, көрсетілетін қызметінің) тізбесі жіктемесінің әрбір ерекшелігі бойынша шығыс түрі бойынша есепті;</w:t>
      </w:r>
    </w:p>
    <w:bookmarkEnd w:id="39"/>
    <w:bookmarkStart w:name="z46" w:id="40"/>
    <w:p>
      <w:pPr>
        <w:spacing w:after="0"/>
        <w:ind w:left="0"/>
        <w:jc w:val="both"/>
      </w:pPr>
      <w:r>
        <w:rPr>
          <w:rFonts w:ascii="Times New Roman"/>
          <w:b w:val="false"/>
          <w:i w:val="false"/>
          <w:color w:val="000000"/>
          <w:sz w:val="28"/>
        </w:rPr>
        <w:t>
      5) ағымдағы жылғы баға белгілеу құжаттарын (баға ұсынысын, прайс-парақты, мемлекеттік сатып алу туралы шарттың көшірмесін (ММ басшысының қолтаңбасымен және елтаңбалы мөрімен расталған) қамтиды.</w:t>
      </w:r>
    </w:p>
    <w:bookmarkEnd w:id="40"/>
    <w:bookmarkStart w:name="z47" w:id="41"/>
    <w:p>
      <w:pPr>
        <w:spacing w:after="0"/>
        <w:ind w:left="0"/>
        <w:jc w:val="both"/>
      </w:pPr>
      <w:r>
        <w:rPr>
          <w:rFonts w:ascii="Times New Roman"/>
          <w:b w:val="false"/>
          <w:i w:val="false"/>
          <w:color w:val="000000"/>
          <w:sz w:val="28"/>
        </w:rPr>
        <w:t>
      12. Келесі жылға ММ-ның иелігінде қалатын тауарды (жұмысты, көрсетілетін қызметті) өткізуден ақша түсімі мен жұмсалуын жоспарлау процесі мынадай мерзімде жүзеге асырылады:</w:t>
      </w:r>
    </w:p>
    <w:bookmarkEnd w:id="41"/>
    <w:bookmarkStart w:name="z48" w:id="42"/>
    <w:p>
      <w:pPr>
        <w:spacing w:after="0"/>
        <w:ind w:left="0"/>
        <w:jc w:val="both"/>
      </w:pPr>
      <w:r>
        <w:rPr>
          <w:rFonts w:ascii="Times New Roman"/>
          <w:b w:val="false"/>
          <w:i w:val="false"/>
          <w:color w:val="000000"/>
          <w:sz w:val="28"/>
        </w:rPr>
        <w:t>
      1) ағымдағы жылғы 10 қаңтарға дейін ақылы қызметті ілгерілетуге жауапты лауазымды адамдар ММ қаржы бөлімшесіне есепті және негіздемені жоспарлайды және ұсынады;</w:t>
      </w:r>
    </w:p>
    <w:bookmarkEnd w:id="42"/>
    <w:bookmarkStart w:name="z49" w:id="43"/>
    <w:p>
      <w:pPr>
        <w:spacing w:after="0"/>
        <w:ind w:left="0"/>
        <w:jc w:val="both"/>
      </w:pPr>
      <w:r>
        <w:rPr>
          <w:rFonts w:ascii="Times New Roman"/>
          <w:b w:val="false"/>
          <w:i w:val="false"/>
          <w:color w:val="000000"/>
          <w:sz w:val="28"/>
        </w:rPr>
        <w:t xml:space="preserve">
      2) ағымдағы жылғы 15 қаңтарға дейін ММ қаржы бөлімшесі ұсынылған есептің және негіздеменің толықтығы мен дұрыстығын тексереді; </w:t>
      </w:r>
    </w:p>
    <w:bookmarkEnd w:id="43"/>
    <w:bookmarkStart w:name="z50" w:id="44"/>
    <w:p>
      <w:pPr>
        <w:spacing w:after="0"/>
        <w:ind w:left="0"/>
        <w:jc w:val="both"/>
      </w:pPr>
      <w:r>
        <w:rPr>
          <w:rFonts w:ascii="Times New Roman"/>
          <w:b w:val="false"/>
          <w:i w:val="false"/>
          <w:color w:val="000000"/>
          <w:sz w:val="28"/>
        </w:rPr>
        <w:t>
      3) ағымдағы жылғы 20 қаңтарға дейін ММ қаржы бөлімшесі Бюджетті атқару қағидаларына сәйкес тауардың (жұмыстың, көрсетілетін қызметтің) әрбір түрі бойынша жоспар жасайды және Бюджетті атқару қағидаларына сәйкес Жиынтық жоспар жасау үшін әскери басқару органына (бұдан әрі – ӘБО) жібереді;</w:t>
      </w:r>
    </w:p>
    <w:bookmarkEnd w:id="44"/>
    <w:bookmarkStart w:name="z51" w:id="45"/>
    <w:p>
      <w:pPr>
        <w:spacing w:after="0"/>
        <w:ind w:left="0"/>
        <w:jc w:val="both"/>
      </w:pPr>
      <w:r>
        <w:rPr>
          <w:rFonts w:ascii="Times New Roman"/>
          <w:b w:val="false"/>
          <w:i w:val="false"/>
          <w:color w:val="000000"/>
          <w:sz w:val="28"/>
        </w:rPr>
        <w:t>
      4) ағымдағы жылғы 25 қаңтарға дейін ӘБО ұсынылған есептің және негіздеменің толықтығы мен дұрыстығын тексереді және Жиынтық жоспар қаржы мәселелері жөніндегі департаментпен келіскеннен кейін Қазақстан Республикасы Қорғаныс министрінің жетекшілік ететін орынбасарының бекітуіне жібереді;</w:t>
      </w:r>
    </w:p>
    <w:bookmarkEnd w:id="45"/>
    <w:bookmarkStart w:name="z52" w:id="46"/>
    <w:p>
      <w:pPr>
        <w:spacing w:after="0"/>
        <w:ind w:left="0"/>
        <w:jc w:val="both"/>
      </w:pPr>
      <w:r>
        <w:rPr>
          <w:rFonts w:ascii="Times New Roman"/>
          <w:b w:val="false"/>
          <w:i w:val="false"/>
          <w:color w:val="000000"/>
          <w:sz w:val="28"/>
        </w:rPr>
        <w:t>
      5) ағымдағы жылғы 1 ақпанға дейін есебі және негіздемесі бар келісілген және бекітілген Жиынтық жоспар келісу үшін бюджетті атқару жөніндегі уәкілетті органға беріледі.</w:t>
      </w:r>
    </w:p>
    <w:bookmarkEnd w:id="46"/>
    <w:bookmarkStart w:name="z53" w:id="47"/>
    <w:p>
      <w:pPr>
        <w:spacing w:after="0"/>
        <w:ind w:left="0"/>
        <w:jc w:val="left"/>
      </w:pPr>
      <w:r>
        <w:rPr>
          <w:rFonts w:ascii="Times New Roman"/>
          <w:b/>
          <w:i w:val="false"/>
          <w:color w:val="000000"/>
        </w:rPr>
        <w:t xml:space="preserve"> 3-тарау. Мемлекеттік мекеменің тауарды (жұмысты, көрсетілетін қызметті) өткізу тәртібі</w:t>
      </w:r>
    </w:p>
    <w:bookmarkEnd w:id="47"/>
    <w:bookmarkStart w:name="z54" w:id="48"/>
    <w:p>
      <w:pPr>
        <w:spacing w:after="0"/>
        <w:ind w:left="0"/>
        <w:jc w:val="both"/>
      </w:pPr>
      <w:r>
        <w:rPr>
          <w:rFonts w:ascii="Times New Roman"/>
          <w:b w:val="false"/>
          <w:i w:val="false"/>
          <w:color w:val="000000"/>
          <w:sz w:val="28"/>
        </w:rPr>
        <w:t>
      13. Заңды және жеке тұлғалардың ақылы қызмет түрін көрсетуі Қазақстан Республикасының Азаматтық кодексіне сәйкес немесе тауарға (жұмысқа, көрсетілетін қызметке) жүргізілген төлемге сәйкес шарттық негізде жүзеге асырылады.</w:t>
      </w:r>
    </w:p>
    <w:bookmarkEnd w:id="48"/>
    <w:bookmarkStart w:name="z55" w:id="49"/>
    <w:p>
      <w:pPr>
        <w:spacing w:after="0"/>
        <w:ind w:left="0"/>
        <w:jc w:val="both"/>
      </w:pPr>
      <w:r>
        <w:rPr>
          <w:rFonts w:ascii="Times New Roman"/>
          <w:b w:val="false"/>
          <w:i w:val="false"/>
          <w:color w:val="000000"/>
          <w:sz w:val="28"/>
        </w:rPr>
        <w:t>
      Ақылы қызмет көрсету туралы шарт бір жылға дейінгі мерзімге жасалады.</w:t>
      </w:r>
    </w:p>
    <w:bookmarkEnd w:id="49"/>
    <w:bookmarkStart w:name="z56" w:id="50"/>
    <w:p>
      <w:pPr>
        <w:spacing w:after="0"/>
        <w:ind w:left="0"/>
        <w:jc w:val="both"/>
      </w:pPr>
      <w:r>
        <w:rPr>
          <w:rFonts w:ascii="Times New Roman"/>
          <w:b w:val="false"/>
          <w:i w:val="false"/>
          <w:color w:val="000000"/>
          <w:sz w:val="28"/>
        </w:rPr>
        <w:t>
      Заңды және жеке тұлғалар ММ мүддесінде әскери мүлікті жақсартуға және дамытуға салымды жүзеге асырғанда ақылы қызмет көрсету туралы шарт тараптардың келісімі бойынша салынған қаражат көлемін ескеріп, бір жылдан астам мерзімге жасалады.</w:t>
      </w:r>
    </w:p>
    <w:bookmarkEnd w:id="50"/>
    <w:bookmarkStart w:name="z57" w:id="51"/>
    <w:p>
      <w:pPr>
        <w:spacing w:after="0"/>
        <w:ind w:left="0"/>
        <w:jc w:val="both"/>
      </w:pPr>
      <w:r>
        <w:rPr>
          <w:rFonts w:ascii="Times New Roman"/>
          <w:b w:val="false"/>
          <w:i w:val="false"/>
          <w:color w:val="000000"/>
          <w:sz w:val="28"/>
        </w:rPr>
        <w:t>
      14. ММ Қорғаныс министрлігінің интернет-ресурсында, сондай-ақ ММ аумағында (үй-жайында) арнайы бөлінген жерде мынадай ақпаратты орналастырады:</w:t>
      </w:r>
    </w:p>
    <w:bookmarkEnd w:id="51"/>
    <w:bookmarkStart w:name="z58" w:id="52"/>
    <w:p>
      <w:pPr>
        <w:spacing w:after="0"/>
        <w:ind w:left="0"/>
        <w:jc w:val="both"/>
      </w:pPr>
      <w:r>
        <w:rPr>
          <w:rFonts w:ascii="Times New Roman"/>
          <w:b w:val="false"/>
          <w:i w:val="false"/>
          <w:color w:val="000000"/>
          <w:sz w:val="28"/>
        </w:rPr>
        <w:t>
      1) ММ және оның филиалы (болса) өткізетін тауар (жұмыс, көрсетілетін қызмет) тізбесі;</w:t>
      </w:r>
    </w:p>
    <w:bookmarkEnd w:id="52"/>
    <w:bookmarkStart w:name="z59" w:id="53"/>
    <w:p>
      <w:pPr>
        <w:spacing w:after="0"/>
        <w:ind w:left="0"/>
        <w:jc w:val="both"/>
      </w:pPr>
      <w:r>
        <w:rPr>
          <w:rFonts w:ascii="Times New Roman"/>
          <w:b w:val="false"/>
          <w:i w:val="false"/>
          <w:color w:val="000000"/>
          <w:sz w:val="28"/>
        </w:rPr>
        <w:t xml:space="preserve">
      2) "Қазақстан Республикасының қорғанысы және Қарулы Күштері туралы" Қазақстан Республикасының Заңы 24-бабының </w:t>
      </w:r>
      <w:r>
        <w:rPr>
          <w:rFonts w:ascii="Times New Roman"/>
          <w:b w:val="false"/>
          <w:i w:val="false"/>
          <w:color w:val="000000"/>
          <w:sz w:val="28"/>
        </w:rPr>
        <w:t>3-тармағына</w:t>
      </w:r>
      <w:r>
        <w:rPr>
          <w:rFonts w:ascii="Times New Roman"/>
          <w:b w:val="false"/>
          <w:i w:val="false"/>
          <w:color w:val="000000"/>
          <w:sz w:val="28"/>
        </w:rPr>
        <w:t xml:space="preserve"> сәйкес ұсынылатын тауарға (жұмысқа, көрсетілетін қызметке) тариф.</w:t>
      </w:r>
    </w:p>
    <w:bookmarkEnd w:id="53"/>
    <w:bookmarkStart w:name="z60" w:id="54"/>
    <w:p>
      <w:pPr>
        <w:spacing w:after="0"/>
        <w:ind w:left="0"/>
        <w:jc w:val="both"/>
      </w:pPr>
      <w:r>
        <w:rPr>
          <w:rFonts w:ascii="Times New Roman"/>
          <w:b w:val="false"/>
          <w:i w:val="false"/>
          <w:color w:val="000000"/>
          <w:sz w:val="28"/>
        </w:rPr>
        <w:t xml:space="preserve">
      15. Ұсынылатын жұмысқа және көрсетілетін қызметке баға "Қазақстан Республикасының қорғанысы және Қарулы Күштері туралы" Қазақстан Республикасының Заңы 24-бабының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өткізуден түскен ақша иелігінде қалатын кіріс әкелетін қызметті жүзеге асыру құқық берілген ММ-ның тауарға (жұмысқа, көрсетілетін қызметке) тарифімен (бағасымен) айқындалған.</w:t>
      </w:r>
    </w:p>
    <w:bookmarkEnd w:id="54"/>
    <w:bookmarkStart w:name="z61" w:id="55"/>
    <w:p>
      <w:pPr>
        <w:spacing w:after="0"/>
        <w:ind w:left="0"/>
        <w:jc w:val="both"/>
      </w:pPr>
      <w:r>
        <w:rPr>
          <w:rFonts w:ascii="Times New Roman"/>
          <w:b w:val="false"/>
          <w:i w:val="false"/>
          <w:color w:val="000000"/>
          <w:sz w:val="28"/>
        </w:rPr>
        <w:t>
      16. Осы Қағидаларға 1-қосымшада көрсетілген ақылы қызмет түрін өткізуден түсетін ақша ақылы қызметтің қолма-қол ақшаны бақылау шотына түседі және осы Қағидаларға сәйкес жұмсалады.</w:t>
      </w:r>
    </w:p>
    <w:bookmarkEnd w:id="55"/>
    <w:bookmarkStart w:name="z62" w:id="56"/>
    <w:p>
      <w:pPr>
        <w:spacing w:after="0"/>
        <w:ind w:left="0"/>
        <w:jc w:val="left"/>
      </w:pPr>
      <w:r>
        <w:rPr>
          <w:rFonts w:ascii="Times New Roman"/>
          <w:b/>
          <w:i w:val="false"/>
          <w:color w:val="000000"/>
        </w:rPr>
        <w:t xml:space="preserve"> 4-тарау. Мемлекеттік мекемелердің тауарды (жұмысты, көрсетілетін қызметті) өткізуінен түскен ақшаны пайдалану тәртібі</w:t>
      </w:r>
    </w:p>
    <w:bookmarkEnd w:id="56"/>
    <w:bookmarkStart w:name="z63" w:id="57"/>
    <w:p>
      <w:pPr>
        <w:spacing w:after="0"/>
        <w:ind w:left="0"/>
        <w:jc w:val="both"/>
      </w:pPr>
      <w:r>
        <w:rPr>
          <w:rFonts w:ascii="Times New Roman"/>
          <w:b w:val="false"/>
          <w:i w:val="false"/>
          <w:color w:val="000000"/>
          <w:sz w:val="28"/>
        </w:rPr>
        <w:t>
      17. ММ-ның тауарды (жұмысты, көрсетілетін қызметті) өткізуінен түсетін қаражат:</w:t>
      </w:r>
    </w:p>
    <w:bookmarkEnd w:id="57"/>
    <w:bookmarkStart w:name="z64" w:id="58"/>
    <w:p>
      <w:pPr>
        <w:spacing w:after="0"/>
        <w:ind w:left="0"/>
        <w:jc w:val="both"/>
      </w:pPr>
      <w:r>
        <w:rPr>
          <w:rFonts w:ascii="Times New Roman"/>
          <w:b w:val="false"/>
          <w:i w:val="false"/>
          <w:color w:val="000000"/>
          <w:sz w:val="28"/>
        </w:rPr>
        <w:t>
      1) материалдық-техникалық (оқу-материалдық) базаны нығайтуға;</w:t>
      </w:r>
    </w:p>
    <w:bookmarkEnd w:id="58"/>
    <w:bookmarkStart w:name="z65" w:id="59"/>
    <w:p>
      <w:pPr>
        <w:spacing w:after="0"/>
        <w:ind w:left="0"/>
        <w:jc w:val="both"/>
      </w:pPr>
      <w:r>
        <w:rPr>
          <w:rFonts w:ascii="Times New Roman"/>
          <w:b w:val="false"/>
          <w:i w:val="false"/>
          <w:color w:val="000000"/>
          <w:sz w:val="28"/>
        </w:rPr>
        <w:t>
      2) жабдықты, мүлікті және мүкәммалды (оның ішінде жиһазды) сатып алуға;</w:t>
      </w:r>
    </w:p>
    <w:bookmarkEnd w:id="59"/>
    <w:bookmarkStart w:name="z66" w:id="60"/>
    <w:p>
      <w:pPr>
        <w:spacing w:after="0"/>
        <w:ind w:left="0"/>
        <w:jc w:val="both"/>
      </w:pPr>
      <w:r>
        <w:rPr>
          <w:rFonts w:ascii="Times New Roman"/>
          <w:b w:val="false"/>
          <w:i w:val="false"/>
          <w:color w:val="000000"/>
          <w:sz w:val="28"/>
        </w:rPr>
        <w:t>
      3) шаруашылық шығысқа (байланыс қызметін, коммуналдық қызметке ақы төлеуге, ағымдағы және шаруашылық мақсат үшін заттар мен материалдарды сатып алуға, тауарды (кеңселік) сатып алуға шығысқа, жабдық пен техниканы пайдалану шығысына);</w:t>
      </w:r>
    </w:p>
    <w:bookmarkEnd w:id="60"/>
    <w:bookmarkStart w:name="z67" w:id="61"/>
    <w:p>
      <w:pPr>
        <w:spacing w:after="0"/>
        <w:ind w:left="0"/>
        <w:jc w:val="both"/>
      </w:pPr>
      <w:r>
        <w:rPr>
          <w:rFonts w:ascii="Times New Roman"/>
          <w:b w:val="false"/>
          <w:i w:val="false"/>
          <w:color w:val="000000"/>
          <w:sz w:val="28"/>
        </w:rPr>
        <w:t>
      4) ғимарат пен құрылысжайды реконструкциялау және күрделі (ағымдағы) жөндеу, сондай-ақ ғимарат пен құрылысжайға қызмет көрсету жөніндегі қызметке ақы төлеуге;</w:t>
      </w:r>
    </w:p>
    <w:bookmarkEnd w:id="61"/>
    <w:bookmarkStart w:name="z68" w:id="62"/>
    <w:p>
      <w:pPr>
        <w:spacing w:after="0"/>
        <w:ind w:left="0"/>
        <w:jc w:val="both"/>
      </w:pPr>
      <w:r>
        <w:rPr>
          <w:rFonts w:ascii="Times New Roman"/>
          <w:b w:val="false"/>
          <w:i w:val="false"/>
          <w:color w:val="000000"/>
          <w:sz w:val="28"/>
        </w:rPr>
        <w:t>
      5) Қазақстан Республикасының заңнамасында белгіленген іссапар шығысын өтеу нормалары шегінде зерттеу, тағылымдама, курс өткізуге, көрмеге, семинарға, ғылыми конференцияға, қашықтан өткізілетін кеңеске оның ішінде халықаралыққа қатысуға, сондай-ақ Қазақстан мен шет мемлекеттердің бірлескен жұмысына байланысты ел ішіндегі және одан тыс жердегі іссапар шығысына;</w:t>
      </w:r>
    </w:p>
    <w:bookmarkEnd w:id="62"/>
    <w:bookmarkStart w:name="z69" w:id="63"/>
    <w:p>
      <w:pPr>
        <w:spacing w:after="0"/>
        <w:ind w:left="0"/>
        <w:jc w:val="both"/>
      </w:pPr>
      <w:r>
        <w:rPr>
          <w:rFonts w:ascii="Times New Roman"/>
          <w:b w:val="false"/>
          <w:i w:val="false"/>
          <w:color w:val="000000"/>
          <w:sz w:val="28"/>
        </w:rPr>
        <w:t>
      6) банк көрсететін қызметке;</w:t>
      </w:r>
    </w:p>
    <w:bookmarkEnd w:id="63"/>
    <w:bookmarkStart w:name="z70" w:id="64"/>
    <w:p>
      <w:pPr>
        <w:spacing w:after="0"/>
        <w:ind w:left="0"/>
        <w:jc w:val="both"/>
      </w:pPr>
      <w:r>
        <w:rPr>
          <w:rFonts w:ascii="Times New Roman"/>
          <w:b w:val="false"/>
          <w:i w:val="false"/>
          <w:color w:val="000000"/>
          <w:sz w:val="28"/>
        </w:rPr>
        <w:t>
      7) мемлекеттік сатып алу туралы шарттың орындалуын қамтамасыз ету үшін электрондық әмиян арқылы соманы енгізуге;</w:t>
      </w:r>
    </w:p>
    <w:bookmarkEnd w:id="64"/>
    <w:bookmarkStart w:name="z71" w:id="65"/>
    <w:p>
      <w:pPr>
        <w:spacing w:after="0"/>
        <w:ind w:left="0"/>
        <w:jc w:val="both"/>
      </w:pPr>
      <w:r>
        <w:rPr>
          <w:rFonts w:ascii="Times New Roman"/>
          <w:b w:val="false"/>
          <w:i w:val="false"/>
          <w:color w:val="000000"/>
          <w:sz w:val="28"/>
        </w:rPr>
        <w:t>
      8) кіріс жоспарын орындау кезінде табыстың 30 %-на дейінгі мөлшерде қосымша ақы, үстемеақы, сыйлықақы және ынталандыру сипатындағы төлемді белгілеуге;</w:t>
      </w:r>
    </w:p>
    <w:bookmarkEnd w:id="65"/>
    <w:bookmarkStart w:name="z72" w:id="66"/>
    <w:p>
      <w:pPr>
        <w:spacing w:after="0"/>
        <w:ind w:left="0"/>
        <w:jc w:val="both"/>
      </w:pPr>
      <w:r>
        <w:rPr>
          <w:rFonts w:ascii="Times New Roman"/>
          <w:b w:val="false"/>
          <w:i w:val="false"/>
          <w:color w:val="000000"/>
          <w:sz w:val="28"/>
        </w:rPr>
        <w:t>
      9) мемлекеттік сатып алу шеңберінде көрсетілетін қызметті сатып алу шартының талаптарына сәйкес есептелген тұрақсыздық төлемін төлеуге;</w:t>
      </w:r>
    </w:p>
    <w:bookmarkEnd w:id="66"/>
    <w:bookmarkStart w:name="z73" w:id="67"/>
    <w:p>
      <w:pPr>
        <w:spacing w:after="0"/>
        <w:ind w:left="0"/>
        <w:jc w:val="both"/>
      </w:pPr>
      <w:r>
        <w:rPr>
          <w:rFonts w:ascii="Times New Roman"/>
          <w:b w:val="false"/>
          <w:i w:val="false"/>
          <w:color w:val="000000"/>
          <w:sz w:val="28"/>
        </w:rPr>
        <w:t>
      10) көлік қызметіне ақы төлеуге;</w:t>
      </w:r>
    </w:p>
    <w:bookmarkEnd w:id="67"/>
    <w:bookmarkStart w:name="z74" w:id="68"/>
    <w:p>
      <w:pPr>
        <w:spacing w:after="0"/>
        <w:ind w:left="0"/>
        <w:jc w:val="both"/>
      </w:pPr>
      <w:r>
        <w:rPr>
          <w:rFonts w:ascii="Times New Roman"/>
          <w:b w:val="false"/>
          <w:i w:val="false"/>
          <w:color w:val="000000"/>
          <w:sz w:val="28"/>
        </w:rPr>
        <w:t>
      11) өкілдік шығысты төлеуге жұмсалады.</w:t>
      </w:r>
    </w:p>
    <w:bookmarkEnd w:id="68"/>
    <w:bookmarkStart w:name="z75" w:id="69"/>
    <w:p>
      <w:pPr>
        <w:spacing w:after="0"/>
        <w:ind w:left="0"/>
        <w:jc w:val="both"/>
      </w:pPr>
      <w:r>
        <w:rPr>
          <w:rFonts w:ascii="Times New Roman"/>
          <w:b w:val="false"/>
          <w:i w:val="false"/>
          <w:color w:val="000000"/>
          <w:sz w:val="28"/>
        </w:rPr>
        <w:t>
      18. Мәдениет саласындағы тауарды (жұмысты, көрсетілетін қызметті) өткізуден түсетін қаражат:</w:t>
      </w:r>
    </w:p>
    <w:bookmarkEnd w:id="69"/>
    <w:bookmarkStart w:name="z76" w:id="70"/>
    <w:p>
      <w:pPr>
        <w:spacing w:after="0"/>
        <w:ind w:left="0"/>
        <w:jc w:val="both"/>
      </w:pPr>
      <w:r>
        <w:rPr>
          <w:rFonts w:ascii="Times New Roman"/>
          <w:b w:val="false"/>
          <w:i w:val="false"/>
          <w:color w:val="000000"/>
          <w:sz w:val="28"/>
        </w:rPr>
        <w:t>
      1) әскерге шақыру жасына дейінгі жастарды тартып, әскери-патриоттық сипаттағы іс-шараларды ұйымдастыруға және өткізуге;</w:t>
      </w:r>
    </w:p>
    <w:bookmarkEnd w:id="70"/>
    <w:bookmarkStart w:name="z77" w:id="71"/>
    <w:p>
      <w:pPr>
        <w:spacing w:after="0"/>
        <w:ind w:left="0"/>
        <w:jc w:val="both"/>
      </w:pPr>
      <w:r>
        <w:rPr>
          <w:rFonts w:ascii="Times New Roman"/>
          <w:b w:val="false"/>
          <w:i w:val="false"/>
          <w:color w:val="000000"/>
          <w:sz w:val="28"/>
        </w:rPr>
        <w:t>
      2) әскери-патриоттық және спорттық іс-шаралардың (әскери-спорттық және спорттық жарыс пен жиынның, шығармашылық және зияткерлік конкурс пен фестивальдің, форумның) жеңімпаздары мен қатысушыларына естелік кәдесый және типографиялық өнімді, грамотаны сатып алуға;</w:t>
      </w:r>
    </w:p>
    <w:bookmarkEnd w:id="71"/>
    <w:bookmarkStart w:name="z78" w:id="72"/>
    <w:p>
      <w:pPr>
        <w:spacing w:after="0"/>
        <w:ind w:left="0"/>
        <w:jc w:val="both"/>
      </w:pPr>
      <w:r>
        <w:rPr>
          <w:rFonts w:ascii="Times New Roman"/>
          <w:b w:val="false"/>
          <w:i w:val="false"/>
          <w:color w:val="000000"/>
          <w:sz w:val="28"/>
        </w:rPr>
        <w:t>
      3) іс-шараларға қатысатын делегацияға және олармен бірге жүретін адамдарға кофе-брейк өткізуге;</w:t>
      </w:r>
    </w:p>
    <w:bookmarkEnd w:id="72"/>
    <w:bookmarkStart w:name="z79" w:id="73"/>
    <w:p>
      <w:pPr>
        <w:spacing w:after="0"/>
        <w:ind w:left="0"/>
        <w:jc w:val="both"/>
      </w:pPr>
      <w:r>
        <w:rPr>
          <w:rFonts w:ascii="Times New Roman"/>
          <w:b w:val="false"/>
          <w:i w:val="false"/>
          <w:color w:val="000000"/>
          <w:sz w:val="28"/>
        </w:rPr>
        <w:t>
      4) жеке құрам және патриоттық іс-шараларға қатысушылар үшін киім нысанын сатып алуға және тігуге (экскурсияны жетекшісүргізушінің костюмі, сахналық костюм);</w:t>
      </w:r>
    </w:p>
    <w:bookmarkEnd w:id="73"/>
    <w:bookmarkStart w:name="z80" w:id="74"/>
    <w:p>
      <w:pPr>
        <w:spacing w:after="0"/>
        <w:ind w:left="0"/>
        <w:jc w:val="both"/>
      </w:pPr>
      <w:r>
        <w:rPr>
          <w:rFonts w:ascii="Times New Roman"/>
          <w:b w:val="false"/>
          <w:i w:val="false"/>
          <w:color w:val="000000"/>
          <w:sz w:val="28"/>
        </w:rPr>
        <w:t>
      5) әскерге шақыру жасына дейінгі жастармен әскери-патриоттық және білім беру іс-шараларын өткізуге және өткізуге үй-жайды жайластыруға;</w:t>
      </w:r>
    </w:p>
    <w:bookmarkEnd w:id="74"/>
    <w:bookmarkStart w:name="z81" w:id="75"/>
    <w:p>
      <w:pPr>
        <w:spacing w:after="0"/>
        <w:ind w:left="0"/>
        <w:jc w:val="both"/>
      </w:pPr>
      <w:r>
        <w:rPr>
          <w:rFonts w:ascii="Times New Roman"/>
          <w:b w:val="false"/>
          <w:i w:val="false"/>
          <w:color w:val="000000"/>
          <w:sz w:val="28"/>
        </w:rPr>
        <w:t>
      6) жеке және мемлекеттік емес заңды тұлғалардың тапсырысы (өтінімі) бойынша оқыту үшін үй-жайды, жабдықты жалға алуға, оқу құралын, көрнекі материалды сатып алуға;</w:t>
      </w:r>
    </w:p>
    <w:bookmarkEnd w:id="75"/>
    <w:bookmarkStart w:name="z82" w:id="76"/>
    <w:p>
      <w:pPr>
        <w:spacing w:after="0"/>
        <w:ind w:left="0"/>
        <w:jc w:val="both"/>
      </w:pPr>
      <w:r>
        <w:rPr>
          <w:rFonts w:ascii="Times New Roman"/>
          <w:b w:val="false"/>
          <w:i w:val="false"/>
          <w:color w:val="000000"/>
          <w:sz w:val="28"/>
        </w:rPr>
        <w:t>
      7) жабдықты, мүкәммалды, оның ішінде музыкалық аспапты, дыбыстық жабдықты және шығыс материалын (барабанға пластик, барабанға таяқша, батарея, түтін генераторына сұйықтық) сатып алуға;</w:t>
      </w:r>
    </w:p>
    <w:bookmarkEnd w:id="76"/>
    <w:bookmarkStart w:name="z83" w:id="77"/>
    <w:p>
      <w:pPr>
        <w:spacing w:after="0"/>
        <w:ind w:left="0"/>
        <w:jc w:val="both"/>
      </w:pPr>
      <w:r>
        <w:rPr>
          <w:rFonts w:ascii="Times New Roman"/>
          <w:b w:val="false"/>
          <w:i w:val="false"/>
          <w:color w:val="000000"/>
          <w:sz w:val="28"/>
        </w:rPr>
        <w:t>
      8) музыкалық аспапты, дыбыстық жабдықты жөндеуге және сахналық костюмге;</w:t>
      </w:r>
    </w:p>
    <w:bookmarkEnd w:id="77"/>
    <w:bookmarkStart w:name="z84" w:id="78"/>
    <w:p>
      <w:pPr>
        <w:spacing w:after="0"/>
        <w:ind w:left="0"/>
        <w:jc w:val="both"/>
      </w:pPr>
      <w:r>
        <w:rPr>
          <w:rFonts w:ascii="Times New Roman"/>
          <w:b w:val="false"/>
          <w:i w:val="false"/>
          <w:color w:val="000000"/>
          <w:sz w:val="28"/>
        </w:rPr>
        <w:t>
      9) мәдени ескерткіштерді реставрациялауға және тұрғызуға;</w:t>
      </w:r>
    </w:p>
    <w:bookmarkEnd w:id="78"/>
    <w:bookmarkStart w:name="z85" w:id="79"/>
    <w:p>
      <w:pPr>
        <w:spacing w:after="0"/>
        <w:ind w:left="0"/>
        <w:jc w:val="both"/>
      </w:pPr>
      <w:r>
        <w:rPr>
          <w:rFonts w:ascii="Times New Roman"/>
          <w:b w:val="false"/>
          <w:i w:val="false"/>
          <w:color w:val="000000"/>
          <w:sz w:val="28"/>
        </w:rPr>
        <w:t>
      10) экспонаттар мен мұражай құндылығын сатып алуға;</w:t>
      </w:r>
    </w:p>
    <w:bookmarkEnd w:id="79"/>
    <w:bookmarkStart w:name="z86" w:id="80"/>
    <w:p>
      <w:pPr>
        <w:spacing w:after="0"/>
        <w:ind w:left="0"/>
        <w:jc w:val="both"/>
      </w:pPr>
      <w:r>
        <w:rPr>
          <w:rFonts w:ascii="Times New Roman"/>
          <w:b w:val="false"/>
          <w:i w:val="false"/>
          <w:color w:val="000000"/>
          <w:sz w:val="28"/>
        </w:rPr>
        <w:t>
      11) мұражай құндылығын сақтауға және қалпына келтіруге;</w:t>
      </w:r>
    </w:p>
    <w:bookmarkEnd w:id="80"/>
    <w:bookmarkStart w:name="z87" w:id="81"/>
    <w:p>
      <w:pPr>
        <w:spacing w:after="0"/>
        <w:ind w:left="0"/>
        <w:jc w:val="both"/>
      </w:pPr>
      <w:r>
        <w:rPr>
          <w:rFonts w:ascii="Times New Roman"/>
          <w:b w:val="false"/>
          <w:i w:val="false"/>
          <w:color w:val="000000"/>
          <w:sz w:val="28"/>
        </w:rPr>
        <w:t>
      12) ғылыми еңбектерді, оқу құралын, экскурсиялық мәтіндерді түзетуге және аударуға;</w:t>
      </w:r>
    </w:p>
    <w:bookmarkEnd w:id="81"/>
    <w:bookmarkStart w:name="z88" w:id="82"/>
    <w:p>
      <w:pPr>
        <w:spacing w:after="0"/>
        <w:ind w:left="0"/>
        <w:jc w:val="both"/>
      </w:pPr>
      <w:r>
        <w:rPr>
          <w:rFonts w:ascii="Times New Roman"/>
          <w:b w:val="false"/>
          <w:i w:val="false"/>
          <w:color w:val="000000"/>
          <w:sz w:val="28"/>
        </w:rPr>
        <w:t>
      13) Қазақстан Республикасында және шетелде экспозициялық-көрме қызметін ұйымдастыруға, сондай-ақ шет елдердің көрмелерін қабылдауға және ұйымдастыруға жұмсалады.</w:t>
      </w:r>
    </w:p>
    <w:bookmarkEnd w:id="82"/>
    <w:bookmarkStart w:name="z89" w:id="83"/>
    <w:p>
      <w:pPr>
        <w:spacing w:after="0"/>
        <w:ind w:left="0"/>
        <w:jc w:val="both"/>
      </w:pPr>
      <w:r>
        <w:rPr>
          <w:rFonts w:ascii="Times New Roman"/>
          <w:b w:val="false"/>
          <w:i w:val="false"/>
          <w:color w:val="000000"/>
          <w:sz w:val="28"/>
        </w:rPr>
        <w:t>
      19. Спорт саласындағы тауарды (жұмысты, көрсетілетін қызметті) өткізуден түсетін қаражат:</w:t>
      </w:r>
    </w:p>
    <w:bookmarkEnd w:id="83"/>
    <w:bookmarkStart w:name="z90" w:id="84"/>
    <w:p>
      <w:pPr>
        <w:spacing w:after="0"/>
        <w:ind w:left="0"/>
        <w:jc w:val="both"/>
      </w:pPr>
      <w:r>
        <w:rPr>
          <w:rFonts w:ascii="Times New Roman"/>
          <w:b w:val="false"/>
          <w:i w:val="false"/>
          <w:color w:val="000000"/>
          <w:sz w:val="28"/>
        </w:rPr>
        <w:t>
      1) үй-жайды, көлік құралы мен жабдықты жалға алуға, жеке және заңды тұлғалардың тапсырысы (өтінімі) бойынша оқыту үшін оқу құралын, көрнекі материалды сатып алуға;</w:t>
      </w:r>
    </w:p>
    <w:bookmarkEnd w:id="84"/>
    <w:bookmarkStart w:name="z91" w:id="85"/>
    <w:p>
      <w:pPr>
        <w:spacing w:after="0"/>
        <w:ind w:left="0"/>
        <w:jc w:val="both"/>
      </w:pPr>
      <w:r>
        <w:rPr>
          <w:rFonts w:ascii="Times New Roman"/>
          <w:b w:val="false"/>
          <w:i w:val="false"/>
          <w:color w:val="000000"/>
          <w:sz w:val="28"/>
        </w:rPr>
        <w:t>
      2) оқытып-үйрету семинарын, тренинг, конференция өткізуге, сондай-ақ Қарулы Күштерінің дене дайындығы мамандардың, жаттықтырушының және инструктордың біліктілігін арттыруға;</w:t>
      </w:r>
    </w:p>
    <w:bookmarkEnd w:id="85"/>
    <w:bookmarkStart w:name="z92" w:id="86"/>
    <w:p>
      <w:pPr>
        <w:spacing w:after="0"/>
        <w:ind w:left="0"/>
        <w:jc w:val="both"/>
      </w:pPr>
      <w:r>
        <w:rPr>
          <w:rFonts w:ascii="Times New Roman"/>
          <w:b w:val="false"/>
          <w:i w:val="false"/>
          <w:color w:val="000000"/>
          <w:sz w:val="28"/>
        </w:rPr>
        <w:t>
      3) көрме, семинар, конференция, оның ішінде халықаралық, дөңгелек үстел, конкурс шеңберінде кофе-брейк өткізуге, кәдесый өнімін сатып алуға, ақшалай сыйақыға;</w:t>
      </w:r>
    </w:p>
    <w:bookmarkEnd w:id="86"/>
    <w:bookmarkStart w:name="z93" w:id="87"/>
    <w:p>
      <w:pPr>
        <w:spacing w:after="0"/>
        <w:ind w:left="0"/>
        <w:jc w:val="both"/>
      </w:pPr>
      <w:r>
        <w:rPr>
          <w:rFonts w:ascii="Times New Roman"/>
          <w:b w:val="false"/>
          <w:i w:val="false"/>
          <w:color w:val="000000"/>
          <w:sz w:val="28"/>
        </w:rPr>
        <w:t>
      4) республикалық және халықаралық спорт іс-шараларды өткізуге;</w:t>
      </w:r>
    </w:p>
    <w:bookmarkEnd w:id="87"/>
    <w:bookmarkStart w:name="z94" w:id="88"/>
    <w:p>
      <w:pPr>
        <w:spacing w:after="0"/>
        <w:ind w:left="0"/>
        <w:jc w:val="both"/>
      </w:pPr>
      <w:r>
        <w:rPr>
          <w:rFonts w:ascii="Times New Roman"/>
          <w:b w:val="false"/>
          <w:i w:val="false"/>
          <w:color w:val="000000"/>
          <w:sz w:val="28"/>
        </w:rPr>
        <w:t>
      5) асхананы ұстауға (жалақыға, азық-түлік сатып алуға, жабдық пен мүкәммал сатып алуға, күрделі жөндеуге);</w:t>
      </w:r>
    </w:p>
    <w:bookmarkEnd w:id="88"/>
    <w:bookmarkStart w:name="z95" w:id="89"/>
    <w:p>
      <w:pPr>
        <w:spacing w:after="0"/>
        <w:ind w:left="0"/>
        <w:jc w:val="both"/>
      </w:pPr>
      <w:r>
        <w:rPr>
          <w:rFonts w:ascii="Times New Roman"/>
          <w:b w:val="false"/>
          <w:i w:val="false"/>
          <w:color w:val="000000"/>
          <w:sz w:val="28"/>
        </w:rPr>
        <w:t>
      6) сауықтыру іс-шараларына;</w:t>
      </w:r>
    </w:p>
    <w:bookmarkEnd w:id="89"/>
    <w:bookmarkStart w:name="z96" w:id="90"/>
    <w:p>
      <w:pPr>
        <w:spacing w:after="0"/>
        <w:ind w:left="0"/>
        <w:jc w:val="both"/>
      </w:pPr>
      <w:r>
        <w:rPr>
          <w:rFonts w:ascii="Times New Roman"/>
          <w:b w:val="false"/>
          <w:i w:val="false"/>
          <w:color w:val="000000"/>
          <w:sz w:val="28"/>
        </w:rPr>
        <w:t>
      7) жарысқа қатысушылардың тамақтануы бойынша шығысты жабуға, төрешінің (судьяның) және медицина қызметкерінің еңбегіне ақы төлеуге;</w:t>
      </w:r>
    </w:p>
    <w:bookmarkEnd w:id="90"/>
    <w:bookmarkStart w:name="z97" w:id="91"/>
    <w:p>
      <w:pPr>
        <w:spacing w:after="0"/>
        <w:ind w:left="0"/>
        <w:jc w:val="both"/>
      </w:pPr>
      <w:r>
        <w:rPr>
          <w:rFonts w:ascii="Times New Roman"/>
          <w:b w:val="false"/>
          <w:i w:val="false"/>
          <w:color w:val="000000"/>
          <w:sz w:val="28"/>
        </w:rPr>
        <w:t xml:space="preserve">
      8) тәуелсіз мемлекеттер елдері және шет елдер қатысушыларының тұруына және тамақтануына өкілдік шығысқа; </w:t>
      </w:r>
    </w:p>
    <w:bookmarkEnd w:id="91"/>
    <w:bookmarkStart w:name="z98" w:id="92"/>
    <w:p>
      <w:pPr>
        <w:spacing w:after="0"/>
        <w:ind w:left="0"/>
        <w:jc w:val="both"/>
      </w:pPr>
      <w:r>
        <w:rPr>
          <w:rFonts w:ascii="Times New Roman"/>
          <w:b w:val="false"/>
          <w:i w:val="false"/>
          <w:color w:val="000000"/>
          <w:sz w:val="28"/>
        </w:rPr>
        <w:t>
      9) спорттық іс-шараларға қатысқаны үшін жарнаға жұмсалады.</w:t>
      </w:r>
    </w:p>
    <w:bookmarkEnd w:id="92"/>
    <w:bookmarkStart w:name="z99" w:id="93"/>
    <w:p>
      <w:pPr>
        <w:spacing w:after="0"/>
        <w:ind w:left="0"/>
        <w:jc w:val="both"/>
      </w:pPr>
      <w:r>
        <w:rPr>
          <w:rFonts w:ascii="Times New Roman"/>
          <w:b w:val="false"/>
          <w:i w:val="false"/>
          <w:color w:val="000000"/>
          <w:sz w:val="28"/>
        </w:rPr>
        <w:t>
      20. Әскери медицина саласындағы тауарды (жұмысты, көрсетілетін қызметті) өткізуден түсетін қаражат:</w:t>
      </w:r>
    </w:p>
    <w:bookmarkEnd w:id="93"/>
    <w:bookmarkStart w:name="z100" w:id="94"/>
    <w:p>
      <w:pPr>
        <w:spacing w:after="0"/>
        <w:ind w:left="0"/>
        <w:jc w:val="both"/>
      </w:pPr>
      <w:r>
        <w:rPr>
          <w:rFonts w:ascii="Times New Roman"/>
          <w:b w:val="false"/>
          <w:i w:val="false"/>
          <w:color w:val="000000"/>
          <w:sz w:val="28"/>
        </w:rPr>
        <w:t>
      1) тегін медициналық көмектің кепілдік берілген көлемі (бұдан әрі – ТМККК) шеңберінде және (немесе) міндетті әлеуметтік медициналық сақтандыру (бұдан әрі – МӘМС) жүйесінде клиникалық хаттамаға және дәрілік заттар мен медициналық бұйым тізбесіне сәйкес бірыңғай дистрибьютордан тиісті жылға сатып алынатын дәрілік заттар мен медициналық бұйымды, шығыс материалын, сондай-ақ дәріқобдишаны, арнайы емдік өнімді сатып алуға (қамтамасыз етуге);</w:t>
      </w:r>
    </w:p>
    <w:bookmarkEnd w:id="94"/>
    <w:bookmarkStart w:name="z101" w:id="95"/>
    <w:p>
      <w:pPr>
        <w:spacing w:after="0"/>
        <w:ind w:left="0"/>
        <w:jc w:val="both"/>
      </w:pPr>
      <w:r>
        <w:rPr>
          <w:rFonts w:ascii="Times New Roman"/>
          <w:b w:val="false"/>
          <w:i w:val="false"/>
          <w:color w:val="000000"/>
          <w:sz w:val="28"/>
        </w:rPr>
        <w:t xml:space="preserve">
      2) "Республиканың мемлекеттік денсаулық сақтау ұйымдарында тамақтандырудың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w:t>
      </w:r>
      <w:r>
        <w:rPr>
          <w:rFonts w:ascii="Times New Roman"/>
          <w:b w:val="false"/>
          <w:i w:val="false"/>
          <w:color w:val="000000"/>
          <w:sz w:val="28"/>
        </w:rPr>
        <w:t>қаулысына</w:t>
      </w:r>
      <w:r>
        <w:rPr>
          <w:rFonts w:ascii="Times New Roman"/>
          <w:b w:val="false"/>
          <w:i w:val="false"/>
          <w:color w:val="000000"/>
          <w:sz w:val="28"/>
        </w:rPr>
        <w:t xml:space="preserve"> сәйкес пациентті тамақтандыру және жұмсақ мүкәммалмен жабдықтауға;</w:t>
      </w:r>
    </w:p>
    <w:bookmarkEnd w:id="95"/>
    <w:bookmarkStart w:name="z102" w:id="96"/>
    <w:p>
      <w:pPr>
        <w:spacing w:after="0"/>
        <w:ind w:left="0"/>
        <w:jc w:val="both"/>
      </w:pPr>
      <w:r>
        <w:rPr>
          <w:rFonts w:ascii="Times New Roman"/>
          <w:b w:val="false"/>
          <w:i w:val="false"/>
          <w:color w:val="000000"/>
          <w:sz w:val="28"/>
        </w:rPr>
        <w:t>
      3) ТМККК шеңберінде және МӘМС жүйесінде көрсетілетін қызметті сатып алу шартының талаптарына сәйкес есептелген тұрақсыздық төлемін төлеуге;</w:t>
      </w:r>
    </w:p>
    <w:bookmarkEnd w:id="96"/>
    <w:bookmarkStart w:name="z103" w:id="97"/>
    <w:p>
      <w:pPr>
        <w:spacing w:after="0"/>
        <w:ind w:left="0"/>
        <w:jc w:val="both"/>
      </w:pPr>
      <w:r>
        <w:rPr>
          <w:rFonts w:ascii="Times New Roman"/>
          <w:b w:val="false"/>
          <w:i w:val="false"/>
          <w:color w:val="000000"/>
          <w:sz w:val="28"/>
        </w:rPr>
        <w:t>
      4) медициналық ақпарат жүйесі көрсететін қызметке, медициналық техникаға сервистік қызмет көрсетуге ақы төлеуге;</w:t>
      </w:r>
    </w:p>
    <w:bookmarkEnd w:id="97"/>
    <w:bookmarkStart w:name="z104" w:id="98"/>
    <w:p>
      <w:pPr>
        <w:spacing w:after="0"/>
        <w:ind w:left="0"/>
        <w:jc w:val="both"/>
      </w:pPr>
      <w:r>
        <w:rPr>
          <w:rFonts w:ascii="Times New Roman"/>
          <w:b w:val="false"/>
          <w:i w:val="false"/>
          <w:color w:val="000000"/>
          <w:sz w:val="28"/>
        </w:rPr>
        <w:t>
      5) дәрігер мен орта медицина персоналдардың біліктілігін арттыруға жұмсалады.</w:t>
      </w:r>
    </w:p>
    <w:bookmarkEnd w:id="98"/>
    <w:bookmarkStart w:name="z105" w:id="99"/>
    <w:p>
      <w:pPr>
        <w:spacing w:after="0"/>
        <w:ind w:left="0"/>
        <w:jc w:val="both"/>
      </w:pPr>
      <w:r>
        <w:rPr>
          <w:rFonts w:ascii="Times New Roman"/>
          <w:b w:val="false"/>
          <w:i w:val="false"/>
          <w:color w:val="000000"/>
          <w:sz w:val="28"/>
        </w:rPr>
        <w:t>
      21. Білім және ғылым саласындағы тауарды (жұмысты, көрсетілетін қызметті) өткізуден түсетін қаражат:</w:t>
      </w:r>
    </w:p>
    <w:bookmarkEnd w:id="99"/>
    <w:bookmarkStart w:name="z106" w:id="100"/>
    <w:p>
      <w:pPr>
        <w:spacing w:after="0"/>
        <w:ind w:left="0"/>
        <w:jc w:val="both"/>
      </w:pPr>
      <w:r>
        <w:rPr>
          <w:rFonts w:ascii="Times New Roman"/>
          <w:b w:val="false"/>
          <w:i w:val="false"/>
          <w:color w:val="000000"/>
          <w:sz w:val="28"/>
        </w:rPr>
        <w:t>
      1) барлық салықты және бюджетке төленетін басқа да міндетті төлемді есептеуді қоса алғанда, ғылыми зерттеуге қатысатын зерттеу тобы жетекшісінің және мүшелерінің, ақылы білім беру қызметін көрсететін жалдамалы қызметкерлердің (профессор-оқытушы құрамының) еңбегі үшін сыйақыға;</w:t>
      </w:r>
    </w:p>
    <w:bookmarkEnd w:id="100"/>
    <w:bookmarkStart w:name="z107" w:id="101"/>
    <w:p>
      <w:pPr>
        <w:spacing w:after="0"/>
        <w:ind w:left="0"/>
        <w:jc w:val="both"/>
      </w:pPr>
      <w:r>
        <w:rPr>
          <w:rFonts w:ascii="Times New Roman"/>
          <w:b w:val="false"/>
          <w:i w:val="false"/>
          <w:color w:val="000000"/>
          <w:sz w:val="28"/>
        </w:rPr>
        <w:t>
      2) зерттеуді орындау үшін қажетті ұжымдық пайдаланудағы ғылыми зертхана, өзге де зертхана, басқа да ұйым көрсететін қызметке, оның ішінде конференцияға қатысу үшін ұйымдастыру жарнасына;</w:t>
      </w:r>
    </w:p>
    <w:bookmarkEnd w:id="101"/>
    <w:bookmarkStart w:name="z108" w:id="102"/>
    <w:p>
      <w:pPr>
        <w:spacing w:after="0"/>
        <w:ind w:left="0"/>
        <w:jc w:val="both"/>
      </w:pPr>
      <w:r>
        <w:rPr>
          <w:rFonts w:ascii="Times New Roman"/>
          <w:b w:val="false"/>
          <w:i w:val="false"/>
          <w:color w:val="000000"/>
          <w:sz w:val="28"/>
        </w:rPr>
        <w:t>
      3) зерттеу үшін шығыс материалын, жабдықты, техника мен бағдарламалық қамтамасыз етуді сатып алуға, сондай-ақ оларды күтіп-ұстауға;</w:t>
      </w:r>
    </w:p>
    <w:bookmarkEnd w:id="102"/>
    <w:bookmarkStart w:name="z109" w:id="103"/>
    <w:p>
      <w:pPr>
        <w:spacing w:after="0"/>
        <w:ind w:left="0"/>
        <w:jc w:val="both"/>
      </w:pPr>
      <w:r>
        <w:rPr>
          <w:rFonts w:ascii="Times New Roman"/>
          <w:b w:val="false"/>
          <w:i w:val="false"/>
          <w:color w:val="000000"/>
          <w:sz w:val="28"/>
        </w:rPr>
        <w:t>
      4) ғылыми зерттеу жарияланымын дайындауға және нәтижесін жариялауға;</w:t>
      </w:r>
    </w:p>
    <w:bookmarkEnd w:id="103"/>
    <w:bookmarkStart w:name="z110" w:id="104"/>
    <w:p>
      <w:pPr>
        <w:spacing w:after="0"/>
        <w:ind w:left="0"/>
        <w:jc w:val="both"/>
      </w:pPr>
      <w:r>
        <w:rPr>
          <w:rFonts w:ascii="Times New Roman"/>
          <w:b w:val="false"/>
          <w:i w:val="false"/>
          <w:color w:val="000000"/>
          <w:sz w:val="28"/>
        </w:rPr>
        <w:t>
      5) ғылыми зерттеу шеңберіндегі түзетуге;</w:t>
      </w:r>
    </w:p>
    <w:bookmarkEnd w:id="104"/>
    <w:bookmarkStart w:name="z111" w:id="105"/>
    <w:p>
      <w:pPr>
        <w:spacing w:after="0"/>
        <w:ind w:left="0"/>
        <w:jc w:val="both"/>
      </w:pPr>
      <w:r>
        <w:rPr>
          <w:rFonts w:ascii="Times New Roman"/>
          <w:b w:val="false"/>
          <w:i w:val="false"/>
          <w:color w:val="000000"/>
          <w:sz w:val="28"/>
        </w:rPr>
        <w:t>
      6) ғылыми зерттеу шеңберінде басқа пайдаланушының абонементін, оның ішінде отандық және шетелдік электрондық дерекқорын (ресурсын), технопарк жабдығы мен шығыс материалын пайдалану үшін сатып алуға;</w:t>
      </w:r>
    </w:p>
    <w:bookmarkEnd w:id="105"/>
    <w:bookmarkStart w:name="z112" w:id="106"/>
    <w:p>
      <w:pPr>
        <w:spacing w:after="0"/>
        <w:ind w:left="0"/>
        <w:jc w:val="both"/>
      </w:pPr>
      <w:r>
        <w:rPr>
          <w:rFonts w:ascii="Times New Roman"/>
          <w:b w:val="false"/>
          <w:i w:val="false"/>
          <w:color w:val="000000"/>
          <w:sz w:val="28"/>
        </w:rPr>
        <w:t>
      7) ұжымдық пайдалану зертханасын және басқа ұйымның ғылыми-эксперименттік базасын жалға алуға;</w:t>
      </w:r>
    </w:p>
    <w:bookmarkEnd w:id="106"/>
    <w:bookmarkStart w:name="z113" w:id="107"/>
    <w:p>
      <w:pPr>
        <w:spacing w:after="0"/>
        <w:ind w:left="0"/>
        <w:jc w:val="both"/>
      </w:pPr>
      <w:r>
        <w:rPr>
          <w:rFonts w:ascii="Times New Roman"/>
          <w:b w:val="false"/>
          <w:i w:val="false"/>
          <w:color w:val="000000"/>
          <w:sz w:val="28"/>
        </w:rPr>
        <w:t>
      8) зерттеу үшін үй-жайды, жабдықты және техниканы жалға алуға;</w:t>
      </w:r>
    </w:p>
    <w:bookmarkEnd w:id="107"/>
    <w:bookmarkStart w:name="z114" w:id="108"/>
    <w:p>
      <w:pPr>
        <w:spacing w:after="0"/>
        <w:ind w:left="0"/>
        <w:jc w:val="both"/>
      </w:pPr>
      <w:r>
        <w:rPr>
          <w:rFonts w:ascii="Times New Roman"/>
          <w:b w:val="false"/>
          <w:i w:val="false"/>
          <w:color w:val="000000"/>
          <w:sz w:val="28"/>
        </w:rPr>
        <w:t>
      9) қосымша оқу бағдарламасы бойынша оқу процесін ұйымдастыруға;</w:t>
      </w:r>
    </w:p>
    <w:bookmarkEnd w:id="108"/>
    <w:bookmarkStart w:name="z115" w:id="109"/>
    <w:p>
      <w:pPr>
        <w:spacing w:after="0"/>
        <w:ind w:left="0"/>
        <w:jc w:val="both"/>
      </w:pPr>
      <w:r>
        <w:rPr>
          <w:rFonts w:ascii="Times New Roman"/>
          <w:b w:val="false"/>
          <w:i w:val="false"/>
          <w:color w:val="000000"/>
          <w:sz w:val="28"/>
        </w:rPr>
        <w:t>
      10) кітапхана қорын толықтыру үшін электрондық жинақ пен дерекқорды сатып алуға;</w:t>
      </w:r>
    </w:p>
    <w:bookmarkEnd w:id="109"/>
    <w:bookmarkStart w:name="z116" w:id="110"/>
    <w:p>
      <w:pPr>
        <w:spacing w:after="0"/>
        <w:ind w:left="0"/>
        <w:jc w:val="both"/>
      </w:pPr>
      <w:r>
        <w:rPr>
          <w:rFonts w:ascii="Times New Roman"/>
          <w:b w:val="false"/>
          <w:i w:val="false"/>
          <w:color w:val="000000"/>
          <w:sz w:val="28"/>
        </w:rPr>
        <w:t>
      11) оқу және ғылыми мақсат үшін бейнеролик, бейнефильм, аудиожазба дайындауға;</w:t>
      </w:r>
    </w:p>
    <w:bookmarkEnd w:id="110"/>
    <w:bookmarkStart w:name="z117" w:id="111"/>
    <w:p>
      <w:pPr>
        <w:spacing w:after="0"/>
        <w:ind w:left="0"/>
        <w:jc w:val="both"/>
      </w:pPr>
      <w:r>
        <w:rPr>
          <w:rFonts w:ascii="Times New Roman"/>
          <w:b w:val="false"/>
          <w:i w:val="false"/>
          <w:color w:val="000000"/>
          <w:sz w:val="28"/>
        </w:rPr>
        <w:t>
      12) конференция, семинар, дөңгелек үстел, конкурс, жарыс, олимпиада, оның ішінде халықаралық, шеңберінде кофе-брейк өткізуге, кәдесый өнімін, естелік сыйлық сатып алуға;</w:t>
      </w:r>
    </w:p>
    <w:bookmarkEnd w:id="111"/>
    <w:bookmarkStart w:name="z118" w:id="112"/>
    <w:p>
      <w:pPr>
        <w:spacing w:after="0"/>
        <w:ind w:left="0"/>
        <w:jc w:val="both"/>
      </w:pPr>
      <w:r>
        <w:rPr>
          <w:rFonts w:ascii="Times New Roman"/>
          <w:b w:val="false"/>
          <w:i w:val="false"/>
          <w:color w:val="000000"/>
          <w:sz w:val="28"/>
        </w:rPr>
        <w:t>
      13) баспа және полиграфиялық өнімді дайындау мақсатында шығыс материалы мен жабдығын сатып алуға;</w:t>
      </w:r>
    </w:p>
    <w:bookmarkEnd w:id="112"/>
    <w:bookmarkStart w:name="z119" w:id="113"/>
    <w:p>
      <w:pPr>
        <w:spacing w:after="0"/>
        <w:ind w:left="0"/>
        <w:jc w:val="both"/>
      </w:pPr>
      <w:r>
        <w:rPr>
          <w:rFonts w:ascii="Times New Roman"/>
          <w:b w:val="false"/>
          <w:i w:val="false"/>
          <w:color w:val="000000"/>
          <w:sz w:val="28"/>
        </w:rPr>
        <w:t>
      14) жарысқа, олимпиадаға, оның ішінде халықаралық, қатысушылардың тамақтануы бойынша шығысты жабуға;</w:t>
      </w:r>
    </w:p>
    <w:bookmarkEnd w:id="113"/>
    <w:bookmarkStart w:name="z120" w:id="114"/>
    <w:p>
      <w:pPr>
        <w:spacing w:after="0"/>
        <w:ind w:left="0"/>
        <w:jc w:val="both"/>
      </w:pPr>
      <w:r>
        <w:rPr>
          <w:rFonts w:ascii="Times New Roman"/>
          <w:b w:val="false"/>
          <w:i w:val="false"/>
          <w:color w:val="000000"/>
          <w:sz w:val="28"/>
        </w:rPr>
        <w:t>
      15) оқу процесі үшін оқу құралын, көрнекі материалды сатып алуға;</w:t>
      </w:r>
    </w:p>
    <w:bookmarkEnd w:id="114"/>
    <w:bookmarkStart w:name="z121" w:id="115"/>
    <w:p>
      <w:pPr>
        <w:spacing w:after="0"/>
        <w:ind w:left="0"/>
        <w:jc w:val="both"/>
      </w:pPr>
      <w:r>
        <w:rPr>
          <w:rFonts w:ascii="Times New Roman"/>
          <w:b w:val="false"/>
          <w:i w:val="false"/>
          <w:color w:val="000000"/>
          <w:sz w:val="28"/>
        </w:rPr>
        <w:t>
      16) оқыту тренингін, семинарын өткізуге;</w:t>
      </w:r>
    </w:p>
    <w:bookmarkEnd w:id="115"/>
    <w:bookmarkStart w:name="z122" w:id="116"/>
    <w:p>
      <w:pPr>
        <w:spacing w:after="0"/>
        <w:ind w:left="0"/>
        <w:jc w:val="both"/>
      </w:pPr>
      <w:r>
        <w:rPr>
          <w:rFonts w:ascii="Times New Roman"/>
          <w:b w:val="false"/>
          <w:i w:val="false"/>
          <w:color w:val="000000"/>
          <w:sz w:val="28"/>
        </w:rPr>
        <w:t xml:space="preserve">
      17) диссертациялық кеңес мүшелерінің және шетелдік ғалымдарды, жас ғалымдарды (постдокторанттарды, докторантура, магистратура және бакалавриат студенттерін) қоса алғанда, ғылыми зерттеулер жүргізу жөніндегі зерттеу тобының құрамына еңбек ақы төлеуге жұмсалады. </w:t>
      </w:r>
    </w:p>
    <w:bookmarkEnd w:id="116"/>
    <w:bookmarkStart w:name="z123" w:id="117"/>
    <w:p>
      <w:pPr>
        <w:spacing w:after="0"/>
        <w:ind w:left="0"/>
        <w:jc w:val="both"/>
      </w:pPr>
      <w:r>
        <w:rPr>
          <w:rFonts w:ascii="Times New Roman"/>
          <w:b w:val="false"/>
          <w:i w:val="false"/>
          <w:color w:val="000000"/>
          <w:sz w:val="28"/>
        </w:rPr>
        <w:t>
      22. Әскери-теңіз саласында тауарды (жұмысты, көрсетілетін қызметті) өткізуден түсетін қаражат:</w:t>
      </w:r>
    </w:p>
    <w:bookmarkEnd w:id="117"/>
    <w:bookmarkStart w:name="z124" w:id="118"/>
    <w:p>
      <w:pPr>
        <w:spacing w:after="0"/>
        <w:ind w:left="0"/>
        <w:jc w:val="both"/>
      </w:pPr>
      <w:r>
        <w:rPr>
          <w:rFonts w:ascii="Times New Roman"/>
          <w:b w:val="false"/>
          <w:i w:val="false"/>
          <w:color w:val="000000"/>
          <w:sz w:val="28"/>
        </w:rPr>
        <w:t>
      1) жұмыс (көрсетілетін қызмет) үшін шығыс материалын, жабдықты, мүлікті, мүкәммалды және бағдарламалық қамтамасыз етуді сатып алуға;</w:t>
      </w:r>
    </w:p>
    <w:bookmarkEnd w:id="118"/>
    <w:bookmarkStart w:name="z125" w:id="119"/>
    <w:p>
      <w:pPr>
        <w:spacing w:after="0"/>
        <w:ind w:left="0"/>
        <w:jc w:val="both"/>
      </w:pPr>
      <w:r>
        <w:rPr>
          <w:rFonts w:ascii="Times New Roman"/>
          <w:b w:val="false"/>
          <w:i w:val="false"/>
          <w:color w:val="000000"/>
          <w:sz w:val="28"/>
        </w:rPr>
        <w:t>
      2) оқу-жаттығу (жаттығу), конференция, семинар, дөңгелек үстел, оның ішінде халықаралық, шеңберінде кофе-брейк өткізуге, кәдесый өнімін, естелік сыйлықты сатып алуға;</w:t>
      </w:r>
    </w:p>
    <w:bookmarkEnd w:id="119"/>
    <w:bookmarkStart w:name="z126" w:id="120"/>
    <w:p>
      <w:pPr>
        <w:spacing w:after="0"/>
        <w:ind w:left="0"/>
        <w:jc w:val="both"/>
      </w:pPr>
      <w:r>
        <w:rPr>
          <w:rFonts w:ascii="Times New Roman"/>
          <w:b w:val="false"/>
          <w:i w:val="false"/>
          <w:color w:val="000000"/>
          <w:sz w:val="28"/>
        </w:rPr>
        <w:t>
      3) материалдық-техникалық қамтамасыз ету, навигациялық-гидрографиялық, авариялық-құтқару, сүңгуірлік жабдық пен мүлікті, сигналдық құралды сатып алу жөніндегі шығысты жабуға;</w:t>
      </w:r>
    </w:p>
    <w:bookmarkEnd w:id="120"/>
    <w:bookmarkStart w:name="z127" w:id="121"/>
    <w:p>
      <w:pPr>
        <w:spacing w:after="0"/>
        <w:ind w:left="0"/>
        <w:jc w:val="both"/>
      </w:pPr>
      <w:r>
        <w:rPr>
          <w:rFonts w:ascii="Times New Roman"/>
          <w:b w:val="false"/>
          <w:i w:val="false"/>
          <w:color w:val="000000"/>
          <w:sz w:val="28"/>
        </w:rPr>
        <w:t>
      4) гидрографиялық, топогеодезиялық және гидрометеорологиялық жабдықты қолданыс күйінде ұстауға (қызмет көрсету, тексеру, жөндеу, бағдарламалық қамтамасыз етуді жаңарту);</w:t>
      </w:r>
    </w:p>
    <w:bookmarkEnd w:id="121"/>
    <w:bookmarkStart w:name="z128" w:id="122"/>
    <w:p>
      <w:pPr>
        <w:spacing w:after="0"/>
        <w:ind w:left="0"/>
        <w:jc w:val="both"/>
      </w:pPr>
      <w:r>
        <w:rPr>
          <w:rFonts w:ascii="Times New Roman"/>
          <w:b w:val="false"/>
          <w:i w:val="false"/>
          <w:color w:val="000000"/>
          <w:sz w:val="28"/>
        </w:rPr>
        <w:t>
      5) оқу процесі және жұмысты (қызметті) қамтамасыз ету үшін оқу құралын, көрнекі материал, журнал және кітап сатып алуға;</w:t>
      </w:r>
    </w:p>
    <w:bookmarkEnd w:id="122"/>
    <w:bookmarkStart w:name="z129" w:id="123"/>
    <w:p>
      <w:pPr>
        <w:spacing w:after="0"/>
        <w:ind w:left="0"/>
        <w:jc w:val="both"/>
      </w:pPr>
      <w:r>
        <w:rPr>
          <w:rFonts w:ascii="Times New Roman"/>
          <w:b w:val="false"/>
          <w:i w:val="false"/>
          <w:color w:val="000000"/>
          <w:sz w:val="28"/>
        </w:rPr>
        <w:t>
      6) оқытып-үйрету тренингін, семинар, конференция өткізуге жұмсалады.</w:t>
      </w:r>
    </w:p>
    <w:bookmarkEnd w:id="123"/>
    <w:bookmarkStart w:name="z130" w:id="124"/>
    <w:p>
      <w:pPr>
        <w:spacing w:after="0"/>
        <w:ind w:left="0"/>
        <w:jc w:val="both"/>
      </w:pPr>
      <w:r>
        <w:rPr>
          <w:rFonts w:ascii="Times New Roman"/>
          <w:b w:val="false"/>
          <w:i w:val="false"/>
          <w:color w:val="000000"/>
          <w:sz w:val="28"/>
        </w:rPr>
        <w:t>
      23. Әуежайлық және авиациялық қызмет бойынша көрсетілетін қызметті өткізуден түсетін қаражат:</w:t>
      </w:r>
    </w:p>
    <w:bookmarkEnd w:id="124"/>
    <w:bookmarkStart w:name="z131" w:id="125"/>
    <w:p>
      <w:pPr>
        <w:spacing w:after="0"/>
        <w:ind w:left="0"/>
        <w:jc w:val="both"/>
      </w:pPr>
      <w:r>
        <w:rPr>
          <w:rFonts w:ascii="Times New Roman"/>
          <w:b w:val="false"/>
          <w:i w:val="false"/>
          <w:color w:val="000000"/>
          <w:sz w:val="28"/>
        </w:rPr>
        <w:t>
      1) әуеайлақты жөндеу үшін құрылыс материалын сатып алуға;</w:t>
      </w:r>
    </w:p>
    <w:bookmarkEnd w:id="125"/>
    <w:bookmarkStart w:name="z132" w:id="126"/>
    <w:p>
      <w:pPr>
        <w:spacing w:after="0"/>
        <w:ind w:left="0"/>
        <w:jc w:val="both"/>
      </w:pPr>
      <w:r>
        <w:rPr>
          <w:rFonts w:ascii="Times New Roman"/>
          <w:b w:val="false"/>
          <w:i w:val="false"/>
          <w:color w:val="000000"/>
          <w:sz w:val="28"/>
        </w:rPr>
        <w:t>
      2) ұшуды жерүсті қамтамасыз ету және радиотехникалық қамтамасыз ету құралының техникасын сатып алуға;</w:t>
      </w:r>
    </w:p>
    <w:bookmarkEnd w:id="126"/>
    <w:bookmarkStart w:name="z133" w:id="127"/>
    <w:p>
      <w:pPr>
        <w:spacing w:after="0"/>
        <w:ind w:left="0"/>
        <w:jc w:val="both"/>
      </w:pPr>
      <w:r>
        <w:rPr>
          <w:rFonts w:ascii="Times New Roman"/>
          <w:b w:val="false"/>
          <w:i w:val="false"/>
          <w:color w:val="000000"/>
          <w:sz w:val="28"/>
        </w:rPr>
        <w:t>
      3) әуеайлақтық, авиациялық техниканы жөндеу және күтіп-ұстау және радиотехникалық қамтамасыз ету бойынша көрсетілетін қызметке;</w:t>
      </w:r>
    </w:p>
    <w:bookmarkEnd w:id="127"/>
    <w:bookmarkStart w:name="z134" w:id="128"/>
    <w:p>
      <w:pPr>
        <w:spacing w:after="0"/>
        <w:ind w:left="0"/>
        <w:jc w:val="both"/>
      </w:pPr>
      <w:r>
        <w:rPr>
          <w:rFonts w:ascii="Times New Roman"/>
          <w:b w:val="false"/>
          <w:i w:val="false"/>
          <w:color w:val="000000"/>
          <w:sz w:val="28"/>
        </w:rPr>
        <w:t>
      4) әуеайлақ пен авиациялық техника үшін тауар-материалдық құндылықты сатып алуға;</w:t>
      </w:r>
    </w:p>
    <w:bookmarkEnd w:id="128"/>
    <w:bookmarkStart w:name="z135" w:id="129"/>
    <w:p>
      <w:pPr>
        <w:spacing w:after="0"/>
        <w:ind w:left="0"/>
        <w:jc w:val="both"/>
      </w:pPr>
      <w:r>
        <w:rPr>
          <w:rFonts w:ascii="Times New Roman"/>
          <w:b w:val="false"/>
          <w:i w:val="false"/>
          <w:color w:val="000000"/>
          <w:sz w:val="28"/>
        </w:rPr>
        <w:t>
      5) әуеайлақты күтіп-ұстау бойынша көрсетілетін қызметке;</w:t>
      </w:r>
    </w:p>
    <w:bookmarkEnd w:id="129"/>
    <w:bookmarkStart w:name="z136" w:id="130"/>
    <w:p>
      <w:pPr>
        <w:spacing w:after="0"/>
        <w:ind w:left="0"/>
        <w:jc w:val="both"/>
      </w:pPr>
      <w:r>
        <w:rPr>
          <w:rFonts w:ascii="Times New Roman"/>
          <w:b w:val="false"/>
          <w:i w:val="false"/>
          <w:color w:val="000000"/>
          <w:sz w:val="28"/>
        </w:rPr>
        <w:t>
      6) оқытып-үйрету семинарын, тренинг, конференция өткізуге, сондай-ақ Қазақстан Республикасы Қорғаныс министрінің 2022 жылғы 31 наурыздағы № 168қбпү бұйрығымен бекітілген авиация персоналының біліктілігін арттыруға жұмсалады.</w:t>
      </w:r>
    </w:p>
    <w:bookmarkEnd w:id="130"/>
    <w:bookmarkStart w:name="z137" w:id="131"/>
    <w:p>
      <w:pPr>
        <w:spacing w:after="0"/>
        <w:ind w:left="0"/>
        <w:jc w:val="left"/>
      </w:pPr>
      <w:r>
        <w:rPr>
          <w:rFonts w:ascii="Times New Roman"/>
          <w:b/>
          <w:i w:val="false"/>
          <w:color w:val="000000"/>
        </w:rPr>
        <w:t xml:space="preserve"> 5-тарау. Әскери медицина саласындағы тауарды (жұмысты, көрсетілетін қызметті) өткізу ерекшелігі</w:t>
      </w:r>
    </w:p>
    <w:bookmarkEnd w:id="131"/>
    <w:bookmarkStart w:name="z138" w:id="132"/>
    <w:p>
      <w:pPr>
        <w:spacing w:after="0"/>
        <w:ind w:left="0"/>
        <w:jc w:val="both"/>
      </w:pPr>
      <w:r>
        <w:rPr>
          <w:rFonts w:ascii="Times New Roman"/>
          <w:b w:val="false"/>
          <w:i w:val="false"/>
          <w:color w:val="000000"/>
          <w:sz w:val="28"/>
        </w:rPr>
        <w:t>
      24. Осы Қағидаларға сәйкес әскери-медициналық мекемелерде әскери медицина саласындағы тауарды (жұмысты, көрсетілетін қызметті) өткізу бойынша ақылы қызмет түрлері (бұдан әрі – әскери медицина бойынша көрсетілетін ақылы қызмет):</w:t>
      </w:r>
    </w:p>
    <w:bookmarkEnd w:id="132"/>
    <w:bookmarkStart w:name="z139" w:id="133"/>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21744 болып тіркелген) (бұдан әрі – Сатып алу қағидалары) "Әлеуметтік медициналық сақтандыру қоры" КеАҚ (бұдан әрі – Қор) мен әскери-медициналық мекемелер арасында жасалған медициналық көрсетілетін қызметті сатып алу шарты негізінде;</w:t>
      </w:r>
    </w:p>
    <w:bookmarkEnd w:id="133"/>
    <w:bookmarkStart w:name="z140" w:id="134"/>
    <w:p>
      <w:pPr>
        <w:spacing w:after="0"/>
        <w:ind w:left="0"/>
        <w:jc w:val="both"/>
      </w:pPr>
      <w:r>
        <w:rPr>
          <w:rFonts w:ascii="Times New Roman"/>
          <w:b w:val="false"/>
          <w:i w:val="false"/>
          <w:color w:val="000000"/>
          <w:sz w:val="28"/>
        </w:rPr>
        <w:t>
      2) шарттық негізде:</w:t>
      </w:r>
    </w:p>
    <w:bookmarkEnd w:id="134"/>
    <w:bookmarkStart w:name="z141" w:id="135"/>
    <w:p>
      <w:pPr>
        <w:spacing w:after="0"/>
        <w:ind w:left="0"/>
        <w:jc w:val="both"/>
      </w:pPr>
      <w:r>
        <w:rPr>
          <w:rFonts w:ascii="Times New Roman"/>
          <w:b w:val="false"/>
          <w:i w:val="false"/>
          <w:color w:val="000000"/>
          <w:sz w:val="28"/>
        </w:rPr>
        <w:t xml:space="preserve">
      "Денсаулық сақтау субъектілерінің ақылы қызметтер көрсету қағидаларын және ақылы медициналық қызметтер (көмек) ұсыну жөніндегі шарттың үлгілік нысанын бекіту туралы" Қазақстан Республикасы Денсаулық сақтау министрінің 2020 жылғы 29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21559 болып тіркелген);</w:t>
      </w:r>
    </w:p>
    <w:bookmarkEnd w:id="135"/>
    <w:bookmarkStart w:name="z142" w:id="136"/>
    <w:p>
      <w:pPr>
        <w:spacing w:after="0"/>
        <w:ind w:left="0"/>
        <w:jc w:val="both"/>
      </w:pPr>
      <w:r>
        <w:rPr>
          <w:rFonts w:ascii="Times New Roman"/>
          <w:b w:val="false"/>
          <w:i w:val="false"/>
          <w:color w:val="000000"/>
          <w:sz w:val="28"/>
        </w:rPr>
        <w:t>
      халықтың санитариялық-эпидемиологиялық саламаттылығы саласында қызмет көрсету бойынша;</w:t>
      </w:r>
    </w:p>
    <w:bookmarkEnd w:id="136"/>
    <w:bookmarkStart w:name="z143" w:id="137"/>
    <w:p>
      <w:pPr>
        <w:spacing w:after="0"/>
        <w:ind w:left="0"/>
        <w:jc w:val="both"/>
      </w:pPr>
      <w:r>
        <w:rPr>
          <w:rFonts w:ascii="Times New Roman"/>
          <w:b w:val="false"/>
          <w:i w:val="false"/>
          <w:color w:val="000000"/>
          <w:sz w:val="28"/>
        </w:rPr>
        <w:t>
      медицина және фармацевт кадрының қосымша және формальды емес білім алуы бойынша;</w:t>
      </w:r>
    </w:p>
    <w:bookmarkEnd w:id="137"/>
    <w:bookmarkStart w:name="z144" w:id="138"/>
    <w:p>
      <w:pPr>
        <w:spacing w:after="0"/>
        <w:ind w:left="0"/>
        <w:jc w:val="both"/>
      </w:pPr>
      <w:r>
        <w:rPr>
          <w:rFonts w:ascii="Times New Roman"/>
          <w:b w:val="false"/>
          <w:i w:val="false"/>
          <w:color w:val="000000"/>
          <w:sz w:val="28"/>
        </w:rPr>
        <w:t>
      алғашқы көмек көрсету дағдысы бойынша сертификатталған жаттықтырушылар мен нұсқаушыларды даярлау бойынша;</w:t>
      </w:r>
    </w:p>
    <w:bookmarkEnd w:id="138"/>
    <w:bookmarkStart w:name="z145" w:id="139"/>
    <w:p>
      <w:pPr>
        <w:spacing w:after="0"/>
        <w:ind w:left="0"/>
        <w:jc w:val="both"/>
      </w:pPr>
      <w:r>
        <w:rPr>
          <w:rFonts w:ascii="Times New Roman"/>
          <w:b w:val="false"/>
          <w:i w:val="false"/>
          <w:color w:val="000000"/>
          <w:sz w:val="28"/>
        </w:rPr>
        <w:t>
      дәрілік заттар мен медициналық бұйымды қоймада сақтау бойынша;</w:t>
      </w:r>
    </w:p>
    <w:bookmarkEnd w:id="139"/>
    <w:bookmarkStart w:name="z146" w:id="140"/>
    <w:p>
      <w:pPr>
        <w:spacing w:after="0"/>
        <w:ind w:left="0"/>
        <w:jc w:val="both"/>
      </w:pPr>
      <w:r>
        <w:rPr>
          <w:rFonts w:ascii="Times New Roman"/>
          <w:b w:val="false"/>
          <w:i w:val="false"/>
          <w:color w:val="000000"/>
          <w:sz w:val="28"/>
        </w:rPr>
        <w:t>
      медициналық техниканы жөндеу және техникалық (сервистік) қызмет көрсету бойынша жүзеге асырылады.</w:t>
      </w:r>
    </w:p>
    <w:bookmarkEnd w:id="140"/>
    <w:bookmarkStart w:name="z147" w:id="141"/>
    <w:p>
      <w:pPr>
        <w:spacing w:after="0"/>
        <w:ind w:left="0"/>
        <w:jc w:val="both"/>
      </w:pPr>
      <w:r>
        <w:rPr>
          <w:rFonts w:ascii="Times New Roman"/>
          <w:b w:val="false"/>
          <w:i w:val="false"/>
          <w:color w:val="000000"/>
          <w:sz w:val="28"/>
        </w:rPr>
        <w:t xml:space="preserve">
      25. Әскери-медициналық мекемелерде медициналық көмек көрсету "Қазақстан Республикасында стационарлық жағдайда медициналық көмек көрсетуді ұйымдастыру стандартын бекіту туралы" Қазақстан Республикасы Денсаулық сақтау министрінің 2022 жылғы 24 наурыздағы № ҚР-ДСМ-27 (Нормативтік құқықтық актілерді мемлекеттік тіркеу тізілімінде № 27218 болып тіркелген) және "Амбулаториялық жағдайдағы мамандандырылған медициналық көмек көрсету қағидаларын бекіту туралы" Қазақстан Республикасы Денсаулық сақтау министрінің 2022 жылғы 27 сәуірдегі № ҚР ДСМ-37 (Нормативтік құқықтық актілерді мемлекеттік тіркеу тізілімінде № 27833 болып тіркелген) </w:t>
      </w:r>
      <w:r>
        <w:rPr>
          <w:rFonts w:ascii="Times New Roman"/>
          <w:b w:val="false"/>
          <w:i w:val="false"/>
          <w:color w:val="000000"/>
          <w:sz w:val="28"/>
        </w:rPr>
        <w:t>бұйрықтарына</w:t>
      </w:r>
      <w:r>
        <w:rPr>
          <w:rFonts w:ascii="Times New Roman"/>
          <w:b w:val="false"/>
          <w:i w:val="false"/>
          <w:color w:val="000000"/>
          <w:sz w:val="28"/>
        </w:rPr>
        <w:t xml:space="preserve"> сәйкес жүзеге асырылады.</w:t>
      </w:r>
    </w:p>
    <w:bookmarkEnd w:id="141"/>
    <w:bookmarkStart w:name="z148" w:id="142"/>
    <w:p>
      <w:pPr>
        <w:spacing w:after="0"/>
        <w:ind w:left="0"/>
        <w:jc w:val="both"/>
      </w:pPr>
      <w:r>
        <w:rPr>
          <w:rFonts w:ascii="Times New Roman"/>
          <w:b w:val="false"/>
          <w:i w:val="false"/>
          <w:color w:val="000000"/>
          <w:sz w:val="28"/>
        </w:rPr>
        <w:t xml:space="preserve">
      Медицина қызметкері профилактиканың, диагностикалаудың, емдеудің және оңалтудың анағұрлым тиімді әдістерін таңдау кезінде клиникалық хаттаманы, сондай-ақ "Қазақстандық ұлттық дәрілік формулярын бекіту туралы" Қазақстан Республикасы Денсаулық сақтау министрінің 2021 жылғы 18 мамырдағы № ҚР ДСМ-41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22782 болып тіркелген) басшылыққа алады.</w:t>
      </w:r>
    </w:p>
    <w:bookmarkEnd w:id="142"/>
    <w:bookmarkStart w:name="z149" w:id="143"/>
    <w:p>
      <w:pPr>
        <w:spacing w:after="0"/>
        <w:ind w:left="0"/>
        <w:jc w:val="both"/>
      </w:pPr>
      <w:r>
        <w:rPr>
          <w:rFonts w:ascii="Times New Roman"/>
          <w:b w:val="false"/>
          <w:i w:val="false"/>
          <w:color w:val="000000"/>
          <w:sz w:val="28"/>
        </w:rPr>
        <w:t xml:space="preserve">
      26. Медициналық көмек медициналық көрсетілетін қызметті тұтынушыларға мынадай жағдайда: </w:t>
      </w:r>
    </w:p>
    <w:bookmarkEnd w:id="143"/>
    <w:bookmarkStart w:name="z150" w:id="144"/>
    <w:p>
      <w:pPr>
        <w:spacing w:after="0"/>
        <w:ind w:left="0"/>
        <w:jc w:val="both"/>
      </w:pPr>
      <w:r>
        <w:rPr>
          <w:rFonts w:ascii="Times New Roman"/>
          <w:b w:val="false"/>
          <w:i w:val="false"/>
          <w:color w:val="000000"/>
          <w:sz w:val="28"/>
        </w:rPr>
        <w:t>
      1) тәулік бойы медициналық байқау мен емдеуді көздемейтін амбулаториялық жағдайда, оның ішінде тәулік бойы жұмыс істейтін стационардың қабылдау бөлімшесінде;</w:t>
      </w:r>
    </w:p>
    <w:bookmarkEnd w:id="144"/>
    <w:bookmarkStart w:name="z151" w:id="145"/>
    <w:p>
      <w:pPr>
        <w:spacing w:after="0"/>
        <w:ind w:left="0"/>
        <w:jc w:val="both"/>
      </w:pPr>
      <w:r>
        <w:rPr>
          <w:rFonts w:ascii="Times New Roman"/>
          <w:b w:val="false"/>
          <w:i w:val="false"/>
          <w:color w:val="000000"/>
          <w:sz w:val="28"/>
        </w:rPr>
        <w:t xml:space="preserve">
      2) тәулік бойы медициналық байқауды, емдеуді, күтім жасауды, сондай-ақ тамақтанумен төсек-орын беруді көздейтін стационарлық жағдайда, оның ішінде емдеу басталғаннан кейін бірінші тәулік ішінде тәулік бойы байқауды көздейтін "бір күн" терапия және хирургия болған жағдайда; </w:t>
      </w:r>
    </w:p>
    <w:bookmarkEnd w:id="145"/>
    <w:bookmarkStart w:name="z152" w:id="146"/>
    <w:p>
      <w:pPr>
        <w:spacing w:after="0"/>
        <w:ind w:left="0"/>
        <w:jc w:val="both"/>
      </w:pPr>
      <w:r>
        <w:rPr>
          <w:rFonts w:ascii="Times New Roman"/>
          <w:b w:val="false"/>
          <w:i w:val="false"/>
          <w:color w:val="000000"/>
          <w:sz w:val="28"/>
        </w:rPr>
        <w:t>
      3) тәулік бойы медициналық байқауды, емдеуді қажет етпейтін, төсек-орын беріп, күндізгі уақытта медициналық байқауды, сондай-ақ емдеуді көздейтін стационарды алмастыратын жағдайда ұсынылады.</w:t>
      </w:r>
    </w:p>
    <w:bookmarkEnd w:id="146"/>
    <w:bookmarkStart w:name="z153" w:id="147"/>
    <w:p>
      <w:pPr>
        <w:spacing w:after="0"/>
        <w:ind w:left="0"/>
        <w:jc w:val="both"/>
      </w:pPr>
      <w:r>
        <w:rPr>
          <w:rFonts w:ascii="Times New Roman"/>
          <w:b w:val="false"/>
          <w:i w:val="false"/>
          <w:color w:val="000000"/>
          <w:sz w:val="28"/>
        </w:rPr>
        <w:t>
      27. Әскери-медициналық мекеме жасалған медициналық көрсетілетін қызметті сатып алу шарты шеңберінде құжаттаманы толтыруды және беруді денсаулық сақтаудың ақпараттық жүйесі мен электрондық ақпараттық ресурсы арқылы жүзеге асырады.</w:t>
      </w:r>
    </w:p>
    <w:bookmarkEnd w:id="147"/>
    <w:bookmarkStart w:name="z154" w:id="148"/>
    <w:p>
      <w:pPr>
        <w:spacing w:after="0"/>
        <w:ind w:left="0"/>
        <w:jc w:val="both"/>
      </w:pPr>
      <w:r>
        <w:rPr>
          <w:rFonts w:ascii="Times New Roman"/>
          <w:b w:val="false"/>
          <w:i w:val="false"/>
          <w:color w:val="000000"/>
          <w:sz w:val="28"/>
        </w:rPr>
        <w:t>
      28. Әскери-медициналық мекеме көрсетілетін қызметті сатып алу шарты бойынша міндеттеменің бір бөлігін орындау үшін дерекқорға енгізілген денсаулық сақтау субъектісімен бірлесіп орындаудың азаматтық-құқықтық шартын жасайды, сондай-ақ Сатып алу қағидаларына сәйкес бірлесіп орындаушы ретінде тартылады.</w:t>
      </w:r>
    </w:p>
    <w:bookmarkEnd w:id="148"/>
    <w:bookmarkStart w:name="z155" w:id="149"/>
    <w:p>
      <w:pPr>
        <w:spacing w:after="0"/>
        <w:ind w:left="0"/>
        <w:jc w:val="both"/>
      </w:pPr>
      <w:r>
        <w:rPr>
          <w:rFonts w:ascii="Times New Roman"/>
          <w:b w:val="false"/>
          <w:i w:val="false"/>
          <w:color w:val="000000"/>
          <w:sz w:val="28"/>
        </w:rPr>
        <w:t xml:space="preserve">
      29. Қор осы Қағидалардың 24-тармағының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көрсетілген әскери медицина бойынша ақылы қызметке ақы төлеуді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қызметтеріне ақы төлеу қағидаларын бекіту туралы" Қазақстан Республикасы Денсаулық сақтау министрінің міндетін атқарушының 2020 жылғы 20 желтоқсандағы № ҚР ДСМ-291/2020 бұйрығына сәйкес (Нормативтік құқықтық актілерді мемлекеттік тіркеу тізілімінде № 21831 болып тіркелген) (бұдан әрі – Ақы төлеу қағидалары) жүзеге асырады.</w:t>
      </w:r>
    </w:p>
    <w:bookmarkEnd w:id="149"/>
    <w:bookmarkStart w:name="z156" w:id="150"/>
    <w:p>
      <w:pPr>
        <w:spacing w:after="0"/>
        <w:ind w:left="0"/>
        <w:jc w:val="both"/>
      </w:pPr>
      <w:r>
        <w:rPr>
          <w:rFonts w:ascii="Times New Roman"/>
          <w:b w:val="false"/>
          <w:i w:val="false"/>
          <w:color w:val="000000"/>
          <w:sz w:val="28"/>
        </w:rPr>
        <w:t xml:space="preserve">
      30. Осы Қағидалардың 24-тармағының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әскери медицина бойынша ақылы қызмет көрсету кезінде "Тегін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қызметтерге тарифтерді бекіту туралы" Қазақстан Республикасы Денсаулық сақтау министрінің 2020 жылғы 30 қазандағы № ҚР ДСМ-170/2020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21550 болып тіркелген) бекітілген тариф пайдаланылады.</w:t>
      </w:r>
    </w:p>
    <w:bookmarkEnd w:id="150"/>
    <w:bookmarkStart w:name="z157" w:id="151"/>
    <w:p>
      <w:pPr>
        <w:spacing w:after="0"/>
        <w:ind w:left="0"/>
        <w:jc w:val="both"/>
      </w:pPr>
      <w:r>
        <w:rPr>
          <w:rFonts w:ascii="Times New Roman"/>
          <w:b w:val="false"/>
          <w:i w:val="false"/>
          <w:color w:val="000000"/>
          <w:sz w:val="28"/>
        </w:rPr>
        <w:t xml:space="preserve">
      Осы Қағидалардың 24-тармағының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көрсетілген әскери медицина бойынша ақылы қызмет үшін төлем құжаттарын, есеп пен нысанды қалыптастыру, сондай-ақ оларды Қорға ұсыну Ақы төлеу қағидаларына сәйкес жүргізіледі.</w:t>
      </w:r>
    </w:p>
    <w:bookmarkEnd w:id="151"/>
    <w:bookmarkStart w:name="z158" w:id="152"/>
    <w:p>
      <w:pPr>
        <w:spacing w:after="0"/>
        <w:ind w:left="0"/>
        <w:jc w:val="both"/>
      </w:pPr>
      <w:r>
        <w:rPr>
          <w:rFonts w:ascii="Times New Roman"/>
          <w:b w:val="false"/>
          <w:i w:val="false"/>
          <w:color w:val="000000"/>
          <w:sz w:val="28"/>
        </w:rPr>
        <w:t xml:space="preserve">
      31. Осы Қағидалардың 24-тармағының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әскери медицина бойынша ақылы қызмет көрсету кезінде әскери-медициналық мекеменің басшысы бекітетін тариф пайдаланылады. </w:t>
      </w:r>
    </w:p>
    <w:bookmarkEnd w:id="152"/>
    <w:bookmarkStart w:name="z159" w:id="153"/>
    <w:p>
      <w:pPr>
        <w:spacing w:after="0"/>
        <w:ind w:left="0"/>
        <w:jc w:val="both"/>
      </w:pPr>
      <w:r>
        <w:rPr>
          <w:rFonts w:ascii="Times New Roman"/>
          <w:b w:val="false"/>
          <w:i w:val="false"/>
          <w:color w:val="000000"/>
          <w:sz w:val="28"/>
        </w:rPr>
        <w:t xml:space="preserve">
      32. Бірлесіп орындау шарты бойынша міндеттемені орындайтын әскери-медициналық мекемеге көрсетілген медициналық қызмет үшін ақы төлеуді Қормен жасалған медициналық көрсетілетін қызметті сатып алу шарты шеңберінде бірлесіп орындау шарты жасалған денсаулық сақтау субъектісі жүзеге асырады. </w:t>
      </w:r>
    </w:p>
    <w:bookmarkEnd w:id="153"/>
    <w:bookmarkStart w:name="z160" w:id="154"/>
    <w:p>
      <w:pPr>
        <w:spacing w:after="0"/>
        <w:ind w:left="0"/>
        <w:jc w:val="both"/>
      </w:pPr>
      <w:r>
        <w:rPr>
          <w:rFonts w:ascii="Times New Roman"/>
          <w:b w:val="false"/>
          <w:i w:val="false"/>
          <w:color w:val="000000"/>
          <w:sz w:val="28"/>
        </w:rPr>
        <w:t>
      Бірлесіп орындаушы медициналық көрсетілетін қызметті тұтынушыларға медициналық көмек көрсеткен кезде әскери медицина бойынша көрсетілетін қызметке ақы төлеуді әскери-медициналық мекеме жүзеге асырады.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мекемелерінің тауарларды</w:t>
            </w:r>
            <w:r>
              <w:br/>
            </w:r>
            <w:r>
              <w:rPr>
                <w:rFonts w:ascii="Times New Roman"/>
                <w:b w:val="false"/>
                <w:i w:val="false"/>
                <w:color w:val="000000"/>
                <w:sz w:val="20"/>
              </w:rPr>
              <w:t>(жұмыстарды, көрсетілетін</w:t>
            </w:r>
            <w:r>
              <w:br/>
            </w:r>
            <w:r>
              <w:rPr>
                <w:rFonts w:ascii="Times New Roman"/>
                <w:b w:val="false"/>
                <w:i w:val="false"/>
                <w:color w:val="000000"/>
                <w:sz w:val="20"/>
              </w:rPr>
              <w:t>қызметтерді) өткізу және оларды</w:t>
            </w:r>
            <w:r>
              <w:br/>
            </w:r>
            <w:r>
              <w:rPr>
                <w:rFonts w:ascii="Times New Roman"/>
                <w:b w:val="false"/>
                <w:i w:val="false"/>
                <w:color w:val="000000"/>
                <w:sz w:val="20"/>
              </w:rPr>
              <w:t>өткізуден түскен ақшаны</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bl>
    <w:bookmarkStart w:name="z163" w:id="155"/>
    <w:p>
      <w:pPr>
        <w:spacing w:after="0"/>
        <w:ind w:left="0"/>
        <w:jc w:val="left"/>
      </w:pPr>
      <w:r>
        <w:rPr>
          <w:rFonts w:ascii="Times New Roman"/>
          <w:b/>
          <w:i w:val="false"/>
          <w:color w:val="000000"/>
        </w:rPr>
        <w:t xml:space="preserve"> Қарулы Күштердің мемлекеттік мекемелері өткізетін тауар (жұмыс, көрсетілетін қызмет) тізбесі</w:t>
      </w:r>
    </w:p>
    <w:bookmarkEnd w:id="155"/>
    <w:bookmarkStart w:name="z164" w:id="156"/>
    <w:p>
      <w:pPr>
        <w:spacing w:after="0"/>
        <w:ind w:left="0"/>
        <w:jc w:val="both"/>
      </w:pPr>
      <w:r>
        <w:rPr>
          <w:rFonts w:ascii="Times New Roman"/>
          <w:b w:val="false"/>
          <w:i w:val="false"/>
          <w:color w:val="000000"/>
          <w:sz w:val="28"/>
        </w:rPr>
        <w:t>
      1. Мәдениет саласындағы өткізілетін қызметтер:</w:t>
      </w:r>
    </w:p>
    <w:bookmarkEnd w:id="156"/>
    <w:bookmarkStart w:name="z165" w:id="157"/>
    <w:p>
      <w:pPr>
        <w:spacing w:after="0"/>
        <w:ind w:left="0"/>
        <w:jc w:val="both"/>
      </w:pPr>
      <w:r>
        <w:rPr>
          <w:rFonts w:ascii="Times New Roman"/>
          <w:b w:val="false"/>
          <w:i w:val="false"/>
          <w:color w:val="000000"/>
          <w:sz w:val="28"/>
        </w:rPr>
        <w:t>
      1) фото-, бейнетүсірілім бойынша көрсетілетін қызмет;</w:t>
      </w:r>
    </w:p>
    <w:bookmarkEnd w:id="157"/>
    <w:bookmarkStart w:name="z166" w:id="158"/>
    <w:p>
      <w:pPr>
        <w:spacing w:after="0"/>
        <w:ind w:left="0"/>
        <w:jc w:val="both"/>
      </w:pPr>
      <w:r>
        <w:rPr>
          <w:rFonts w:ascii="Times New Roman"/>
          <w:b w:val="false"/>
          <w:i w:val="false"/>
          <w:color w:val="000000"/>
          <w:sz w:val="28"/>
        </w:rPr>
        <w:t>
      2) мәдени, мәдени-бұқаралық, патриоттық, оның ішінде Қарулы Күштерге ведомстволық тиесілі емес жеке және заңды тұлғалармен бірге іс-шараларды ұйымдастыру және өткізу бойынша көрсетілетін қызмет (жиынды, салтанатты іс-шараны, концертті, қабылдауды, форумды, конференция мен кинотүсірілімді ұйымдастыру және өткізу);</w:t>
      </w:r>
    </w:p>
    <w:bookmarkEnd w:id="158"/>
    <w:bookmarkStart w:name="z167" w:id="159"/>
    <w:p>
      <w:pPr>
        <w:spacing w:after="0"/>
        <w:ind w:left="0"/>
        <w:jc w:val="both"/>
      </w:pPr>
      <w:r>
        <w:rPr>
          <w:rFonts w:ascii="Times New Roman"/>
          <w:b w:val="false"/>
          <w:i w:val="false"/>
          <w:color w:val="000000"/>
          <w:sz w:val="28"/>
        </w:rPr>
        <w:t>
      3) жетекші шығармашылық ұжымдар көрсететін қызмет;</w:t>
      </w:r>
    </w:p>
    <w:bookmarkEnd w:id="159"/>
    <w:bookmarkStart w:name="z168" w:id="160"/>
    <w:p>
      <w:pPr>
        <w:spacing w:after="0"/>
        <w:ind w:left="0"/>
        <w:jc w:val="both"/>
      </w:pPr>
      <w:r>
        <w:rPr>
          <w:rFonts w:ascii="Times New Roman"/>
          <w:b w:val="false"/>
          <w:i w:val="false"/>
          <w:color w:val="000000"/>
          <w:sz w:val="28"/>
        </w:rPr>
        <w:t>
      4) концерттік (шығармашылық, эстрадалық-би) ұжымдардың өнер көрсетуі бойынша көрсетілетін қызмет;</w:t>
      </w:r>
    </w:p>
    <w:bookmarkEnd w:id="160"/>
    <w:bookmarkStart w:name="z169" w:id="161"/>
    <w:p>
      <w:pPr>
        <w:spacing w:after="0"/>
        <w:ind w:left="0"/>
        <w:jc w:val="both"/>
      </w:pPr>
      <w:r>
        <w:rPr>
          <w:rFonts w:ascii="Times New Roman"/>
          <w:b w:val="false"/>
          <w:i w:val="false"/>
          <w:color w:val="000000"/>
          <w:sz w:val="28"/>
        </w:rPr>
        <w:t>
      5) залды (ғимаратты, құрылысжайды, үй-жайды) беру бойынша көрсетілетін қызмет;</w:t>
      </w:r>
    </w:p>
    <w:bookmarkEnd w:id="161"/>
    <w:bookmarkStart w:name="z170" w:id="162"/>
    <w:p>
      <w:pPr>
        <w:spacing w:after="0"/>
        <w:ind w:left="0"/>
        <w:jc w:val="both"/>
      </w:pPr>
      <w:r>
        <w:rPr>
          <w:rFonts w:ascii="Times New Roman"/>
          <w:b w:val="false"/>
          <w:i w:val="false"/>
          <w:color w:val="000000"/>
          <w:sz w:val="28"/>
        </w:rPr>
        <w:t>
      6) әскери оркестрдің өнер көрсетуі бойынша көрсетілетін қызмет;</w:t>
      </w:r>
    </w:p>
    <w:bookmarkEnd w:id="162"/>
    <w:bookmarkStart w:name="z171" w:id="163"/>
    <w:p>
      <w:pPr>
        <w:spacing w:after="0"/>
        <w:ind w:left="0"/>
        <w:jc w:val="both"/>
      </w:pPr>
      <w:r>
        <w:rPr>
          <w:rFonts w:ascii="Times New Roman"/>
          <w:b w:val="false"/>
          <w:i w:val="false"/>
          <w:color w:val="000000"/>
          <w:sz w:val="28"/>
        </w:rPr>
        <w:t>
      7) концерттік үй-жай мен алаң үшін мүкәммал (жабдық) беру бойынша көрсетілетін қызмет;</w:t>
      </w:r>
    </w:p>
    <w:bookmarkEnd w:id="163"/>
    <w:bookmarkStart w:name="z172" w:id="164"/>
    <w:p>
      <w:pPr>
        <w:spacing w:after="0"/>
        <w:ind w:left="0"/>
        <w:jc w:val="both"/>
      </w:pPr>
      <w:r>
        <w:rPr>
          <w:rFonts w:ascii="Times New Roman"/>
          <w:b w:val="false"/>
          <w:i w:val="false"/>
          <w:color w:val="000000"/>
          <w:sz w:val="28"/>
        </w:rPr>
        <w:t>
      8) оқытып-үйрету үйірмелері мен квесттер ұйымдастыру бойынша көрсетілетін қызмет;</w:t>
      </w:r>
    </w:p>
    <w:bookmarkEnd w:id="164"/>
    <w:bookmarkStart w:name="z173" w:id="165"/>
    <w:p>
      <w:pPr>
        <w:spacing w:after="0"/>
        <w:ind w:left="0"/>
        <w:jc w:val="both"/>
      </w:pPr>
      <w:r>
        <w:rPr>
          <w:rFonts w:ascii="Times New Roman"/>
          <w:b w:val="false"/>
          <w:i w:val="false"/>
          <w:color w:val="000000"/>
          <w:sz w:val="28"/>
        </w:rPr>
        <w:t>
      9) өткізілетін мәдени-демалыс іс-шаралары шеңберінде қонақүй қызметін ұйымдастыру;</w:t>
      </w:r>
    </w:p>
    <w:bookmarkEnd w:id="165"/>
    <w:bookmarkStart w:name="z174" w:id="166"/>
    <w:p>
      <w:pPr>
        <w:spacing w:after="0"/>
        <w:ind w:left="0"/>
        <w:jc w:val="both"/>
      </w:pPr>
      <w:r>
        <w:rPr>
          <w:rFonts w:ascii="Times New Roman"/>
          <w:b w:val="false"/>
          <w:i w:val="false"/>
          <w:color w:val="000000"/>
          <w:sz w:val="28"/>
        </w:rPr>
        <w:t>
      10) көшпелі көрмені ұйымдастыру және өткізу бойынша көрсетілетін қызмет;</w:t>
      </w:r>
    </w:p>
    <w:bookmarkEnd w:id="166"/>
    <w:bookmarkStart w:name="z175" w:id="167"/>
    <w:p>
      <w:pPr>
        <w:spacing w:after="0"/>
        <w:ind w:left="0"/>
        <w:jc w:val="both"/>
      </w:pPr>
      <w:r>
        <w:rPr>
          <w:rFonts w:ascii="Times New Roman"/>
          <w:b w:val="false"/>
          <w:i w:val="false"/>
          <w:color w:val="000000"/>
          <w:sz w:val="28"/>
        </w:rPr>
        <w:t>
      11) мұражайға экскурсиямен және онсыз бару бойынша көрсетілетін қызмет;</w:t>
      </w:r>
    </w:p>
    <w:bookmarkEnd w:id="167"/>
    <w:bookmarkStart w:name="z176" w:id="168"/>
    <w:p>
      <w:pPr>
        <w:spacing w:after="0"/>
        <w:ind w:left="0"/>
        <w:jc w:val="both"/>
      </w:pPr>
      <w:r>
        <w:rPr>
          <w:rFonts w:ascii="Times New Roman"/>
          <w:b w:val="false"/>
          <w:i w:val="false"/>
          <w:color w:val="000000"/>
          <w:sz w:val="28"/>
        </w:rPr>
        <w:t>
      12) құқық иесiнiң рұқсатымен экспонаттың, қарудың және мұрағаттық құжаттардың макетін, көшiрмесiн реставрациялау жұмысы, жасау, реконструкциялау бойынша көрсетілетін қызмет;</w:t>
      </w:r>
    </w:p>
    <w:bookmarkEnd w:id="168"/>
    <w:bookmarkStart w:name="z177" w:id="169"/>
    <w:p>
      <w:pPr>
        <w:spacing w:after="0"/>
        <w:ind w:left="0"/>
        <w:jc w:val="both"/>
      </w:pPr>
      <w:r>
        <w:rPr>
          <w:rFonts w:ascii="Times New Roman"/>
          <w:b w:val="false"/>
          <w:i w:val="false"/>
          <w:color w:val="000000"/>
          <w:sz w:val="28"/>
        </w:rPr>
        <w:t>
      13) кәдесый және полиграфиялық өнімді жасау және өткізу бойынша көрсетілетін қызмет.</w:t>
      </w:r>
    </w:p>
    <w:bookmarkEnd w:id="169"/>
    <w:bookmarkStart w:name="z178" w:id="170"/>
    <w:p>
      <w:pPr>
        <w:spacing w:after="0"/>
        <w:ind w:left="0"/>
        <w:jc w:val="both"/>
      </w:pPr>
      <w:r>
        <w:rPr>
          <w:rFonts w:ascii="Times New Roman"/>
          <w:b w:val="false"/>
          <w:i w:val="false"/>
          <w:color w:val="000000"/>
          <w:sz w:val="28"/>
        </w:rPr>
        <w:t>
      2. Спорт саласындағы өткізілетін көрсетілетін қызметтер:</w:t>
      </w:r>
    </w:p>
    <w:bookmarkEnd w:id="170"/>
    <w:bookmarkStart w:name="z179" w:id="171"/>
    <w:p>
      <w:pPr>
        <w:spacing w:after="0"/>
        <w:ind w:left="0"/>
        <w:jc w:val="both"/>
      </w:pPr>
      <w:r>
        <w:rPr>
          <w:rFonts w:ascii="Times New Roman"/>
          <w:b w:val="false"/>
          <w:i w:val="false"/>
          <w:color w:val="000000"/>
          <w:sz w:val="28"/>
        </w:rPr>
        <w:t>
      1) дене шынықтыру-сауықтыру және спорттық көрсетілетін қызмет;</w:t>
      </w:r>
    </w:p>
    <w:bookmarkEnd w:id="171"/>
    <w:bookmarkStart w:name="z180" w:id="172"/>
    <w:p>
      <w:pPr>
        <w:spacing w:after="0"/>
        <w:ind w:left="0"/>
        <w:jc w:val="both"/>
      </w:pPr>
      <w:r>
        <w:rPr>
          <w:rFonts w:ascii="Times New Roman"/>
          <w:b w:val="false"/>
          <w:i w:val="false"/>
          <w:color w:val="000000"/>
          <w:sz w:val="28"/>
        </w:rPr>
        <w:t>
      2) Қарулы Күштерге ведомстволық тиесілі емес жеке және заңды тұлғалармен спорттық іс-шараларды ұйымдастыру және өткізу бойынша көрсетілетін қызмет (жарысты, арнайы кешенді спорттық іс-шараны ұйымдастыру және өткізу);</w:t>
      </w:r>
    </w:p>
    <w:bookmarkEnd w:id="172"/>
    <w:bookmarkStart w:name="z181" w:id="173"/>
    <w:p>
      <w:pPr>
        <w:spacing w:after="0"/>
        <w:ind w:left="0"/>
        <w:jc w:val="both"/>
      </w:pPr>
      <w:r>
        <w:rPr>
          <w:rFonts w:ascii="Times New Roman"/>
          <w:b w:val="false"/>
          <w:i w:val="false"/>
          <w:color w:val="000000"/>
          <w:sz w:val="28"/>
        </w:rPr>
        <w:t>
      3) спорттық керек-жарақты және спорттық құрылысжайды беру бойынша көрсетілетін қызмет;</w:t>
      </w:r>
    </w:p>
    <w:bookmarkEnd w:id="173"/>
    <w:bookmarkStart w:name="z182" w:id="174"/>
    <w:p>
      <w:pPr>
        <w:spacing w:after="0"/>
        <w:ind w:left="0"/>
        <w:jc w:val="both"/>
      </w:pPr>
      <w:r>
        <w:rPr>
          <w:rFonts w:ascii="Times New Roman"/>
          <w:b w:val="false"/>
          <w:i w:val="false"/>
          <w:color w:val="000000"/>
          <w:sz w:val="28"/>
        </w:rPr>
        <w:t>
      4) кейіннен олардың басқа дене шынықтыру-спорттық ұйымға ауысуы жағдайын іске асырып, спортшылар мен жаттықтырушыларды даярлау бойынша көрсетілетін қызмет;</w:t>
      </w:r>
    </w:p>
    <w:bookmarkEnd w:id="174"/>
    <w:bookmarkStart w:name="z183" w:id="175"/>
    <w:p>
      <w:pPr>
        <w:spacing w:after="0"/>
        <w:ind w:left="0"/>
        <w:jc w:val="both"/>
      </w:pPr>
      <w:r>
        <w:rPr>
          <w:rFonts w:ascii="Times New Roman"/>
          <w:b w:val="false"/>
          <w:i w:val="false"/>
          <w:color w:val="000000"/>
          <w:sz w:val="28"/>
        </w:rPr>
        <w:t>
      5) медициналық оңалту бойынша көрсетілетін қызмет;</w:t>
      </w:r>
    </w:p>
    <w:bookmarkEnd w:id="175"/>
    <w:bookmarkStart w:name="z184" w:id="176"/>
    <w:p>
      <w:pPr>
        <w:spacing w:after="0"/>
        <w:ind w:left="0"/>
        <w:jc w:val="both"/>
      </w:pPr>
      <w:r>
        <w:rPr>
          <w:rFonts w:ascii="Times New Roman"/>
          <w:b w:val="false"/>
          <w:i w:val="false"/>
          <w:color w:val="000000"/>
          <w:sz w:val="28"/>
        </w:rPr>
        <w:t>
      6) мекемеде өткізілетін іс-шараларға қатысушыларды тамақтандыруды қамтамасыз ету бойынша көрсетілетін қызмет;</w:t>
      </w:r>
    </w:p>
    <w:bookmarkEnd w:id="176"/>
    <w:bookmarkStart w:name="z185" w:id="177"/>
    <w:p>
      <w:pPr>
        <w:spacing w:after="0"/>
        <w:ind w:left="0"/>
        <w:jc w:val="both"/>
      </w:pPr>
      <w:r>
        <w:rPr>
          <w:rFonts w:ascii="Times New Roman"/>
          <w:b w:val="false"/>
          <w:i w:val="false"/>
          <w:color w:val="000000"/>
          <w:sz w:val="28"/>
        </w:rPr>
        <w:t>
      7) қонақүйлік көрсетілетін қызмет;</w:t>
      </w:r>
    </w:p>
    <w:bookmarkEnd w:id="177"/>
    <w:bookmarkStart w:name="z186" w:id="178"/>
    <w:p>
      <w:pPr>
        <w:spacing w:after="0"/>
        <w:ind w:left="0"/>
        <w:jc w:val="both"/>
      </w:pPr>
      <w:r>
        <w:rPr>
          <w:rFonts w:ascii="Times New Roman"/>
          <w:b w:val="false"/>
          <w:i w:val="false"/>
          <w:color w:val="000000"/>
          <w:sz w:val="28"/>
        </w:rPr>
        <w:t>
      8) Алматы қаласындағы оқу-жаттықтыру базасында арнайы (таудағы (альпинистік) даярлық бойынша сабақ) және Панфилов оқу-жаттықтыру базасында сүңгуірлік даярлық және Алматы қаласындағы оқу-жаттықтыру базасында оқ ату даярлығы бойынша көрсетілетін қызмет;</w:t>
      </w:r>
    </w:p>
    <w:bookmarkEnd w:id="178"/>
    <w:bookmarkStart w:name="z187" w:id="179"/>
    <w:p>
      <w:pPr>
        <w:spacing w:after="0"/>
        <w:ind w:left="0"/>
        <w:jc w:val="both"/>
      </w:pPr>
      <w:r>
        <w:rPr>
          <w:rFonts w:ascii="Times New Roman"/>
          <w:b w:val="false"/>
          <w:i w:val="false"/>
          <w:color w:val="000000"/>
          <w:sz w:val="28"/>
        </w:rPr>
        <w:t>
      9) демалысты (оның ішінде сауықтыру) ұйымдастыру, мекеме өткізетін әртүрлі іс-шараға қатысушыларды тамақтандыруды қамтамасыз ету бойынша көрсетілетін қызмет;</w:t>
      </w:r>
    </w:p>
    <w:bookmarkEnd w:id="179"/>
    <w:bookmarkStart w:name="z188" w:id="180"/>
    <w:p>
      <w:pPr>
        <w:spacing w:after="0"/>
        <w:ind w:left="0"/>
        <w:jc w:val="both"/>
      </w:pPr>
      <w:r>
        <w:rPr>
          <w:rFonts w:ascii="Times New Roman"/>
          <w:b w:val="false"/>
          <w:i w:val="false"/>
          <w:color w:val="000000"/>
          <w:sz w:val="28"/>
        </w:rPr>
        <w:t>
      10) Щучинск қаласындағы оқу-жаттықтыру базасында ойын-сауықты және туристік қызметті ұйымдастыру және жүргізу бойынша көрсетілетін қызмет;</w:t>
      </w:r>
    </w:p>
    <w:bookmarkEnd w:id="180"/>
    <w:bookmarkStart w:name="z189" w:id="181"/>
    <w:p>
      <w:pPr>
        <w:spacing w:after="0"/>
        <w:ind w:left="0"/>
        <w:jc w:val="both"/>
      </w:pPr>
      <w:r>
        <w:rPr>
          <w:rFonts w:ascii="Times New Roman"/>
          <w:b w:val="false"/>
          <w:i w:val="false"/>
          <w:color w:val="000000"/>
          <w:sz w:val="28"/>
        </w:rPr>
        <w:t>
      11) мемлекеттік мекемеде асхана мен буфетті жалға беру;</w:t>
      </w:r>
    </w:p>
    <w:bookmarkEnd w:id="181"/>
    <w:bookmarkStart w:name="z190" w:id="182"/>
    <w:p>
      <w:pPr>
        <w:spacing w:after="0"/>
        <w:ind w:left="0"/>
        <w:jc w:val="both"/>
      </w:pPr>
      <w:r>
        <w:rPr>
          <w:rFonts w:ascii="Times New Roman"/>
          <w:b w:val="false"/>
          <w:i w:val="false"/>
          <w:color w:val="000000"/>
          <w:sz w:val="28"/>
        </w:rPr>
        <w:t xml:space="preserve">
      12) спорттық іс-шараны фото-, бейне түсіруді ұйымдастыру, бейне-роликті монтаждау бойынша көрсетілетін қызмет; </w:t>
      </w:r>
    </w:p>
    <w:bookmarkEnd w:id="182"/>
    <w:bookmarkStart w:name="z191" w:id="183"/>
    <w:p>
      <w:pPr>
        <w:spacing w:after="0"/>
        <w:ind w:left="0"/>
        <w:jc w:val="both"/>
      </w:pPr>
      <w:r>
        <w:rPr>
          <w:rFonts w:ascii="Times New Roman"/>
          <w:b w:val="false"/>
          <w:i w:val="false"/>
          <w:color w:val="000000"/>
          <w:sz w:val="28"/>
        </w:rPr>
        <w:t>
      13) спорттық киімнің, кәдесый өнімі мүкәммалының бөлшек саудасы (оның ішінде қашықтан сауда жасау тәсілімен) бойынша көрсетілетін қызмет;</w:t>
      </w:r>
    </w:p>
    <w:bookmarkEnd w:id="183"/>
    <w:bookmarkStart w:name="z192" w:id="184"/>
    <w:p>
      <w:pPr>
        <w:spacing w:after="0"/>
        <w:ind w:left="0"/>
        <w:jc w:val="both"/>
      </w:pPr>
      <w:r>
        <w:rPr>
          <w:rFonts w:ascii="Times New Roman"/>
          <w:b w:val="false"/>
          <w:i w:val="false"/>
          <w:color w:val="000000"/>
          <w:sz w:val="28"/>
        </w:rPr>
        <w:t>
      14) автомобиль және арнайы көлік қызметін ұсыну.</w:t>
      </w:r>
    </w:p>
    <w:bookmarkEnd w:id="184"/>
    <w:bookmarkStart w:name="z193" w:id="185"/>
    <w:p>
      <w:pPr>
        <w:spacing w:after="0"/>
        <w:ind w:left="0"/>
        <w:jc w:val="both"/>
      </w:pPr>
      <w:r>
        <w:rPr>
          <w:rFonts w:ascii="Times New Roman"/>
          <w:b w:val="false"/>
          <w:i w:val="false"/>
          <w:color w:val="000000"/>
          <w:sz w:val="28"/>
        </w:rPr>
        <w:t>
      3. Әскери медицина саласындағы өткізілетін қызметтер:</w:t>
      </w:r>
    </w:p>
    <w:bookmarkEnd w:id="185"/>
    <w:bookmarkStart w:name="z194" w:id="186"/>
    <w:p>
      <w:pPr>
        <w:spacing w:after="0"/>
        <w:ind w:left="0"/>
        <w:jc w:val="both"/>
      </w:pPr>
      <w:r>
        <w:rPr>
          <w:rFonts w:ascii="Times New Roman"/>
          <w:b w:val="false"/>
          <w:i w:val="false"/>
          <w:color w:val="000000"/>
          <w:sz w:val="28"/>
        </w:rPr>
        <w:t>
      1) Қазақстан Республикасы Үкіметінің 2020 жылғы 16 қазандағы № 672 қаулысымен бекітілген ТМККК тізбесі шеңберіндегі медициналық көмек;</w:t>
      </w:r>
    </w:p>
    <w:bookmarkEnd w:id="186"/>
    <w:bookmarkStart w:name="z195" w:id="187"/>
    <w:p>
      <w:pPr>
        <w:spacing w:after="0"/>
        <w:ind w:left="0"/>
        <w:jc w:val="both"/>
      </w:pPr>
      <w:r>
        <w:rPr>
          <w:rFonts w:ascii="Times New Roman"/>
          <w:b w:val="false"/>
          <w:i w:val="false"/>
          <w:color w:val="000000"/>
          <w:sz w:val="28"/>
        </w:rPr>
        <w:t xml:space="preserve">
      2) Қазақстан Республикасы Үкіметінің 2019 жылғы 20 қазандағы № 421 қаулысымен бекітілген МӘМС жүйесіндегі медициналық көмек </w:t>
      </w:r>
      <w:r>
        <w:rPr>
          <w:rFonts w:ascii="Times New Roman"/>
          <w:b w:val="false"/>
          <w:i w:val="false"/>
          <w:color w:val="000000"/>
          <w:sz w:val="28"/>
        </w:rPr>
        <w:t>тізбесі</w:t>
      </w:r>
      <w:r>
        <w:rPr>
          <w:rFonts w:ascii="Times New Roman"/>
          <w:b w:val="false"/>
          <w:i w:val="false"/>
          <w:color w:val="000000"/>
          <w:sz w:val="28"/>
        </w:rPr>
        <w:t xml:space="preserve"> шеңберіндегі медициналық көмек;</w:t>
      </w:r>
    </w:p>
    <w:bookmarkEnd w:id="187"/>
    <w:bookmarkStart w:name="z196" w:id="188"/>
    <w:p>
      <w:pPr>
        <w:spacing w:after="0"/>
        <w:ind w:left="0"/>
        <w:jc w:val="both"/>
      </w:pPr>
      <w:r>
        <w:rPr>
          <w:rFonts w:ascii="Times New Roman"/>
          <w:b w:val="false"/>
          <w:i w:val="false"/>
          <w:color w:val="000000"/>
          <w:sz w:val="28"/>
        </w:rPr>
        <w:t>
      3) ТМККК тізіміне және (немесе) МӘМС жүйесіне енгізілмеген медициналық көмектің қосымша көлемі;</w:t>
      </w:r>
    </w:p>
    <w:bookmarkEnd w:id="188"/>
    <w:bookmarkStart w:name="z197" w:id="189"/>
    <w:p>
      <w:pPr>
        <w:spacing w:after="0"/>
        <w:ind w:left="0"/>
        <w:jc w:val="both"/>
      </w:pPr>
      <w:r>
        <w:rPr>
          <w:rFonts w:ascii="Times New Roman"/>
          <w:b w:val="false"/>
          <w:i w:val="false"/>
          <w:color w:val="000000"/>
          <w:sz w:val="28"/>
        </w:rPr>
        <w:t>
      4) бактериологиялық, вирусологиялық, иммунологиялық және паразитологиялық зерттеулер;</w:t>
      </w:r>
    </w:p>
    <w:bookmarkEnd w:id="189"/>
    <w:bookmarkStart w:name="z198" w:id="190"/>
    <w:p>
      <w:pPr>
        <w:spacing w:after="0"/>
        <w:ind w:left="0"/>
        <w:jc w:val="both"/>
      </w:pPr>
      <w:r>
        <w:rPr>
          <w:rFonts w:ascii="Times New Roman"/>
          <w:b w:val="false"/>
          <w:i w:val="false"/>
          <w:color w:val="000000"/>
          <w:sz w:val="28"/>
        </w:rPr>
        <w:t>
      5) физикалық факторларды, микроклиматты, шуды, дірілді, жарықтың берілуін өлшеу;</w:t>
      </w:r>
    </w:p>
    <w:bookmarkEnd w:id="190"/>
    <w:bookmarkStart w:name="z199" w:id="191"/>
    <w:p>
      <w:pPr>
        <w:spacing w:after="0"/>
        <w:ind w:left="0"/>
        <w:jc w:val="both"/>
      </w:pPr>
      <w:r>
        <w:rPr>
          <w:rFonts w:ascii="Times New Roman"/>
          <w:b w:val="false"/>
          <w:i w:val="false"/>
          <w:color w:val="000000"/>
          <w:sz w:val="28"/>
        </w:rPr>
        <w:t>
      6) судың химиялық талдауы;</w:t>
      </w:r>
    </w:p>
    <w:bookmarkEnd w:id="191"/>
    <w:bookmarkStart w:name="z200" w:id="192"/>
    <w:p>
      <w:pPr>
        <w:spacing w:after="0"/>
        <w:ind w:left="0"/>
        <w:jc w:val="both"/>
      </w:pPr>
      <w:r>
        <w:rPr>
          <w:rFonts w:ascii="Times New Roman"/>
          <w:b w:val="false"/>
          <w:i w:val="false"/>
          <w:color w:val="000000"/>
          <w:sz w:val="28"/>
        </w:rPr>
        <w:t>
      7) объектілерді радиометриялық зерттеу;</w:t>
      </w:r>
    </w:p>
    <w:bookmarkEnd w:id="192"/>
    <w:bookmarkStart w:name="z201" w:id="193"/>
    <w:p>
      <w:pPr>
        <w:spacing w:after="0"/>
        <w:ind w:left="0"/>
        <w:jc w:val="both"/>
      </w:pPr>
      <w:r>
        <w:rPr>
          <w:rFonts w:ascii="Times New Roman"/>
          <w:b w:val="false"/>
          <w:i w:val="false"/>
          <w:color w:val="000000"/>
          <w:sz w:val="28"/>
        </w:rPr>
        <w:t>
      8) дезинфекциялық, дератизациялық және дезинсекциялық жұмыс;</w:t>
      </w:r>
    </w:p>
    <w:bookmarkEnd w:id="193"/>
    <w:bookmarkStart w:name="z202" w:id="194"/>
    <w:p>
      <w:pPr>
        <w:spacing w:after="0"/>
        <w:ind w:left="0"/>
        <w:jc w:val="both"/>
      </w:pPr>
      <w:r>
        <w:rPr>
          <w:rFonts w:ascii="Times New Roman"/>
          <w:b w:val="false"/>
          <w:i w:val="false"/>
          <w:color w:val="000000"/>
          <w:sz w:val="28"/>
        </w:rPr>
        <w:t>
      9) медициналық қызметкерлердің біліктілігін арттыру;</w:t>
      </w:r>
    </w:p>
    <w:bookmarkEnd w:id="194"/>
    <w:bookmarkStart w:name="z203" w:id="195"/>
    <w:p>
      <w:pPr>
        <w:spacing w:after="0"/>
        <w:ind w:left="0"/>
        <w:jc w:val="both"/>
      </w:pPr>
      <w:r>
        <w:rPr>
          <w:rFonts w:ascii="Times New Roman"/>
          <w:b w:val="false"/>
          <w:i w:val="false"/>
          <w:color w:val="000000"/>
          <w:sz w:val="28"/>
        </w:rPr>
        <w:t>
      10) семинар, шеберлік сыныбын, конференция өткізу;</w:t>
      </w:r>
    </w:p>
    <w:bookmarkEnd w:id="195"/>
    <w:bookmarkStart w:name="z204" w:id="196"/>
    <w:p>
      <w:pPr>
        <w:spacing w:after="0"/>
        <w:ind w:left="0"/>
        <w:jc w:val="both"/>
      </w:pPr>
      <w:r>
        <w:rPr>
          <w:rFonts w:ascii="Times New Roman"/>
          <w:b w:val="false"/>
          <w:i w:val="false"/>
          <w:color w:val="000000"/>
          <w:sz w:val="28"/>
        </w:rPr>
        <w:t>
      11) алғашқы көмек көрсету дағдылары бойынша сертификатталған жаттықтырушылар мен нұсқаушылар курсын өткізу;</w:t>
      </w:r>
    </w:p>
    <w:bookmarkEnd w:id="196"/>
    <w:bookmarkStart w:name="z205" w:id="197"/>
    <w:p>
      <w:pPr>
        <w:spacing w:after="0"/>
        <w:ind w:left="0"/>
        <w:jc w:val="both"/>
      </w:pPr>
      <w:r>
        <w:rPr>
          <w:rFonts w:ascii="Times New Roman"/>
          <w:b w:val="false"/>
          <w:i w:val="false"/>
          <w:color w:val="000000"/>
          <w:sz w:val="28"/>
        </w:rPr>
        <w:t>
      12) дәрілік заттар мен медициналық бұйымды қоймада сақтауды жүзеге асыру;</w:t>
      </w:r>
    </w:p>
    <w:bookmarkEnd w:id="197"/>
    <w:bookmarkStart w:name="z206" w:id="198"/>
    <w:p>
      <w:pPr>
        <w:spacing w:after="0"/>
        <w:ind w:left="0"/>
        <w:jc w:val="both"/>
      </w:pPr>
      <w:r>
        <w:rPr>
          <w:rFonts w:ascii="Times New Roman"/>
          <w:b w:val="false"/>
          <w:i w:val="false"/>
          <w:color w:val="000000"/>
          <w:sz w:val="28"/>
        </w:rPr>
        <w:t>
      13) медициналық техниканы жөндеу мен техникалық (сервистік) қызмет көрсету.</w:t>
      </w:r>
    </w:p>
    <w:bookmarkEnd w:id="198"/>
    <w:bookmarkStart w:name="z207" w:id="199"/>
    <w:p>
      <w:pPr>
        <w:spacing w:after="0"/>
        <w:ind w:left="0"/>
        <w:jc w:val="both"/>
      </w:pPr>
      <w:r>
        <w:rPr>
          <w:rFonts w:ascii="Times New Roman"/>
          <w:b w:val="false"/>
          <w:i w:val="false"/>
          <w:color w:val="000000"/>
          <w:sz w:val="28"/>
        </w:rPr>
        <w:t>
      4. Навигациялық-гидрографиялық саладағы өткізілетін қызметтер:</w:t>
      </w:r>
    </w:p>
    <w:bookmarkEnd w:id="199"/>
    <w:bookmarkStart w:name="z208" w:id="200"/>
    <w:p>
      <w:pPr>
        <w:spacing w:after="0"/>
        <w:ind w:left="0"/>
        <w:jc w:val="both"/>
      </w:pPr>
      <w:r>
        <w:rPr>
          <w:rFonts w:ascii="Times New Roman"/>
          <w:b w:val="false"/>
          <w:i w:val="false"/>
          <w:color w:val="000000"/>
          <w:sz w:val="28"/>
        </w:rPr>
        <w:t>
      1) алаңдық зерттеу тәсілімен түп рельефін егжей-тегжейлі түсіру бойынша көрсетілетін қызмет;</w:t>
      </w:r>
    </w:p>
    <w:bookmarkEnd w:id="200"/>
    <w:bookmarkStart w:name="z209" w:id="201"/>
    <w:p>
      <w:pPr>
        <w:spacing w:after="0"/>
        <w:ind w:left="0"/>
        <w:jc w:val="both"/>
      </w:pPr>
      <w:r>
        <w:rPr>
          <w:rFonts w:ascii="Times New Roman"/>
          <w:b w:val="false"/>
          <w:i w:val="false"/>
          <w:color w:val="000000"/>
          <w:sz w:val="28"/>
        </w:rPr>
        <w:t>
      2) өлшеу әдісімен түп рельефін егжей-тегжейлі түсіру бойынша көрсетілетін қызмет;</w:t>
      </w:r>
    </w:p>
    <w:bookmarkEnd w:id="201"/>
    <w:bookmarkStart w:name="z210" w:id="202"/>
    <w:p>
      <w:pPr>
        <w:spacing w:after="0"/>
        <w:ind w:left="0"/>
        <w:jc w:val="both"/>
      </w:pPr>
      <w:r>
        <w:rPr>
          <w:rFonts w:ascii="Times New Roman"/>
          <w:b w:val="false"/>
          <w:i w:val="false"/>
          <w:color w:val="000000"/>
          <w:sz w:val="28"/>
        </w:rPr>
        <w:t>
      3) теңіз түбіндегі табиғи және техногендік пайда болған объектілерді іздеу және сәйкестендіру;</w:t>
      </w:r>
    </w:p>
    <w:bookmarkEnd w:id="202"/>
    <w:bookmarkStart w:name="z211" w:id="203"/>
    <w:p>
      <w:pPr>
        <w:spacing w:after="0"/>
        <w:ind w:left="0"/>
        <w:jc w:val="both"/>
      </w:pPr>
      <w:r>
        <w:rPr>
          <w:rFonts w:ascii="Times New Roman"/>
          <w:b w:val="false"/>
          <w:i w:val="false"/>
          <w:color w:val="000000"/>
          <w:sz w:val="28"/>
        </w:rPr>
        <w:t>
      4) жүзуші навигациялық жабдық құралдарын қою және алу;</w:t>
      </w:r>
    </w:p>
    <w:bookmarkEnd w:id="203"/>
    <w:bookmarkStart w:name="z212" w:id="204"/>
    <w:p>
      <w:pPr>
        <w:spacing w:after="0"/>
        <w:ind w:left="0"/>
        <w:jc w:val="both"/>
      </w:pPr>
      <w:r>
        <w:rPr>
          <w:rFonts w:ascii="Times New Roman"/>
          <w:b w:val="false"/>
          <w:i w:val="false"/>
          <w:color w:val="000000"/>
          <w:sz w:val="28"/>
        </w:rPr>
        <w:t>
      5) навигациялық жабдық құралдарының жүзуін бақылау;</w:t>
      </w:r>
    </w:p>
    <w:bookmarkEnd w:id="204"/>
    <w:bookmarkStart w:name="z213" w:id="205"/>
    <w:p>
      <w:pPr>
        <w:spacing w:after="0"/>
        <w:ind w:left="0"/>
        <w:jc w:val="both"/>
      </w:pPr>
      <w:r>
        <w:rPr>
          <w:rFonts w:ascii="Times New Roman"/>
          <w:b w:val="false"/>
          <w:i w:val="false"/>
          <w:color w:val="000000"/>
          <w:sz w:val="28"/>
        </w:rPr>
        <w:t>
      6) барлық навигациялық құралдар-жабдықтар түрлеріне қызмет көрсету;</w:t>
      </w:r>
    </w:p>
    <w:bookmarkEnd w:id="205"/>
    <w:bookmarkStart w:name="z214" w:id="206"/>
    <w:p>
      <w:pPr>
        <w:spacing w:after="0"/>
        <w:ind w:left="0"/>
        <w:jc w:val="both"/>
      </w:pPr>
      <w:r>
        <w:rPr>
          <w:rFonts w:ascii="Times New Roman"/>
          <w:b w:val="false"/>
          <w:i w:val="false"/>
          <w:color w:val="000000"/>
          <w:sz w:val="28"/>
        </w:rPr>
        <w:t>
      7) су түбін тереңдету, жөндеу, су түбін қазу, теңіз инженерлік ізденістер жұмысын навигациялық-гидрографиялық сүйемелдеу;</w:t>
      </w:r>
    </w:p>
    <w:bookmarkEnd w:id="206"/>
    <w:bookmarkStart w:name="z215" w:id="207"/>
    <w:p>
      <w:pPr>
        <w:spacing w:after="0"/>
        <w:ind w:left="0"/>
        <w:jc w:val="both"/>
      </w:pPr>
      <w:r>
        <w:rPr>
          <w:rFonts w:ascii="Times New Roman"/>
          <w:b w:val="false"/>
          <w:i w:val="false"/>
          <w:color w:val="000000"/>
          <w:sz w:val="28"/>
        </w:rPr>
        <w:t>
      8) су түбін тереңдету техникасын орналастыру, таңдалған топырақ көлемін есептеп, су түбі рельефінің кіріс, бақылау және орындау түсірілімін орындау;</w:t>
      </w:r>
    </w:p>
    <w:bookmarkEnd w:id="207"/>
    <w:bookmarkStart w:name="z216" w:id="208"/>
    <w:p>
      <w:pPr>
        <w:spacing w:after="0"/>
        <w:ind w:left="0"/>
        <w:jc w:val="both"/>
      </w:pPr>
      <w:r>
        <w:rPr>
          <w:rFonts w:ascii="Times New Roman"/>
          <w:b w:val="false"/>
          <w:i w:val="false"/>
          <w:color w:val="000000"/>
          <w:sz w:val="28"/>
        </w:rPr>
        <w:t>
      9) теңіз және жаға құрылысы жұмысын навигациялық-гидрографиялық сүйемелдеу;</w:t>
      </w:r>
    </w:p>
    <w:bookmarkEnd w:id="208"/>
    <w:bookmarkStart w:name="z217" w:id="209"/>
    <w:p>
      <w:pPr>
        <w:spacing w:after="0"/>
        <w:ind w:left="0"/>
        <w:jc w:val="both"/>
      </w:pPr>
      <w:r>
        <w:rPr>
          <w:rFonts w:ascii="Times New Roman"/>
          <w:b w:val="false"/>
          <w:i w:val="false"/>
          <w:color w:val="000000"/>
          <w:sz w:val="28"/>
        </w:rPr>
        <w:t>
      10) жағаның іргелес бөлігін топографиялық зерттеу;</w:t>
      </w:r>
    </w:p>
    <w:bookmarkEnd w:id="209"/>
    <w:bookmarkStart w:name="z218" w:id="210"/>
    <w:p>
      <w:pPr>
        <w:spacing w:after="0"/>
        <w:ind w:left="0"/>
        <w:jc w:val="both"/>
      </w:pPr>
      <w:r>
        <w:rPr>
          <w:rFonts w:ascii="Times New Roman"/>
          <w:b w:val="false"/>
          <w:i w:val="false"/>
          <w:color w:val="000000"/>
          <w:sz w:val="28"/>
        </w:rPr>
        <w:t>
      11) ауа райы, теңіз деңгейі туралы жедел ақпарат беру;</w:t>
      </w:r>
    </w:p>
    <w:bookmarkEnd w:id="210"/>
    <w:bookmarkStart w:name="z219" w:id="211"/>
    <w:p>
      <w:pPr>
        <w:spacing w:after="0"/>
        <w:ind w:left="0"/>
        <w:jc w:val="both"/>
      </w:pPr>
      <w:r>
        <w:rPr>
          <w:rFonts w:ascii="Times New Roman"/>
          <w:b w:val="false"/>
          <w:i w:val="false"/>
          <w:color w:val="000000"/>
          <w:sz w:val="28"/>
        </w:rPr>
        <w:t>
      12) дәл орнын анқытау сервисіне қол жеткізуді ұсыну (теңіз жергілікті саралау станциясынан сараланған түзету беру);</w:t>
      </w:r>
    </w:p>
    <w:bookmarkEnd w:id="211"/>
    <w:bookmarkStart w:name="z220" w:id="212"/>
    <w:p>
      <w:pPr>
        <w:spacing w:after="0"/>
        <w:ind w:left="0"/>
        <w:jc w:val="both"/>
      </w:pPr>
      <w:r>
        <w:rPr>
          <w:rFonts w:ascii="Times New Roman"/>
          <w:b w:val="false"/>
          <w:i w:val="false"/>
          <w:color w:val="000000"/>
          <w:sz w:val="28"/>
        </w:rPr>
        <w:t>
      13) цифрлық теңіз навигациялық картасын сату;</w:t>
      </w:r>
    </w:p>
    <w:bookmarkEnd w:id="212"/>
    <w:bookmarkStart w:name="z221" w:id="213"/>
    <w:p>
      <w:pPr>
        <w:spacing w:after="0"/>
        <w:ind w:left="0"/>
        <w:jc w:val="both"/>
      </w:pPr>
      <w:r>
        <w:rPr>
          <w:rFonts w:ascii="Times New Roman"/>
          <w:b w:val="false"/>
          <w:i w:val="false"/>
          <w:color w:val="000000"/>
          <w:sz w:val="28"/>
        </w:rPr>
        <w:t>
      14) қағаздағы теңіз навигациялық картасын сату;</w:t>
      </w:r>
    </w:p>
    <w:bookmarkEnd w:id="213"/>
    <w:bookmarkStart w:name="z222" w:id="214"/>
    <w:p>
      <w:pPr>
        <w:spacing w:after="0"/>
        <w:ind w:left="0"/>
        <w:jc w:val="both"/>
      </w:pPr>
      <w:r>
        <w:rPr>
          <w:rFonts w:ascii="Times New Roman"/>
          <w:b w:val="false"/>
          <w:i w:val="false"/>
          <w:color w:val="000000"/>
          <w:sz w:val="28"/>
        </w:rPr>
        <w:t>
      15) навигациялық-гидрографиялық жағдай, Каспий теңізінің қазақстандық секторын және оның жағалауын картографиялық және гидрографиялық зерделеу бойынша ақпараттық-анықтамалық және талдау ақпаратын сату (лоция, ақпараттық анықтамалық);</w:t>
      </w:r>
    </w:p>
    <w:bookmarkEnd w:id="214"/>
    <w:bookmarkStart w:name="z223" w:id="215"/>
    <w:p>
      <w:pPr>
        <w:spacing w:after="0"/>
        <w:ind w:left="0"/>
        <w:jc w:val="both"/>
      </w:pPr>
      <w:r>
        <w:rPr>
          <w:rFonts w:ascii="Times New Roman"/>
          <w:b w:val="false"/>
          <w:i w:val="false"/>
          <w:color w:val="000000"/>
          <w:sz w:val="28"/>
        </w:rPr>
        <w:t>
      16) теңізде жүзу қауіпсіздігі, навигациялық жабдық құралдары, кеменің жүзу жолы бойынша жобалау және жұмыс құжаттамасының кіші бөлімдерін әзірлеу;</w:t>
      </w:r>
    </w:p>
    <w:bookmarkEnd w:id="215"/>
    <w:bookmarkStart w:name="z224" w:id="216"/>
    <w:p>
      <w:pPr>
        <w:spacing w:after="0"/>
        <w:ind w:left="0"/>
        <w:jc w:val="both"/>
      </w:pPr>
      <w:r>
        <w:rPr>
          <w:rFonts w:ascii="Times New Roman"/>
          <w:b w:val="false"/>
          <w:i w:val="false"/>
          <w:color w:val="000000"/>
          <w:sz w:val="28"/>
        </w:rPr>
        <w:t>
      17) аспаптық бағалаумен су түбінің рельефін егжей-тегжейлі түсіру көрсетілетін қызметі (гидролокациялық тексерумен үйлесімділікте);</w:t>
      </w:r>
    </w:p>
    <w:bookmarkEnd w:id="216"/>
    <w:bookmarkStart w:name="z225" w:id="217"/>
    <w:p>
      <w:pPr>
        <w:spacing w:after="0"/>
        <w:ind w:left="0"/>
        <w:jc w:val="both"/>
      </w:pPr>
      <w:r>
        <w:rPr>
          <w:rFonts w:ascii="Times New Roman"/>
          <w:b w:val="false"/>
          <w:i w:val="false"/>
          <w:color w:val="000000"/>
          <w:sz w:val="28"/>
        </w:rPr>
        <w:t>
      18) әртүрлі стационарлық және қалқымалы объектілерді, соның ішінде бұрғылау платформаларын үйлестіру және орнату;</w:t>
      </w:r>
    </w:p>
    <w:bookmarkEnd w:id="217"/>
    <w:bookmarkStart w:name="z226" w:id="218"/>
    <w:p>
      <w:pPr>
        <w:spacing w:after="0"/>
        <w:ind w:left="0"/>
        <w:jc w:val="both"/>
      </w:pPr>
      <w:r>
        <w:rPr>
          <w:rFonts w:ascii="Times New Roman"/>
          <w:b w:val="false"/>
          <w:i w:val="false"/>
          <w:color w:val="000000"/>
          <w:sz w:val="28"/>
        </w:rPr>
        <w:t>
      19) суасты құбырын жүргізудің болжамды дәлізі картасын, оның ішінде 3D форматта жасау;</w:t>
      </w:r>
    </w:p>
    <w:bookmarkEnd w:id="218"/>
    <w:bookmarkStart w:name="z227" w:id="219"/>
    <w:p>
      <w:pPr>
        <w:spacing w:after="0"/>
        <w:ind w:left="0"/>
        <w:jc w:val="both"/>
      </w:pPr>
      <w:r>
        <w:rPr>
          <w:rFonts w:ascii="Times New Roman"/>
          <w:b w:val="false"/>
          <w:i w:val="false"/>
          <w:color w:val="000000"/>
          <w:sz w:val="28"/>
        </w:rPr>
        <w:t>
      20) әртүрлі гидротехникалық құрылысжайды (суасты құбыр жолы, айлақ, жасанды арал) тексеру және бақылау;</w:t>
      </w:r>
    </w:p>
    <w:bookmarkEnd w:id="219"/>
    <w:bookmarkStart w:name="z228" w:id="220"/>
    <w:p>
      <w:pPr>
        <w:spacing w:after="0"/>
        <w:ind w:left="0"/>
        <w:jc w:val="both"/>
      </w:pPr>
      <w:r>
        <w:rPr>
          <w:rFonts w:ascii="Times New Roman"/>
          <w:b w:val="false"/>
          <w:i w:val="false"/>
          <w:color w:val="000000"/>
          <w:sz w:val="28"/>
        </w:rPr>
        <w:t>
      21) жағалау аймағын тахеометриялық түсіру (егжей-тегжейлі жоспарлау үшін, су басу және кептіру орындарын зерттеу);</w:t>
      </w:r>
    </w:p>
    <w:bookmarkEnd w:id="220"/>
    <w:bookmarkStart w:name="z229" w:id="221"/>
    <w:p>
      <w:pPr>
        <w:spacing w:after="0"/>
        <w:ind w:left="0"/>
        <w:jc w:val="both"/>
      </w:pPr>
      <w:r>
        <w:rPr>
          <w:rFonts w:ascii="Times New Roman"/>
          <w:b w:val="false"/>
          <w:i w:val="false"/>
          <w:color w:val="000000"/>
          <w:sz w:val="28"/>
        </w:rPr>
        <w:t>
      22) жоспарлы-биіктік геодезиялық желілерді (түсірілім және тірек) жасау;</w:t>
      </w:r>
    </w:p>
    <w:bookmarkEnd w:id="221"/>
    <w:bookmarkStart w:name="z230" w:id="222"/>
    <w:p>
      <w:pPr>
        <w:spacing w:after="0"/>
        <w:ind w:left="0"/>
        <w:jc w:val="both"/>
      </w:pPr>
      <w:r>
        <w:rPr>
          <w:rFonts w:ascii="Times New Roman"/>
          <w:b w:val="false"/>
          <w:i w:val="false"/>
          <w:color w:val="000000"/>
          <w:sz w:val="28"/>
        </w:rPr>
        <w:t>
      23) Каспий теңізі жағалауындағы литодинамикалық процестерді бағалау мақсатында өзге де арнайы гидрографиялық жұмысты жүргізу (негізгі жармада өлшеу, сырғанауды бағалау үшін жыл сайынғы мерзімді түсірілімдер).</w:t>
      </w:r>
    </w:p>
    <w:bookmarkEnd w:id="222"/>
    <w:bookmarkStart w:name="z231" w:id="223"/>
    <w:p>
      <w:pPr>
        <w:spacing w:after="0"/>
        <w:ind w:left="0"/>
        <w:jc w:val="both"/>
      </w:pPr>
      <w:r>
        <w:rPr>
          <w:rFonts w:ascii="Times New Roman"/>
          <w:b w:val="false"/>
          <w:i w:val="false"/>
          <w:color w:val="000000"/>
          <w:sz w:val="28"/>
        </w:rPr>
        <w:t>
      5. Сүңгуір саласындағы өткізілетін қызметтер:</w:t>
      </w:r>
    </w:p>
    <w:bookmarkEnd w:id="223"/>
    <w:bookmarkStart w:name="z232" w:id="224"/>
    <w:p>
      <w:pPr>
        <w:spacing w:after="0"/>
        <w:ind w:left="0"/>
        <w:jc w:val="both"/>
      </w:pPr>
      <w:r>
        <w:rPr>
          <w:rFonts w:ascii="Times New Roman"/>
          <w:b w:val="false"/>
          <w:i w:val="false"/>
          <w:color w:val="000000"/>
          <w:sz w:val="28"/>
        </w:rPr>
        <w:t>
      1) сүңгуір курсы;</w:t>
      </w:r>
    </w:p>
    <w:bookmarkEnd w:id="224"/>
    <w:bookmarkStart w:name="z233" w:id="225"/>
    <w:p>
      <w:pPr>
        <w:spacing w:after="0"/>
        <w:ind w:left="0"/>
        <w:jc w:val="both"/>
      </w:pPr>
      <w:r>
        <w:rPr>
          <w:rFonts w:ascii="Times New Roman"/>
          <w:b w:val="false"/>
          <w:i w:val="false"/>
          <w:color w:val="000000"/>
          <w:sz w:val="28"/>
        </w:rPr>
        <w:t>
      2) корабль (кеме) корпусының суасты бөлігін қарау, жөндеу, тазалау.</w:t>
      </w:r>
    </w:p>
    <w:bookmarkEnd w:id="225"/>
    <w:bookmarkStart w:name="z234" w:id="226"/>
    <w:p>
      <w:pPr>
        <w:spacing w:after="0"/>
        <w:ind w:left="0"/>
        <w:jc w:val="both"/>
      </w:pPr>
      <w:r>
        <w:rPr>
          <w:rFonts w:ascii="Times New Roman"/>
          <w:b w:val="false"/>
          <w:i w:val="false"/>
          <w:color w:val="000000"/>
          <w:sz w:val="28"/>
        </w:rPr>
        <w:t>
      6. Теңіз көлік тасымалы саласындағы өткізілетін қызметтер:</w:t>
      </w:r>
    </w:p>
    <w:bookmarkEnd w:id="226"/>
    <w:bookmarkStart w:name="z235" w:id="227"/>
    <w:p>
      <w:pPr>
        <w:spacing w:after="0"/>
        <w:ind w:left="0"/>
        <w:jc w:val="both"/>
      </w:pPr>
      <w:r>
        <w:rPr>
          <w:rFonts w:ascii="Times New Roman"/>
          <w:b w:val="false"/>
          <w:i w:val="false"/>
          <w:color w:val="000000"/>
          <w:sz w:val="28"/>
        </w:rPr>
        <w:t>
      1) кемелерді және жүзетін құралдарды тартып жүзу;</w:t>
      </w:r>
    </w:p>
    <w:bookmarkEnd w:id="227"/>
    <w:bookmarkStart w:name="z236" w:id="228"/>
    <w:p>
      <w:pPr>
        <w:spacing w:after="0"/>
        <w:ind w:left="0"/>
        <w:jc w:val="both"/>
      </w:pPr>
      <w:r>
        <w:rPr>
          <w:rFonts w:ascii="Times New Roman"/>
          <w:b w:val="false"/>
          <w:i w:val="false"/>
          <w:color w:val="000000"/>
          <w:sz w:val="28"/>
        </w:rPr>
        <w:t>
      2) жүкті теңізбен жеткізу.</w:t>
      </w:r>
    </w:p>
    <w:bookmarkEnd w:id="228"/>
    <w:bookmarkStart w:name="z237" w:id="229"/>
    <w:p>
      <w:pPr>
        <w:spacing w:after="0"/>
        <w:ind w:left="0"/>
        <w:jc w:val="both"/>
      </w:pPr>
      <w:r>
        <w:rPr>
          <w:rFonts w:ascii="Times New Roman"/>
          <w:b w:val="false"/>
          <w:i w:val="false"/>
          <w:color w:val="000000"/>
          <w:sz w:val="28"/>
        </w:rPr>
        <w:t>
      7. Әуежай қызметі саласындағы өткізілетін қызмет:</w:t>
      </w:r>
    </w:p>
    <w:bookmarkEnd w:id="229"/>
    <w:bookmarkStart w:name="z238" w:id="230"/>
    <w:p>
      <w:pPr>
        <w:spacing w:after="0"/>
        <w:ind w:left="0"/>
        <w:jc w:val="both"/>
      </w:pPr>
      <w:r>
        <w:rPr>
          <w:rFonts w:ascii="Times New Roman"/>
          <w:b w:val="false"/>
          <w:i w:val="false"/>
          <w:color w:val="000000"/>
          <w:sz w:val="28"/>
        </w:rPr>
        <w:t>
      1) ұшу-қону жолағын беру бойынша көрсетілетін қызмет;</w:t>
      </w:r>
    </w:p>
    <w:bookmarkEnd w:id="230"/>
    <w:bookmarkStart w:name="z239" w:id="231"/>
    <w:p>
      <w:pPr>
        <w:spacing w:after="0"/>
        <w:ind w:left="0"/>
        <w:jc w:val="both"/>
      </w:pPr>
      <w:r>
        <w:rPr>
          <w:rFonts w:ascii="Times New Roman"/>
          <w:b w:val="false"/>
          <w:i w:val="false"/>
          <w:color w:val="000000"/>
          <w:sz w:val="28"/>
        </w:rPr>
        <w:t>
      2) авиациялық қауіпсіздікті қамтамасыз ету бойынша көрсетілетін қызмет;</w:t>
      </w:r>
    </w:p>
    <w:bookmarkEnd w:id="231"/>
    <w:bookmarkStart w:name="z240" w:id="232"/>
    <w:p>
      <w:pPr>
        <w:spacing w:after="0"/>
        <w:ind w:left="0"/>
        <w:jc w:val="both"/>
      </w:pPr>
      <w:r>
        <w:rPr>
          <w:rFonts w:ascii="Times New Roman"/>
          <w:b w:val="false"/>
          <w:i w:val="false"/>
          <w:color w:val="000000"/>
          <w:sz w:val="28"/>
        </w:rPr>
        <w:t>
      3) әуе кемесiне тұрақ орнын беру бойынша көрсетілетін қызмет;</w:t>
      </w:r>
    </w:p>
    <w:bookmarkEnd w:id="232"/>
    <w:bookmarkStart w:name="z241" w:id="233"/>
    <w:p>
      <w:pPr>
        <w:spacing w:after="0"/>
        <w:ind w:left="0"/>
        <w:jc w:val="both"/>
      </w:pPr>
      <w:r>
        <w:rPr>
          <w:rFonts w:ascii="Times New Roman"/>
          <w:b w:val="false"/>
          <w:i w:val="false"/>
          <w:color w:val="000000"/>
          <w:sz w:val="28"/>
        </w:rPr>
        <w:t>
      4) жүкті өңдеу бойынша көрсетілетін қызмет;</w:t>
      </w:r>
    </w:p>
    <w:bookmarkEnd w:id="233"/>
    <w:bookmarkStart w:name="z242" w:id="234"/>
    <w:p>
      <w:pPr>
        <w:spacing w:after="0"/>
        <w:ind w:left="0"/>
        <w:jc w:val="both"/>
      </w:pPr>
      <w:r>
        <w:rPr>
          <w:rFonts w:ascii="Times New Roman"/>
          <w:b w:val="false"/>
          <w:i w:val="false"/>
          <w:color w:val="000000"/>
          <w:sz w:val="28"/>
        </w:rPr>
        <w:t>
      5) әуеайлақта жүкті жеткізу бойынша көрсетілетін қызмет;</w:t>
      </w:r>
    </w:p>
    <w:bookmarkEnd w:id="234"/>
    <w:bookmarkStart w:name="z243" w:id="235"/>
    <w:p>
      <w:pPr>
        <w:spacing w:after="0"/>
        <w:ind w:left="0"/>
        <w:jc w:val="both"/>
      </w:pPr>
      <w:r>
        <w:rPr>
          <w:rFonts w:ascii="Times New Roman"/>
          <w:b w:val="false"/>
          <w:i w:val="false"/>
          <w:color w:val="000000"/>
          <w:sz w:val="28"/>
        </w:rPr>
        <w:t>
      6) әуе кемесіне қызмет көрсету бойынша көрсетілетін қызмет;</w:t>
      </w:r>
    </w:p>
    <w:bookmarkEnd w:id="235"/>
    <w:bookmarkStart w:name="z244" w:id="236"/>
    <w:p>
      <w:pPr>
        <w:spacing w:after="0"/>
        <w:ind w:left="0"/>
        <w:jc w:val="both"/>
      </w:pPr>
      <w:r>
        <w:rPr>
          <w:rFonts w:ascii="Times New Roman"/>
          <w:b w:val="false"/>
          <w:i w:val="false"/>
          <w:color w:val="000000"/>
          <w:sz w:val="28"/>
        </w:rPr>
        <w:t>
      7) әуе кемесін авиациялық жанар-жағармай материалымен қамтамасыз ету бойынша көрсетілетін қызмет;</w:t>
      </w:r>
    </w:p>
    <w:bookmarkEnd w:id="236"/>
    <w:bookmarkStart w:name="z245" w:id="237"/>
    <w:p>
      <w:pPr>
        <w:spacing w:after="0"/>
        <w:ind w:left="0"/>
        <w:jc w:val="both"/>
      </w:pPr>
      <w:r>
        <w:rPr>
          <w:rFonts w:ascii="Times New Roman"/>
          <w:b w:val="false"/>
          <w:i w:val="false"/>
          <w:color w:val="000000"/>
          <w:sz w:val="28"/>
        </w:rPr>
        <w:t>
      8) әуе кемесін авиациялық жанар-жағармай материалын және арнайысұйықты сақтау бойынша көрсетілетін қызмет</w:t>
      </w:r>
    </w:p>
    <w:bookmarkEnd w:id="237"/>
    <w:bookmarkStart w:name="z246" w:id="238"/>
    <w:p>
      <w:pPr>
        <w:spacing w:after="0"/>
        <w:ind w:left="0"/>
        <w:jc w:val="both"/>
      </w:pPr>
      <w:r>
        <w:rPr>
          <w:rFonts w:ascii="Times New Roman"/>
          <w:b w:val="false"/>
          <w:i w:val="false"/>
          <w:color w:val="000000"/>
          <w:sz w:val="28"/>
        </w:rPr>
        <w:t>
      8. Авиациялық қызмет саласындағы өткізілетін қызметтер:</w:t>
      </w:r>
    </w:p>
    <w:bookmarkEnd w:id="238"/>
    <w:bookmarkStart w:name="z247" w:id="239"/>
    <w:p>
      <w:pPr>
        <w:spacing w:after="0"/>
        <w:ind w:left="0"/>
        <w:jc w:val="both"/>
      </w:pPr>
      <w:r>
        <w:rPr>
          <w:rFonts w:ascii="Times New Roman"/>
          <w:b w:val="false"/>
          <w:i w:val="false"/>
          <w:color w:val="000000"/>
          <w:sz w:val="28"/>
        </w:rPr>
        <w:t>
      1) бір бағытта әскери-көлік және армиялық авиациямен әуе тасымалы саласында өткізілетін қызмет (үкіметтік емес органдар мен ұйымдар үшін);</w:t>
      </w:r>
    </w:p>
    <w:bookmarkEnd w:id="239"/>
    <w:bookmarkStart w:name="z248" w:id="240"/>
    <w:p>
      <w:pPr>
        <w:spacing w:after="0"/>
        <w:ind w:left="0"/>
        <w:jc w:val="both"/>
      </w:pPr>
      <w:r>
        <w:rPr>
          <w:rFonts w:ascii="Times New Roman"/>
          <w:b w:val="false"/>
          <w:i w:val="false"/>
          <w:color w:val="000000"/>
          <w:sz w:val="28"/>
        </w:rPr>
        <w:t>
      2) өзге де мемлекеттік органдар мен ұйымдарды тартып, әскери-көлік және армиялық авиациямен әуе тасымалы саласында өткізілетін қызмет.</w:t>
      </w:r>
    </w:p>
    <w:bookmarkEnd w:id="240"/>
    <w:bookmarkStart w:name="z249" w:id="241"/>
    <w:p>
      <w:pPr>
        <w:spacing w:after="0"/>
        <w:ind w:left="0"/>
        <w:jc w:val="both"/>
      </w:pPr>
      <w:r>
        <w:rPr>
          <w:rFonts w:ascii="Times New Roman"/>
          <w:b w:val="false"/>
          <w:i w:val="false"/>
          <w:color w:val="000000"/>
          <w:sz w:val="28"/>
        </w:rPr>
        <w:t>
      9. Білім және ғылым саласындағы ақылы негізде өткізілетін қызметтер:</w:t>
      </w:r>
    </w:p>
    <w:bookmarkEnd w:id="241"/>
    <w:bookmarkStart w:name="z250" w:id="242"/>
    <w:p>
      <w:pPr>
        <w:spacing w:after="0"/>
        <w:ind w:left="0"/>
        <w:jc w:val="both"/>
      </w:pPr>
      <w:r>
        <w:rPr>
          <w:rFonts w:ascii="Times New Roman"/>
          <w:b w:val="false"/>
          <w:i w:val="false"/>
          <w:color w:val="000000"/>
          <w:sz w:val="28"/>
        </w:rPr>
        <w:t>
      1) оқу-әдістемелік, баспа және полиграфиялық өнімді әзірлеу және (немесе) өткізу;</w:t>
      </w:r>
    </w:p>
    <w:bookmarkEnd w:id="242"/>
    <w:bookmarkStart w:name="z251" w:id="243"/>
    <w:p>
      <w:pPr>
        <w:spacing w:after="0"/>
        <w:ind w:left="0"/>
        <w:jc w:val="both"/>
      </w:pPr>
      <w:r>
        <w:rPr>
          <w:rFonts w:ascii="Times New Roman"/>
          <w:b w:val="false"/>
          <w:i w:val="false"/>
          <w:color w:val="000000"/>
          <w:sz w:val="28"/>
        </w:rPr>
        <w:t>
      2) ғылыми және қорғаныстық зерттеу жүргізу;</w:t>
      </w:r>
    </w:p>
    <w:bookmarkEnd w:id="243"/>
    <w:bookmarkStart w:name="z252" w:id="244"/>
    <w:p>
      <w:pPr>
        <w:spacing w:after="0"/>
        <w:ind w:left="0"/>
        <w:jc w:val="both"/>
      </w:pPr>
      <w:r>
        <w:rPr>
          <w:rFonts w:ascii="Times New Roman"/>
          <w:b w:val="false"/>
          <w:i w:val="false"/>
          <w:color w:val="000000"/>
          <w:sz w:val="28"/>
        </w:rPr>
        <w:t>
      3) функционалдық арналуы бойынша ғылыми-эксперименттік, оқу-материалдық, спорттық базаны, сондай-ақ конференц-залды, брифинг-залды, акт залын және дәрісхана беру;</w:t>
      </w:r>
    </w:p>
    <w:bookmarkEnd w:id="244"/>
    <w:bookmarkStart w:name="z253" w:id="245"/>
    <w:p>
      <w:pPr>
        <w:spacing w:after="0"/>
        <w:ind w:left="0"/>
        <w:jc w:val="both"/>
      </w:pPr>
      <w:r>
        <w:rPr>
          <w:rFonts w:ascii="Times New Roman"/>
          <w:b w:val="false"/>
          <w:i w:val="false"/>
          <w:color w:val="000000"/>
          <w:sz w:val="28"/>
        </w:rPr>
        <w:t>
      4) әскери кафедра студенттері үшін әскери-оқу практикасын ұйымдастыру және өткізу;</w:t>
      </w:r>
    </w:p>
    <w:bookmarkEnd w:id="245"/>
    <w:bookmarkStart w:name="z254" w:id="246"/>
    <w:p>
      <w:pPr>
        <w:spacing w:after="0"/>
        <w:ind w:left="0"/>
        <w:jc w:val="both"/>
      </w:pPr>
      <w:r>
        <w:rPr>
          <w:rFonts w:ascii="Times New Roman"/>
          <w:b w:val="false"/>
          <w:i w:val="false"/>
          <w:color w:val="000000"/>
          <w:sz w:val="28"/>
        </w:rPr>
        <w:t>
      5) әскери кафедраларға ақылы негізде әскери мүлік беру;</w:t>
      </w:r>
    </w:p>
    <w:bookmarkEnd w:id="246"/>
    <w:bookmarkStart w:name="z255" w:id="247"/>
    <w:p>
      <w:pPr>
        <w:spacing w:after="0"/>
        <w:ind w:left="0"/>
        <w:jc w:val="both"/>
      </w:pPr>
      <w:r>
        <w:rPr>
          <w:rFonts w:ascii="Times New Roman"/>
          <w:b w:val="false"/>
          <w:i w:val="false"/>
          <w:color w:val="000000"/>
          <w:sz w:val="28"/>
        </w:rPr>
        <w:t>
      6) бастапқы әскери дайындық, әскерге шақыруға дейінгі және тереңдетілген әскерге шақыруға дейінгі даярлық оқытушыларын, азаматтарды запастағы офицерлер, запастағы сержанттар мен қатардағы жауынгерлер бағдарламасы бойынша әскери даярлау мамандарын қайта даярлау және біліктілігін арттыру;</w:t>
      </w:r>
    </w:p>
    <w:bookmarkEnd w:id="247"/>
    <w:bookmarkStart w:name="z256" w:id="248"/>
    <w:p>
      <w:pPr>
        <w:spacing w:after="0"/>
        <w:ind w:left="0"/>
        <w:jc w:val="both"/>
      </w:pPr>
      <w:r>
        <w:rPr>
          <w:rFonts w:ascii="Times New Roman"/>
          <w:b w:val="false"/>
          <w:i w:val="false"/>
          <w:color w:val="000000"/>
          <w:sz w:val="28"/>
        </w:rPr>
        <w:t>
      7) әскери міндеттерлердің курстық даярлықтан өтуі;</w:t>
      </w:r>
    </w:p>
    <w:bookmarkEnd w:id="248"/>
    <w:bookmarkStart w:name="z257" w:id="249"/>
    <w:p>
      <w:pPr>
        <w:spacing w:after="0"/>
        <w:ind w:left="0"/>
        <w:jc w:val="both"/>
      </w:pPr>
      <w:r>
        <w:rPr>
          <w:rFonts w:ascii="Times New Roman"/>
          <w:b w:val="false"/>
          <w:i w:val="false"/>
          <w:color w:val="000000"/>
          <w:sz w:val="28"/>
        </w:rPr>
        <w:t xml:space="preserve">
      8) бакалавриат, магистратура және докторантура бағдарламасы бойынша мамандарды даярлау; </w:t>
      </w:r>
    </w:p>
    <w:bookmarkEnd w:id="249"/>
    <w:bookmarkStart w:name="z258" w:id="250"/>
    <w:p>
      <w:pPr>
        <w:spacing w:after="0"/>
        <w:ind w:left="0"/>
        <w:jc w:val="both"/>
      </w:pPr>
      <w:r>
        <w:rPr>
          <w:rFonts w:ascii="Times New Roman"/>
          <w:b w:val="false"/>
          <w:i w:val="false"/>
          <w:color w:val="000000"/>
          <w:sz w:val="28"/>
        </w:rPr>
        <w:t>
      9) лицензиялық шарт бойынша ғылыми зерттеу нәтижесіне зияткерлік құқық беру;</w:t>
      </w:r>
    </w:p>
    <w:bookmarkEnd w:id="250"/>
    <w:bookmarkStart w:name="z259" w:id="251"/>
    <w:p>
      <w:pPr>
        <w:spacing w:after="0"/>
        <w:ind w:left="0"/>
        <w:jc w:val="both"/>
      </w:pPr>
      <w:r>
        <w:rPr>
          <w:rFonts w:ascii="Times New Roman"/>
          <w:b w:val="false"/>
          <w:i w:val="false"/>
          <w:color w:val="000000"/>
          <w:sz w:val="28"/>
        </w:rPr>
        <w:t>
      10) рецензияланатын ғылыми басылымда ғылыми мақала жариялау және конференция жинағын жасау бойынша қызмет көрсету.</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мекемелерінің тауарларды</w:t>
            </w:r>
            <w:r>
              <w:br/>
            </w:r>
            <w:r>
              <w:rPr>
                <w:rFonts w:ascii="Times New Roman"/>
                <w:b w:val="false"/>
                <w:i w:val="false"/>
                <w:color w:val="000000"/>
                <w:sz w:val="20"/>
              </w:rPr>
              <w:t>(жұмыстарды, көрсетілетін</w:t>
            </w:r>
            <w:r>
              <w:br/>
            </w:r>
            <w:r>
              <w:rPr>
                <w:rFonts w:ascii="Times New Roman"/>
                <w:b w:val="false"/>
                <w:i w:val="false"/>
                <w:color w:val="000000"/>
                <w:sz w:val="20"/>
              </w:rPr>
              <w:t>қызметтерді) өткізу және оларды</w:t>
            </w:r>
            <w:r>
              <w:br/>
            </w:r>
            <w:r>
              <w:rPr>
                <w:rFonts w:ascii="Times New Roman"/>
                <w:b w:val="false"/>
                <w:i w:val="false"/>
                <w:color w:val="000000"/>
                <w:sz w:val="20"/>
              </w:rPr>
              <w:t>өткізуден түскен ақшаны</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 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атағы, 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инициалдары және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"__"___________</w:t>
            </w:r>
          </w:p>
        </w:tc>
      </w:tr>
    </w:tbl>
    <w:bookmarkStart w:name="z268" w:id="252"/>
    <w:p>
      <w:pPr>
        <w:spacing w:after="0"/>
        <w:ind w:left="0"/>
        <w:jc w:val="left"/>
      </w:pPr>
      <w:r>
        <w:rPr>
          <w:rFonts w:ascii="Times New Roman"/>
          <w:b/>
          <w:i w:val="false"/>
          <w:color w:val="000000"/>
        </w:rPr>
        <w:t xml:space="preserve"> Ақылы көрсетілетін қызметтерді дамыту және ілгерілету жоспары</w:t>
      </w:r>
    </w:p>
    <w:bookmarkEnd w:id="252"/>
    <w:bookmarkStart w:name="z269" w:id="253"/>
    <w:p>
      <w:pPr>
        <w:spacing w:after="0"/>
        <w:ind w:left="0"/>
        <w:jc w:val="both"/>
      </w:pPr>
      <w:r>
        <w:rPr>
          <w:rFonts w:ascii="Times New Roman"/>
          <w:b w:val="false"/>
          <w:i w:val="false"/>
          <w:color w:val="000000"/>
          <w:sz w:val="28"/>
        </w:rPr>
        <w:t>
      Мемлекеттік мекеменің атауы_______________________________________</w:t>
      </w:r>
    </w:p>
    <w:bookmarkEnd w:id="253"/>
    <w:bookmarkStart w:name="z270" w:id="254"/>
    <w:p>
      <w:pPr>
        <w:spacing w:after="0"/>
        <w:ind w:left="0"/>
        <w:jc w:val="both"/>
      </w:pPr>
      <w:r>
        <w:rPr>
          <w:rFonts w:ascii="Times New Roman"/>
          <w:b w:val="false"/>
          <w:i w:val="false"/>
          <w:color w:val="000000"/>
          <w:sz w:val="28"/>
        </w:rPr>
        <w:t>
      _____________________________ жылдарға</w:t>
      </w:r>
    </w:p>
    <w:bookmarkEnd w:id="254"/>
    <w:bookmarkStart w:name="z271" w:id="255"/>
    <w:p>
      <w:pPr>
        <w:spacing w:after="0"/>
        <w:ind w:left="0"/>
        <w:jc w:val="both"/>
      </w:pPr>
      <w:r>
        <w:rPr>
          <w:rFonts w:ascii="Times New Roman"/>
          <w:b w:val="false"/>
          <w:i w:val="false"/>
          <w:color w:val="000000"/>
          <w:sz w:val="28"/>
        </w:rPr>
        <w:t>
               (жоспарлы кезең)</w:t>
      </w:r>
    </w:p>
    <w:bookmarkEnd w:id="255"/>
    <w:bookmarkStart w:name="z272" w:id="256"/>
    <w:p>
      <w:pPr>
        <w:spacing w:after="0"/>
        <w:ind w:left="0"/>
        <w:jc w:val="both"/>
      </w:pPr>
      <w:r>
        <w:rPr>
          <w:rFonts w:ascii="Times New Roman"/>
          <w:b w:val="false"/>
          <w:i w:val="false"/>
          <w:color w:val="000000"/>
          <w:sz w:val="28"/>
        </w:rPr>
        <w:t>
      Өлшем бірлігі: мың теңге</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7"/>
          <w:p>
            <w:pPr>
              <w:spacing w:after="20"/>
              <w:ind w:left="20"/>
              <w:jc w:val="both"/>
            </w:pPr>
            <w:r>
              <w:rPr>
                <w:rFonts w:ascii="Times New Roman"/>
                <w:b w:val="false"/>
                <w:i w:val="false"/>
                <w:color w:val="000000"/>
                <w:sz w:val="20"/>
              </w:rPr>
              <w:t>
Р/с</w:t>
            </w:r>
          </w:p>
          <w:bookmarkEnd w:id="257"/>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нәтижесі бойынша қол жеткізу мақсаты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жолы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8"/>
          <w:p>
            <w:pPr>
              <w:spacing w:after="20"/>
              <w:ind w:left="20"/>
              <w:jc w:val="both"/>
            </w:pPr>
            <w:r>
              <w:rPr>
                <w:rFonts w:ascii="Times New Roman"/>
                <w:b w:val="false"/>
                <w:i w:val="false"/>
                <w:color w:val="000000"/>
                <w:sz w:val="20"/>
              </w:rPr>
              <w:t>
Қаржылан</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дыру көзі</w:t>
            </w:r>
          </w:p>
          <w:p>
            <w:pPr>
              <w:spacing w:after="20"/>
              <w:ind w:left="20"/>
              <w:jc w:val="both"/>
            </w:pPr>
            <w:r>
              <w:rPr>
                <w:rFonts w:ascii="Times New Roman"/>
                <w:b w:val="false"/>
                <w:i w:val="false"/>
                <w:color w:val="000000"/>
                <w:sz w:val="20"/>
              </w:rPr>
              <w:t>
(ақылы көрсетілетін қызмет есебінен)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9"/>
          <w:p>
            <w:pPr>
              <w:spacing w:after="20"/>
              <w:ind w:left="20"/>
              <w:jc w:val="both"/>
            </w:pPr>
            <w:r>
              <w:rPr>
                <w:rFonts w:ascii="Times New Roman"/>
                <w:b w:val="false"/>
                <w:i w:val="false"/>
                <w:color w:val="000000"/>
                <w:sz w:val="20"/>
              </w:rPr>
              <w:t>
Қаржыландыру көзі</w:t>
            </w:r>
          </w:p>
          <w:bookmarkEnd w:id="259"/>
          <w:p>
            <w:pPr>
              <w:spacing w:after="20"/>
              <w:ind w:left="20"/>
              <w:jc w:val="both"/>
            </w:pPr>
            <w:r>
              <w:rPr>
                <w:rFonts w:ascii="Times New Roman"/>
                <w:b w:val="false"/>
                <w:i w:val="false"/>
                <w:color w:val="000000"/>
                <w:sz w:val="20"/>
              </w:rPr>
              <w:t>
(бюджет қаражаты есебінен)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0"/>
          <w:p>
            <w:pPr>
              <w:spacing w:after="20"/>
              <w:ind w:left="20"/>
              <w:jc w:val="both"/>
            </w:pPr>
            <w:r>
              <w:rPr>
                <w:rFonts w:ascii="Times New Roman"/>
                <w:b w:val="false"/>
                <w:i w:val="false"/>
                <w:color w:val="000000"/>
                <w:sz w:val="20"/>
              </w:rPr>
              <w:t>
Алдың</w:t>
            </w:r>
          </w:p>
          <w:bookmarkEnd w:id="260"/>
          <w:p>
            <w:pPr>
              <w:spacing w:after="20"/>
              <w:ind w:left="20"/>
              <w:jc w:val="both"/>
            </w:pPr>
            <w:r>
              <w:rPr>
                <w:rFonts w:ascii="Times New Roman"/>
                <w:b w:val="false"/>
                <w:i w:val="false"/>
                <w:color w:val="000000"/>
                <w:sz w:val="20"/>
              </w:rPr>
              <w:t>
ғы жылдың жоспары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1"/>
          <w:p>
            <w:pPr>
              <w:spacing w:after="20"/>
              <w:ind w:left="20"/>
              <w:jc w:val="both"/>
            </w:pPr>
            <w:r>
              <w:rPr>
                <w:rFonts w:ascii="Times New Roman"/>
                <w:b w:val="false"/>
                <w:i w:val="false"/>
                <w:color w:val="000000"/>
                <w:sz w:val="20"/>
              </w:rPr>
              <w:t>
Алдың</w:t>
            </w:r>
          </w:p>
          <w:bookmarkEnd w:id="261"/>
          <w:p>
            <w:pPr>
              <w:spacing w:after="20"/>
              <w:ind w:left="20"/>
              <w:jc w:val="both"/>
            </w:pPr>
            <w:r>
              <w:rPr>
                <w:rFonts w:ascii="Times New Roman"/>
                <w:b w:val="false"/>
                <w:i w:val="false"/>
                <w:color w:val="000000"/>
                <w:sz w:val="20"/>
              </w:rPr>
              <w:t>
ғы жылдың фактісі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 (түзету)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 w:id="262"/>
    <w:p>
      <w:pPr>
        <w:spacing w:after="0"/>
        <w:ind w:left="0"/>
        <w:jc w:val="both"/>
      </w:pPr>
      <w:r>
        <w:rPr>
          <w:rFonts w:ascii="Times New Roman"/>
          <w:b w:val="false"/>
          <w:i w:val="false"/>
          <w:color w:val="000000"/>
          <w:sz w:val="28"/>
        </w:rPr>
        <w:t>
      Мемлекеттік мекеме басшысының жетекшілік ететін орынбасары</w:t>
      </w:r>
    </w:p>
    <w:bookmarkEnd w:id="262"/>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(әскери атағы, қолы, инициалдары және тегі)</w:t>
      </w:r>
    </w:p>
    <w:p>
      <w:pPr>
        <w:spacing w:after="0"/>
        <w:ind w:left="0"/>
        <w:jc w:val="both"/>
      </w:pPr>
      <w:r>
        <w:rPr>
          <w:rFonts w:ascii="Times New Roman"/>
          <w:b w:val="false"/>
          <w:i w:val="false"/>
          <w:color w:val="000000"/>
          <w:sz w:val="28"/>
        </w:rPr>
        <w:t>
      Қаржы бөлімшесінің бастығы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(әскери атағы,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мекемелерінің тауарларды</w:t>
            </w:r>
            <w:r>
              <w:br/>
            </w:r>
            <w:r>
              <w:rPr>
                <w:rFonts w:ascii="Times New Roman"/>
                <w:b w:val="false"/>
                <w:i w:val="false"/>
                <w:color w:val="000000"/>
                <w:sz w:val="20"/>
              </w:rPr>
              <w:t>(жұмыстарды, көрсетілетін</w:t>
            </w:r>
            <w:r>
              <w:br/>
            </w:r>
            <w:r>
              <w:rPr>
                <w:rFonts w:ascii="Times New Roman"/>
                <w:b w:val="false"/>
                <w:i w:val="false"/>
                <w:color w:val="000000"/>
                <w:sz w:val="20"/>
              </w:rPr>
              <w:t>қызметтерді) өткізу және оларды</w:t>
            </w:r>
            <w:r>
              <w:br/>
            </w:r>
            <w:r>
              <w:rPr>
                <w:rFonts w:ascii="Times New Roman"/>
                <w:b w:val="false"/>
                <w:i w:val="false"/>
                <w:color w:val="000000"/>
                <w:sz w:val="20"/>
              </w:rPr>
              <w:t>өткізуден түскен ақшаны</w:t>
            </w:r>
            <w:r>
              <w:br/>
            </w:r>
            <w:r>
              <w:rPr>
                <w:rFonts w:ascii="Times New Roman"/>
                <w:b w:val="false"/>
                <w:i w:val="false"/>
                <w:color w:val="000000"/>
                <w:sz w:val="20"/>
              </w:rPr>
              <w:t>пайдалану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 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атағы, 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инициалдары және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20___жылғы "__"_________</w:t>
            </w:r>
          </w:p>
        </w:tc>
      </w:tr>
    </w:tbl>
    <w:bookmarkStart w:name="z288" w:id="263"/>
    <w:p>
      <w:pPr>
        <w:spacing w:after="0"/>
        <w:ind w:left="0"/>
        <w:jc w:val="left"/>
      </w:pPr>
      <w:r>
        <w:rPr>
          <w:rFonts w:ascii="Times New Roman"/>
          <w:b/>
          <w:i w:val="false"/>
          <w:color w:val="000000"/>
        </w:rPr>
        <w:t xml:space="preserve"> Мемлекеттік мекеменің ақылы көрсетілетін қызметті дамыту жоспарының іске асырылуы туралы есебі</w:t>
      </w:r>
    </w:p>
    <w:bookmarkEnd w:id="263"/>
    <w:bookmarkStart w:name="z289" w:id="264"/>
    <w:p>
      <w:pPr>
        <w:spacing w:after="0"/>
        <w:ind w:left="0"/>
        <w:jc w:val="both"/>
      </w:pPr>
      <w:r>
        <w:rPr>
          <w:rFonts w:ascii="Times New Roman"/>
          <w:b w:val="false"/>
          <w:i w:val="false"/>
          <w:color w:val="000000"/>
          <w:sz w:val="28"/>
        </w:rPr>
        <w:t>
      Мемлекеттік мекеменің атауы _______________________________________</w:t>
      </w:r>
    </w:p>
    <w:bookmarkEnd w:id="264"/>
    <w:bookmarkStart w:name="z290" w:id="265"/>
    <w:p>
      <w:pPr>
        <w:spacing w:after="0"/>
        <w:ind w:left="0"/>
        <w:jc w:val="both"/>
      </w:pPr>
      <w:r>
        <w:rPr>
          <w:rFonts w:ascii="Times New Roman"/>
          <w:b w:val="false"/>
          <w:i w:val="false"/>
          <w:color w:val="000000"/>
          <w:sz w:val="28"/>
        </w:rPr>
        <w:t>
      Есепті кезең _____________________________</w:t>
      </w:r>
    </w:p>
    <w:bookmarkEnd w:id="265"/>
    <w:bookmarkStart w:name="z291" w:id="266"/>
    <w:p>
      <w:pPr>
        <w:spacing w:after="0"/>
        <w:ind w:left="0"/>
        <w:jc w:val="both"/>
      </w:pPr>
      <w:r>
        <w:rPr>
          <w:rFonts w:ascii="Times New Roman"/>
          <w:b w:val="false"/>
          <w:i w:val="false"/>
          <w:color w:val="000000"/>
          <w:sz w:val="28"/>
        </w:rPr>
        <w:t>
      Өлшем бірлігі: мың теңге</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орындалуы туралы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орындалуы туралы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2" w:id="267"/>
    <w:p>
      <w:pPr>
        <w:spacing w:after="0"/>
        <w:ind w:left="0"/>
        <w:jc w:val="both"/>
      </w:pPr>
      <w:r>
        <w:rPr>
          <w:rFonts w:ascii="Times New Roman"/>
          <w:b w:val="false"/>
          <w:i w:val="false"/>
          <w:color w:val="000000"/>
          <w:sz w:val="28"/>
        </w:rPr>
        <w:t>
      Мемлекеттік мекеме басшысының жетекшілік ететін орынбасары</w:t>
      </w:r>
    </w:p>
    <w:bookmarkEnd w:id="267"/>
    <w:bookmarkStart w:name="z293" w:id="268"/>
    <w:p>
      <w:pPr>
        <w:spacing w:after="0"/>
        <w:ind w:left="0"/>
        <w:jc w:val="both"/>
      </w:pPr>
      <w:r>
        <w:rPr>
          <w:rFonts w:ascii="Times New Roman"/>
          <w:b w:val="false"/>
          <w:i w:val="false"/>
          <w:color w:val="000000"/>
          <w:sz w:val="28"/>
        </w:rPr>
        <w:t>
      __________________________________</w:t>
      </w:r>
    </w:p>
    <w:bookmarkEnd w:id="268"/>
    <w:bookmarkStart w:name="z294" w:id="269"/>
    <w:p>
      <w:pPr>
        <w:spacing w:after="0"/>
        <w:ind w:left="0"/>
        <w:jc w:val="both"/>
      </w:pPr>
      <w:r>
        <w:rPr>
          <w:rFonts w:ascii="Times New Roman"/>
          <w:b w:val="false"/>
          <w:i w:val="false"/>
          <w:color w:val="000000"/>
          <w:sz w:val="28"/>
        </w:rPr>
        <w:t>
      (әскери атағы, қолы, инициалдары және тегі)</w:t>
      </w:r>
    </w:p>
    <w:bookmarkEnd w:id="269"/>
    <w:bookmarkStart w:name="z295" w:id="270"/>
    <w:p>
      <w:pPr>
        <w:spacing w:after="0"/>
        <w:ind w:left="0"/>
        <w:jc w:val="both"/>
      </w:pPr>
      <w:r>
        <w:rPr>
          <w:rFonts w:ascii="Times New Roman"/>
          <w:b w:val="false"/>
          <w:i w:val="false"/>
          <w:color w:val="000000"/>
          <w:sz w:val="28"/>
        </w:rPr>
        <w:t>
      Қаржы бөлімшесінің бастығы</w:t>
      </w:r>
    </w:p>
    <w:bookmarkEnd w:id="270"/>
    <w:bookmarkStart w:name="z296" w:id="271"/>
    <w:p>
      <w:pPr>
        <w:spacing w:after="0"/>
        <w:ind w:left="0"/>
        <w:jc w:val="both"/>
      </w:pPr>
      <w:r>
        <w:rPr>
          <w:rFonts w:ascii="Times New Roman"/>
          <w:b w:val="false"/>
          <w:i w:val="false"/>
          <w:color w:val="000000"/>
          <w:sz w:val="28"/>
        </w:rPr>
        <w:t>
      ________________________________________________________________</w:t>
      </w:r>
    </w:p>
    <w:bookmarkEnd w:id="271"/>
    <w:bookmarkStart w:name="z297" w:id="272"/>
    <w:p>
      <w:pPr>
        <w:spacing w:after="0"/>
        <w:ind w:left="0"/>
        <w:jc w:val="both"/>
      </w:pPr>
      <w:r>
        <w:rPr>
          <w:rFonts w:ascii="Times New Roman"/>
          <w:b w:val="false"/>
          <w:i w:val="false"/>
          <w:color w:val="000000"/>
          <w:sz w:val="28"/>
        </w:rPr>
        <w:t>
                         (әскери атағы, қолы, инициалдары және тегі)</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мекемелерінің тауарларды</w:t>
            </w:r>
            <w:r>
              <w:br/>
            </w:r>
            <w:r>
              <w:rPr>
                <w:rFonts w:ascii="Times New Roman"/>
                <w:b w:val="false"/>
                <w:i w:val="false"/>
                <w:color w:val="000000"/>
                <w:sz w:val="20"/>
              </w:rPr>
              <w:t>(жұмыстарды, көрсетілетін</w:t>
            </w:r>
            <w:r>
              <w:br/>
            </w:r>
            <w:r>
              <w:rPr>
                <w:rFonts w:ascii="Times New Roman"/>
                <w:b w:val="false"/>
                <w:i w:val="false"/>
                <w:color w:val="000000"/>
                <w:sz w:val="20"/>
              </w:rPr>
              <w:t>қызметтерді) өткізу және оларды</w:t>
            </w:r>
            <w:r>
              <w:br/>
            </w:r>
            <w:r>
              <w:rPr>
                <w:rFonts w:ascii="Times New Roman"/>
                <w:b w:val="false"/>
                <w:i w:val="false"/>
                <w:color w:val="000000"/>
                <w:sz w:val="20"/>
              </w:rPr>
              <w:t>өткізуден түскен ақшаны</w:t>
            </w:r>
            <w:r>
              <w:br/>
            </w:r>
            <w:r>
              <w:rPr>
                <w:rFonts w:ascii="Times New Roman"/>
                <w:b w:val="false"/>
                <w:i w:val="false"/>
                <w:color w:val="000000"/>
                <w:sz w:val="20"/>
              </w:rPr>
              <w:t>пайдалану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1" w:id="273"/>
    <w:p>
      <w:pPr>
        <w:spacing w:after="0"/>
        <w:ind w:left="0"/>
        <w:jc w:val="left"/>
      </w:pPr>
      <w:r>
        <w:rPr>
          <w:rFonts w:ascii="Times New Roman"/>
          <w:b/>
          <w:i w:val="false"/>
          <w:color w:val="000000"/>
        </w:rPr>
        <w:t xml:space="preserve"> Қазақстан Республикасы Қарулы Күштері мемлекеттік мекемесінің иелігінде қалатын тауарды (жұмысты, көрсетілетін қызметті) өткізуден ақшаның түсуі мен жұмсалу жоспарына  түсіндірме жазба</w:t>
      </w:r>
    </w:p>
    <w:bookmarkEnd w:id="273"/>
    <w:bookmarkStart w:name="z302" w:id="274"/>
    <w:p>
      <w:pPr>
        <w:spacing w:after="0"/>
        <w:ind w:left="0"/>
        <w:jc w:val="both"/>
      </w:pPr>
      <w:r>
        <w:rPr>
          <w:rFonts w:ascii="Times New Roman"/>
          <w:b w:val="false"/>
          <w:i w:val="false"/>
          <w:color w:val="000000"/>
          <w:sz w:val="28"/>
        </w:rPr>
        <w:t>
      Мемлекеттік мекеменің атауы:__________________</w:t>
      </w:r>
    </w:p>
    <w:bookmarkEnd w:id="274"/>
    <w:bookmarkStart w:name="z303" w:id="275"/>
    <w:p>
      <w:pPr>
        <w:spacing w:after="0"/>
        <w:ind w:left="0"/>
        <w:jc w:val="both"/>
      </w:pPr>
      <w:r>
        <w:rPr>
          <w:rFonts w:ascii="Times New Roman"/>
          <w:b w:val="false"/>
          <w:i w:val="false"/>
          <w:color w:val="000000"/>
          <w:sz w:val="28"/>
        </w:rPr>
        <w:t>
      Ақылы қызметтерді көрсету жөніндегі қызметтің қысқаша сипаттамасы</w:t>
      </w:r>
    </w:p>
    <w:bookmarkEnd w:id="275"/>
    <w:bookmarkStart w:name="z304" w:id="276"/>
    <w:p>
      <w:pPr>
        <w:spacing w:after="0"/>
        <w:ind w:left="0"/>
        <w:jc w:val="both"/>
      </w:pPr>
      <w:r>
        <w:rPr>
          <w:rFonts w:ascii="Times New Roman"/>
          <w:b w:val="false"/>
          <w:i w:val="false"/>
          <w:color w:val="000000"/>
          <w:sz w:val="28"/>
        </w:rPr>
        <w:t>
      Жылдың басына қаражаттың қалдығы (мың теңгеде) кодтар мен филиалдар (бар болса) бөлігінде.</w:t>
      </w:r>
    </w:p>
    <w:bookmarkEnd w:id="276"/>
    <w:bookmarkStart w:name="z305" w:id="277"/>
    <w:p>
      <w:pPr>
        <w:spacing w:after="0"/>
        <w:ind w:left="0"/>
        <w:jc w:val="both"/>
      </w:pPr>
      <w:r>
        <w:rPr>
          <w:rFonts w:ascii="Times New Roman"/>
          <w:b w:val="false"/>
          <w:i w:val="false"/>
          <w:color w:val="000000"/>
          <w:sz w:val="28"/>
        </w:rPr>
        <w:t>
      Тауарды (жұмысты, көрсетілетін қызметті) өткізуден түскен кірістің жоспарланатын сомасы (мың теңгеде) кодтар мен филиалдар (бар болса) бөлігінде. Жоспарланатын кірістің қысқаша сипаттамасы.</w:t>
      </w:r>
    </w:p>
    <w:bookmarkEnd w:id="277"/>
    <w:bookmarkStart w:name="z306" w:id="278"/>
    <w:p>
      <w:pPr>
        <w:spacing w:after="0"/>
        <w:ind w:left="0"/>
        <w:jc w:val="both"/>
      </w:pPr>
      <w:r>
        <w:rPr>
          <w:rFonts w:ascii="Times New Roman"/>
          <w:b w:val="false"/>
          <w:i w:val="false"/>
          <w:color w:val="000000"/>
          <w:sz w:val="28"/>
        </w:rPr>
        <w:t>
      Шығыстың жоспарланатын сомасы (мың теңгеде) кодтар, ерекшелік пен филиалдар (бар болса) бөлігінде. Жоспарланатын шығыстың қысқаша сипаттамасы.</w:t>
      </w:r>
    </w:p>
    <w:bookmarkEnd w:id="278"/>
    <w:bookmarkStart w:name="z307" w:id="279"/>
    <w:p>
      <w:pPr>
        <w:spacing w:after="0"/>
        <w:ind w:left="0"/>
        <w:jc w:val="both"/>
      </w:pPr>
      <w:r>
        <w:rPr>
          <w:rFonts w:ascii="Times New Roman"/>
          <w:b w:val="false"/>
          <w:i w:val="false"/>
          <w:color w:val="000000"/>
          <w:sz w:val="28"/>
        </w:rPr>
        <w:t>
      Мемлекеттік мекеменің бастығы ______________________________</w:t>
      </w:r>
    </w:p>
    <w:bookmarkEnd w:id="279"/>
    <w:bookmarkStart w:name="z308" w:id="280"/>
    <w:p>
      <w:pPr>
        <w:spacing w:after="0"/>
        <w:ind w:left="0"/>
        <w:jc w:val="both"/>
      </w:pPr>
      <w:r>
        <w:rPr>
          <w:rFonts w:ascii="Times New Roman"/>
          <w:b w:val="false"/>
          <w:i w:val="false"/>
          <w:color w:val="000000"/>
          <w:sz w:val="28"/>
        </w:rPr>
        <w:t>
      Қаржы бөлімшесінің бастығы _________________________________</w:t>
      </w:r>
    </w:p>
    <w:bookmarkEnd w:id="2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