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eb2d" w14:textId="211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2024 жылғы 25 желтоқсандағы № С 34-5 "2025-2027 жылдарға арналған Ақкөл ауданы Қарасай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2025 жылғы 17 наурыздағы № С 36-3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2024 жылғы 25 желтоқсандағы № С 34-5 "2025-2027 жылдарға арналған Ақкөл ауданы Қарасай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Ақкөл ауданы Қарасай ауылдық округінің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-14 786,0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14 786,0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