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4879" w14:textId="3194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34-8 "2025-2027 жылдарға арналған Ақкөл ауданы Жалғызқарағай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14 мамырдағы № С 39-1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2024 жылғы 25 желтоқсандағы № С 34-8 "2025-2027 жылдарға арналған Ақкөл ауданы Жалғызқарағай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Ақкөл ауданы Жалғызқарағай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39 835,2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36 244,2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-3 059,7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3 059,7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Жалғызқарағай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