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b99a" w14:textId="c61b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2024 жылғы 25 желтоқсандағы № С 34-3 "2025-2027 жылдарға арналған Ақкөл ауданы Кеңес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2025 жылғы 14 мамырдағы № С 39-2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2024 жылғы 25 желтоқсандағы № С 34-3 "2025-2027 жылдарға арналған Ақкөл ауданы Кеңес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Ақкөл ауданы Кеңес ауылдық округінің бюджеті тиісінше 1, 2 және 3-қосымшаларға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297 810,0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13 990,3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283 819,7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298 052,2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-242,2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242,2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5-қосымшамен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Кеңес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283 819,7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ниеселеу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аудандық маңызы бар қала, ауыл, ауылдық округ бюджеттерiне ағымдағы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ауданының Кеңес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ағымдағы шығындары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жабдықтандыруды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қалаларға, ауылдарға, кенттерде, ауылдық округтерде автомобильдар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