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4ec9" w14:textId="a174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24/3 "2025-2027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25 наурыздағы № 8С 26/4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Атбасар қаласының бюджеті туралы" 2024 жылғы 23 желтоқсандағы № 8С 24/3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Атбасар қаласының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688 871,0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751 016,4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- 62 145,4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62 145,4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62 145,4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751 016,4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