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b7b" w14:textId="1784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24/5 "2025-2027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Бастау ауылдық округінің бюджеті туралы" 2024 жылғы 23 желтоқсандағы № 8С 24/5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Бастау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219,7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