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ca48" w14:textId="200c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2024 жылғы 23 желтоқсандағы № 8С 24/9 "2025-2027 жылдарға арналған Новосельское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2025 жылғы 27 ақпандағы № 8С 25/16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"2025-2027 жылдарға арналған Новосельское ауылының бюджеті туралы" 2024 жылғы 23 желтоқсандағы № 8С 24/9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Новосельское ауылының бюджеті тиісінше 1, 2 және 3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27 612,0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15 513,0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29 174,6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- 1 562,6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1 562,6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1 562,6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25/16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Новосельское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29 174,6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