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e116" w14:textId="35ee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2025 жылғы 11 сәуірдегі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атқарушысының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32469 болып тіркелді), Астрахан ауданы бойынша төтенше жағдайлардың алдын алу және жою жөніндегі аудандық аумақтық комиссияның кезектен тыс отырысының 2025 жылғы 9 сәуірдегі № 4 хаттамасы негізінде, Астрахан ауданының әкімі,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Астрахан ауданы әкімінің орынбасары Р.Ж.Мұқанов тағайындалсын және табиғи сипаттағы төтенше жағдайды жоюға бағытталған іс-шараларды жүргізуді тапсырсын.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