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ce13" w14:textId="2e3c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Ақмола облысы Бұланды аудандық мәслихатының 2025 жылғы 18 наурыздағы № 8С-27/5 шешімі</w:t>
      </w:r>
    </w:p>
    <w:p>
      <w:pPr>
        <w:spacing w:after="0"/>
        <w:ind w:left="0"/>
        <w:jc w:val="both"/>
      </w:pPr>
      <w:bookmarkStart w:name="z1" w:id="0"/>
      <w:r>
        <w:rPr>
          <w:rFonts w:ascii="Times New Roman"/>
          <w:b w:val="false"/>
          <w:i w:val="false"/>
          <w:color w:val="000000"/>
          <w:sz w:val="28"/>
        </w:rPr>
        <w:t xml:space="preserve">
      Ақмола облысы Бұланды ауданы әкімдігінің 2024 жылғы - ақпандағы - қаулысы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w:t>
      </w:r>
      <w:r>
        <w:rPr>
          <w:rFonts w:ascii="Times New Roman"/>
          <w:b w:val="false"/>
          <w:i w:val="false"/>
          <w:color w:val="000000"/>
          <w:sz w:val="28"/>
        </w:rPr>
        <w:t>шарттары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"Бұланды ауданы әкімінің аппараты" мемлекеттік мекемесі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бойынша жұмыс тобын құрсын.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Бұланды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8С-27/5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3)-тармақшасының</w:t>
      </w:r>
      <w:r>
        <w:rPr>
          <w:rFonts w:ascii="Times New Roman"/>
          <w:b w:val="false"/>
          <w:i w:val="false"/>
          <w:color w:val="000000"/>
          <w:sz w:val="28"/>
        </w:rPr>
        <w:t xml:space="preserve"> негізінде әзірленді және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 мен шарттарын айқындайды бюджет, оның ішінде аудандық бюджет, аудандық маңызы бар қала, ауыл және ауылдық округтер бюджеттері (бұдан әрі – ынталандыру үстемеақылары).</w:t>
      </w:r>
    </w:p>
    <w:bookmarkStart w:name="z9" w:id="7"/>
    <w:p>
      <w:pPr>
        <w:spacing w:after="0"/>
        <w:ind w:left="0"/>
        <w:jc w:val="left"/>
      </w:pPr>
      <w:r>
        <w:rPr>
          <w:rFonts w:ascii="Times New Roman"/>
          <w:b/>
          <w:i w:val="false"/>
          <w:color w:val="000000"/>
        </w:rPr>
        <w:t xml:space="preserve"> 2-тарау.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w:t>
      </w:r>
    </w:p>
    <w:bookmarkEnd w:id="7"/>
    <w:p>
      <w:pPr>
        <w:spacing w:after="0"/>
        <w:ind w:left="0"/>
        <w:jc w:val="both"/>
      </w:pPr>
      <w:r>
        <w:rPr>
          <w:rFonts w:ascii="Times New Roman"/>
          <w:b w:val="false"/>
          <w:i w:val="false"/>
          <w:color w:val="000000"/>
          <w:sz w:val="28"/>
        </w:rPr>
        <w:t>
      2. Бюджеттік бағдарламаның әкімшісі ынталандырушы үстемеақылардың белгіленген мөлшерінің негізінде қосымша бюджет қаражатына қажеттілік қалыптастырады және бюджеттік жоспарлау жөніндегі жергілікті уәкілетті органға бюджеттік өтінім жібереді.</w:t>
      </w:r>
    </w:p>
    <w:p>
      <w:pPr>
        <w:spacing w:after="0"/>
        <w:ind w:left="0"/>
        <w:jc w:val="both"/>
      </w:pPr>
      <w:r>
        <w:rPr>
          <w:rFonts w:ascii="Times New Roman"/>
          <w:b w:val="false"/>
          <w:i w:val="false"/>
          <w:color w:val="000000"/>
          <w:sz w:val="28"/>
        </w:rPr>
        <w:t>
      3. Бюджеттік жоспарлау жөніндегі жергілікті уәкілетті орган Қазақстан Республикасы бюджет заңнамасының талаптарына сәйкес аудандық бюджет комиссиясының қарауына ынталандырушы үстемеақылар бойынша қосымша қажеттілік шығарады.</w:t>
      </w:r>
    </w:p>
    <w:p>
      <w:pPr>
        <w:spacing w:after="0"/>
        <w:ind w:left="0"/>
        <w:jc w:val="both"/>
      </w:pPr>
      <w:r>
        <w:rPr>
          <w:rFonts w:ascii="Times New Roman"/>
          <w:b w:val="false"/>
          <w:i w:val="false"/>
          <w:color w:val="000000"/>
          <w:sz w:val="28"/>
        </w:rPr>
        <w:t>
      4. Лауазымдық жалақыға ынталандырушы үстемеақылар белгілеуді ұйым</w:t>
      </w:r>
    </w:p>
    <w:p>
      <w:pPr>
        <w:spacing w:after="0"/>
        <w:ind w:left="0"/>
        <w:jc w:val="both"/>
      </w:pPr>
      <w:r>
        <w:rPr>
          <w:rFonts w:ascii="Times New Roman"/>
          <w:b w:val="false"/>
          <w:i w:val="false"/>
          <w:color w:val="000000"/>
          <w:sz w:val="28"/>
        </w:rPr>
        <w:t>
      басшысының немесе оны алмастыратын тұлғаның бұйрығымен дербес құрылымдық бөлімшелер басшыларының жазбаша ұсынысының негізінде немесе ұйым басшысының дербес ұсынуы негізінде жүргізіледі.</w:t>
      </w:r>
    </w:p>
    <w:p>
      <w:pPr>
        <w:spacing w:after="0"/>
        <w:ind w:left="0"/>
        <w:jc w:val="both"/>
      </w:pPr>
      <w:r>
        <w:rPr>
          <w:rFonts w:ascii="Times New Roman"/>
          <w:b w:val="false"/>
          <w:i w:val="false"/>
          <w:color w:val="000000"/>
          <w:sz w:val="28"/>
        </w:rPr>
        <w:t>
      Құрылымдық бөлімшелердің басшыларына лауазымдық айлықақыларына жергілікті бюджет қаражаты есебінен ынталандыру үстемеақыларын белгілеу ұйым басшысының ұсынысы негізінде жүргізілуі мүмкін.</w:t>
      </w:r>
    </w:p>
    <w:p>
      <w:pPr>
        <w:spacing w:after="0"/>
        <w:ind w:left="0"/>
        <w:jc w:val="both"/>
      </w:pPr>
      <w:r>
        <w:rPr>
          <w:rFonts w:ascii="Times New Roman"/>
          <w:b w:val="false"/>
          <w:i w:val="false"/>
          <w:color w:val="000000"/>
          <w:sz w:val="28"/>
        </w:rPr>
        <w:t>
      Ұйымның басшысы ұсынымды қарау нәтижесінде ол тіркелген күнінен бастап 10 жұмыс күні ішінде келіседі немесе лауазымдық жалақыға ынталандырушы үстемеақыны белгілеуден бас тарту себептерін негіздей отырып, тіркелген күнінен бастап 5 жұмыс күні ішінде бас тартады. Қызметкер шешім шығарылғаннан кейін 2 жұмыс күні ішінде бас тарту туралы хабардар етіледі.</w:t>
      </w:r>
    </w:p>
    <w:p>
      <w:pPr>
        <w:spacing w:after="0"/>
        <w:ind w:left="0"/>
        <w:jc w:val="both"/>
      </w:pPr>
      <w:r>
        <w:rPr>
          <w:rFonts w:ascii="Times New Roman"/>
          <w:b w:val="false"/>
          <w:i w:val="false"/>
          <w:color w:val="000000"/>
          <w:sz w:val="28"/>
        </w:rPr>
        <w:t>
      5. 12 – тармақта көрсетілген шарттар қызметкерлерге ынталандырушы үстемеақы төлеуден бас тартуға негіз болып табылады.</w:t>
      </w:r>
    </w:p>
    <w:p>
      <w:pPr>
        <w:spacing w:after="0"/>
        <w:ind w:left="0"/>
        <w:jc w:val="both"/>
      </w:pPr>
      <w:r>
        <w:rPr>
          <w:rFonts w:ascii="Times New Roman"/>
          <w:b w:val="false"/>
          <w:i w:val="false"/>
          <w:color w:val="000000"/>
          <w:sz w:val="28"/>
        </w:rPr>
        <w:t>
      6. Ұсыныста жұмыскердің тегі мен лауазымы, тәртіптік жазаның жоқтығы туралы негіздер, мәліметтер және аудандық мәслихаттың шешімімен белгіленген үстемеақы мөлшері көрсетіледі.</w:t>
      </w:r>
    </w:p>
    <w:bookmarkStart w:name="z10" w:id="8"/>
    <w:p>
      <w:pPr>
        <w:spacing w:after="0"/>
        <w:ind w:left="0"/>
        <w:jc w:val="left"/>
      </w:pPr>
      <w:r>
        <w:rPr>
          <w:rFonts w:ascii="Times New Roman"/>
          <w:b/>
          <w:i w:val="false"/>
          <w:color w:val="000000"/>
        </w:rPr>
        <w:t xml:space="preserve"> 3-тарау.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 белгілеу шарттары</w:t>
      </w:r>
    </w:p>
    <w:bookmarkEnd w:id="8"/>
    <w:p>
      <w:pPr>
        <w:spacing w:after="0"/>
        <w:ind w:left="0"/>
        <w:jc w:val="both"/>
      </w:pPr>
      <w:r>
        <w:rPr>
          <w:rFonts w:ascii="Times New Roman"/>
          <w:b w:val="false"/>
          <w:i w:val="false"/>
          <w:color w:val="000000"/>
          <w:sz w:val="28"/>
        </w:rPr>
        <w:t>
      7. Ынталандыру үстемеақылары жұмыскерлерді ынталандыру мақсатында белгіленетін төлемдер болып табылады.</w:t>
      </w:r>
    </w:p>
    <w:p>
      <w:pPr>
        <w:spacing w:after="0"/>
        <w:ind w:left="0"/>
        <w:jc w:val="both"/>
      </w:pPr>
      <w:r>
        <w:rPr>
          <w:rFonts w:ascii="Times New Roman"/>
          <w:b w:val="false"/>
          <w:i w:val="false"/>
          <w:color w:val="000000"/>
          <w:sz w:val="28"/>
        </w:rPr>
        <w:t xml:space="preserve">
      8. Ынталандыру үстемеақылары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9. Ынталандыру үстемеақыларын төлеу жұмыскерлердің еңбегін ынталандырудың өзге түрлерін (сыйлықақылар, қосымша ақылар, лауазымдарды қоса атқарғаны үшін, қызмет көрсету аймағының кеңеюі, үстеме жұмыс және басқалар үшін үстемеақылар) төлеуді тоқтатуға негіз болып табылмайды.</w:t>
      </w:r>
    </w:p>
    <w:p>
      <w:pPr>
        <w:spacing w:after="0"/>
        <w:ind w:left="0"/>
        <w:jc w:val="both"/>
      </w:pPr>
      <w:r>
        <w:rPr>
          <w:rFonts w:ascii="Times New Roman"/>
          <w:b w:val="false"/>
          <w:i w:val="false"/>
          <w:color w:val="000000"/>
          <w:sz w:val="28"/>
        </w:rPr>
        <w:t>
      10. Қызметкерлердің лауазымдық айлықақыларына ынталандырушы үстемеақылар төлеу күнтізбелік жыл ішінде ай сайын жүзеге асырылады.</w:t>
      </w:r>
    </w:p>
    <w:p>
      <w:pPr>
        <w:spacing w:after="0"/>
        <w:ind w:left="0"/>
        <w:jc w:val="both"/>
      </w:pPr>
      <w:r>
        <w:rPr>
          <w:rFonts w:ascii="Times New Roman"/>
          <w:b w:val="false"/>
          <w:i w:val="false"/>
          <w:color w:val="000000"/>
          <w:sz w:val="28"/>
        </w:rPr>
        <w:t>
      11. Ынталандыру үстемеақыларды белгілеу құқығын беретін жұмыскерлер қызметінің нәтижелерін сипаттайтын негізгі көрсеткіштер:</w:t>
      </w:r>
    </w:p>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4) ұйымның одан әрі қалыпты (үздіксіз) жұмысының шұғыл орындалуына байланысты болатын шұғыл және алдын ала күтпеген жұмыстарды орындауы;</w:t>
      </w:r>
    </w:p>
    <w:p>
      <w:pPr>
        <w:spacing w:after="0"/>
        <w:ind w:left="0"/>
        <w:jc w:val="both"/>
      </w:pPr>
      <w:r>
        <w:rPr>
          <w:rFonts w:ascii="Times New Roman"/>
          <w:b w:val="false"/>
          <w:i w:val="false"/>
          <w:color w:val="000000"/>
          <w:sz w:val="28"/>
        </w:rPr>
        <w:t>
      5) егер уақытша болмаған жұмыскерді ауыстыру алмастырушы жұмыскердің лауазымдық міндеттеріне кірмейтін болса, қысқартылған және / немесе уақытша болмаған жұмыскерлердің функцияларын өзінің негізгі жұмысынан босатпай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(жұмыс өтілі) мен дағдыларды, оларды практикада табысты қолданумен жүктеу;</w:t>
      </w:r>
    </w:p>
    <w:p>
      <w:pPr>
        <w:spacing w:after="0"/>
        <w:ind w:left="0"/>
        <w:jc w:val="both"/>
      </w:pPr>
      <w:r>
        <w:rPr>
          <w:rFonts w:ascii="Times New Roman"/>
          <w:b w:val="false"/>
          <w:i w:val="false"/>
          <w:color w:val="000000"/>
          <w:sz w:val="28"/>
        </w:rPr>
        <w:t>
      7) мемлекеттік құпияларды құрайтын мәліметтерді қамтитын құжаттармен олардың орындалу көлеміне қарай, сондай - ақ оның кейбір құқықтарын шектегені және қосымша жауаптылығы үшін жұмысты жүзеге асыру;</w:t>
      </w:r>
    </w:p>
    <w:p>
      <w:pPr>
        <w:spacing w:after="0"/>
        <w:ind w:left="0"/>
        <w:jc w:val="both"/>
      </w:pPr>
      <w:r>
        <w:rPr>
          <w:rFonts w:ascii="Times New Roman"/>
          <w:b w:val="false"/>
          <w:i w:val="false"/>
          <w:color w:val="000000"/>
          <w:sz w:val="28"/>
        </w:rPr>
        <w:t>
      8) объективті мән - жайларға байланысты қызметкерді төмен ақы төленетін лауазымға (неғұрлым жеңіл жұмысқа) ауыстыру (тағайындау) кезінде: еңбекке жарамдылығы қалпына келтірілгенге немесе мүгедектік белгіленгенге дейін осы органда еңбек міндеттерін атқаруға байланысты алынған еңбек жарақаты, кәсіптік ауруы немесе денсаулығының өзге де зақымдануы болып табылады.</w:t>
      </w:r>
    </w:p>
    <w:p>
      <w:pPr>
        <w:spacing w:after="0"/>
        <w:ind w:left="0"/>
        <w:jc w:val="both"/>
      </w:pPr>
      <w:r>
        <w:rPr>
          <w:rFonts w:ascii="Times New Roman"/>
          <w:b w:val="false"/>
          <w:i w:val="false"/>
          <w:color w:val="000000"/>
          <w:sz w:val="28"/>
        </w:rPr>
        <w:t>
      12. Лауазымдық айлықақыларға ынталандыру үстемеақы жұмыскерлерге белгіленбейді:</w:t>
      </w:r>
    </w:p>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қызметкерді материалдық жауапкершілікке тарту кезеңінде;</w:t>
      </w:r>
    </w:p>
    <w:p>
      <w:pPr>
        <w:spacing w:after="0"/>
        <w:ind w:left="0"/>
        <w:jc w:val="both"/>
      </w:pPr>
      <w:r>
        <w:rPr>
          <w:rFonts w:ascii="Times New Roman"/>
          <w:b w:val="false"/>
          <w:i w:val="false"/>
          <w:color w:val="000000"/>
          <w:sz w:val="28"/>
        </w:rPr>
        <w:t>
      6) қызметкердің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p>
      <w:pPr>
        <w:spacing w:after="0"/>
        <w:ind w:left="0"/>
        <w:jc w:val="both"/>
      </w:pPr>
      <w:r>
        <w:rPr>
          <w:rFonts w:ascii="Times New Roman"/>
          <w:b w:val="false"/>
          <w:i w:val="false"/>
          <w:color w:val="000000"/>
          <w:sz w:val="28"/>
        </w:rPr>
        <w:t>
      13. Ынталандыру үстемеақылар және олардың мөлшері Жарқайың аудандық мәслихатының шешімімен белгіленеді;</w:t>
      </w:r>
    </w:p>
    <w:p>
      <w:pPr>
        <w:spacing w:after="0"/>
        <w:ind w:left="0"/>
        <w:jc w:val="both"/>
      </w:pPr>
      <w:r>
        <w:rPr>
          <w:rFonts w:ascii="Times New Roman"/>
          <w:b w:val="false"/>
          <w:i w:val="false"/>
          <w:color w:val="000000"/>
          <w:sz w:val="28"/>
        </w:rPr>
        <w:t>
      14.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керек.</w:t>
      </w:r>
    </w:p>
    <w:p>
      <w:pPr>
        <w:spacing w:after="0"/>
        <w:ind w:left="0"/>
        <w:jc w:val="both"/>
      </w:pPr>
      <w:r>
        <w:rPr>
          <w:rFonts w:ascii="Times New Roman"/>
          <w:b w:val="false"/>
          <w:i w:val="false"/>
          <w:color w:val="000000"/>
          <w:sz w:val="28"/>
        </w:rPr>
        <w:t>
      15. Ынталандырушы үстемеақылар төлеуге арналған бюджет қаражаты бюджеттік ұйымдар қызметкерлерінің лауазымдық айлықақыларына ұйымның қаржыландыру жоспарында (даму жоспарында) әрбір қаржы жылы көзделуге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