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3b9" w14:textId="288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Ақмола облысы Ерейментау аудандық мәслихатының 2023 жылғы 25 тамыздағы № 8С-7/9-23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2025 жылғы 17 қаңтардағы № 8С-36/6-25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"Ақмола облысы Ерейментау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Ерейментау аудандық мәслихатының 2023 жылғы 25 тамыздағы № 8С-7/9-23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