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48d7" w14:textId="1254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2025 жылғы 10 ақпандағы № А-1/32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Әділет министрлігінде 2011 жылғы 6 қазанда тіркелген №7232 болып тіркелген),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мемлекеттік тұрғын үй қорынан тұрғын үйді пайдаланғаны үшін төлемақы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жалдау ақысының мөлшері, теңге (айына бір шаршы метр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 Комсомольская көшесі 24 үй 17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