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31e2" w14:textId="a123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2024 жылғы 26 желтоқсандағы № 8С-26/9 "2025-2027 жылдарға арналған Бурабай ауданының Бурабай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2025 жылғы 28 наурыздағы № 8С-28/4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мәслихаынтың "2025-2027 жылдарға арналған Бурабай ауданының Бурабай кентінің бюджеті туралы" 2024 жылғы 26 желтоқсандағы № 8С-26/9 (Нормативтік құқықтық актілерді мемлекеттік тіркеу тізілімінде № 205714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Бурабай ауданының Бурабай кентінің бюджеті тиісінше 1, 2 және 3-қосымшаларына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275200,0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241836,0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13364,0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343118,4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-67918,4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67918,4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Бурабай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-67918,4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Бурабай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Бурабай кентінің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