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3ba" w14:textId="c40b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8С-26/10 "2025-2027 жылдарға арналған Бурабай ауданының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Абылайхан ауылдық округінің бюджеті туралы" 2024 жылғы 26 желтоқсандағы № 8С-26/10 (нормативтік құқықтық актілерді мемлекеттік тіркеу тізілімінде № 205716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Абылайхан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133379,0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138691,2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5312,2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Абылайхан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Абылайхан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