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896e" w14:textId="ac98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8С-26/11 "2025-2027 жылдарға арналған Бурабай ауданының Веденов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Бурабай ауданының Веденов ауылдық округінің бюджеті туралы" 2024 жылғы 26 желтоқсандағы № 8С-26/11 (Нормативтік құқықтық актілерді мемлекеттік тіркеу тізілімінде № 205722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Веденов ауылдық округінің бюджеті тиісінше 1, 2 және 3-қосымшаларына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1281,5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