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063db" w14:textId="b5063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2024 жылғы 26 желтоқсандағы № 8С-26/12 "2025-2027 жылдарға арналған Бурабай ауданының Зеленобор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2025 жылғы 28 наурыздағы № 8С-28/7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мәслихатының "2025-2027 жылдарға арналған Бурабай ауданының Зеленобор ауылдық округінің бюджеті туралы" 2024 жылғы 26 желтоқсандағы № 8С-26/12 (Нормативтік құқықтық актілерді мемлекеттік тіркеу тізілімінде № 205717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келесi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Бурабай ауданының Зеленобор ауылдық округінің бюджеті тиісінше 1, 2 және 3-қосымшаларына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152810,0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44069,0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409,0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108332,0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153200,4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390,4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мәслихатының көрсетілген шешіміне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8С-28/7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Зеленобор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8С-28/7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Зеленобор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8С-28/7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Зеленобор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