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78189" w14:textId="45781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Бурабай аудандық мәслихатының 2024 жылғы 26 желтоқсандағы № 8С-26/18 "2025-2027 жылдарға арналған Бурабай ауданының Успеноюрьев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2025 жылғы 28 наурыздағы № 8С-28/11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Бурабай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Бурабай аудандық мәслихатының "2025-2027 жылдарға арналған Бурабай ауданының Успеноюрьев ауылдық округінің бюджеті туралы" 2024 жылғы 26 желтоқсандағы № 8С-26/18 (Нормативтік құқықтық актілерді мемлекеттік тіркеу тізілімінде № 205904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Бурабай ауданының Успеноюрьев ауылдық округінің бюджеті тиісінше 1, 2 және 3-қосымшаларына сәйкес, 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45869,0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16133,0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29736,0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48689,5мың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-2820,5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2820,5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Бурабай аудандық мәслихатының көрсетілген шешіміне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2025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Бурабай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М.Нұрпанова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8С-28/11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8С-26/18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Успеноюрьев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(аудандық маңызы бар қала)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көшелерін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8С-28/11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8С-26/18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Успеноюрьев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(аудандық маңызы бар қала)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көшелерін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8С-28/11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8С-26/18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Успеноюрьев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(аудандық маңызы бар қала)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көшелерін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