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8da0" w14:textId="23c8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Ішкі істер министрінің 2016 жылғы 13 қаңтардағы № 20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 сәуірдегі № 238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Ішкі істер министрінің 2016 жылғы 13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13148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"Білім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Ішкі істер министрлігі Кадр саясаты департаменті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көшірмесін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20 бұйрығымен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w:t>
      </w:r>
    </w:p>
    <w:bookmarkEnd w:id="9"/>
    <w:bookmarkStart w:name="z18" w:id="10"/>
    <w:p>
      <w:pPr>
        <w:spacing w:after="0"/>
        <w:ind w:left="0"/>
        <w:jc w:val="left"/>
      </w:pPr>
      <w:r>
        <w:rPr>
          <w:rFonts w:ascii="Times New Roman"/>
          <w:b/>
          <w:i w:val="false"/>
          <w:color w:val="000000"/>
        </w:rPr>
        <w:t xml:space="preserve"> 1-тарау. Негізгі ережелер</w:t>
      </w:r>
    </w:p>
    <w:bookmarkEnd w:id="10"/>
    <w:bookmarkStart w:name="z19" w:id="11"/>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 (бұдан әрі – Қағидалар) "Білім туралы" Қазақстан Республикасының Заңы (бұдан әрі – "Білім туралы" Заң) </w:t>
      </w:r>
      <w:r>
        <w:rPr>
          <w:rFonts w:ascii="Times New Roman"/>
          <w:b w:val="false"/>
          <w:i w:val="false"/>
          <w:color w:val="000000"/>
          <w:sz w:val="28"/>
        </w:rPr>
        <w:t>5-1-бабының</w:t>
      </w:r>
      <w:r>
        <w:rPr>
          <w:rFonts w:ascii="Times New Roman"/>
          <w:b w:val="false"/>
          <w:i w:val="false"/>
          <w:color w:val="000000"/>
          <w:sz w:val="28"/>
        </w:rPr>
        <w:t xml:space="preserve"> 5-тармақшасына сәйкес әзірленді.</w:t>
      </w:r>
    </w:p>
    <w:bookmarkEnd w:id="11"/>
    <w:bookmarkStart w:name="z20" w:id="12"/>
    <w:p>
      <w:pPr>
        <w:spacing w:after="0"/>
        <w:ind w:left="0"/>
        <w:jc w:val="both"/>
      </w:pPr>
      <w:r>
        <w:rPr>
          <w:rFonts w:ascii="Times New Roman"/>
          <w:b w:val="false"/>
          <w:i w:val="false"/>
          <w:color w:val="000000"/>
          <w:sz w:val="28"/>
        </w:rPr>
        <w:t>
      2. Қағидалар Қазақстан Республикасы Ішкі істер министрлігінің әскери, арнаулы оқу орындарында (бұдан әрі – ІІМ-нің білім беру ұйымдары) білім алушылардың үлгеріміне ағымдағы бақылау, оларға аралық және қорытынды аттестаттау жүргізу тәртібін айқындайды.</w:t>
      </w:r>
    </w:p>
    <w:bookmarkEnd w:id="12"/>
    <w:bookmarkStart w:name="z21" w:id="13"/>
    <w:p>
      <w:pPr>
        <w:spacing w:after="0"/>
        <w:ind w:left="0"/>
        <w:jc w:val="both"/>
      </w:pPr>
      <w:r>
        <w:rPr>
          <w:rFonts w:ascii="Times New Roman"/>
          <w:b w:val="false"/>
          <w:i w:val="false"/>
          <w:color w:val="000000"/>
          <w:sz w:val="28"/>
        </w:rPr>
        <w:t xml:space="preserve">
      3. Оқу үлгерімін ағымдағы бақылау, аралық және қорытынды аттестаттау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және ЖОО-дан кейінгі білімнің мемлекеттік жалпыға міндетті стандартын (бұдан әрі - МЖМС), білім беру бағдарламаларын алушылардың меңгеру дәрежесін анықтау мақсатында өткізіледі.</w:t>
      </w:r>
    </w:p>
    <w:bookmarkEnd w:id="13"/>
    <w:bookmarkStart w:name="z22" w:id="14"/>
    <w:p>
      <w:pPr>
        <w:spacing w:after="0"/>
        <w:ind w:left="0"/>
        <w:jc w:val="both"/>
      </w:pPr>
      <w:r>
        <w:rPr>
          <w:rFonts w:ascii="Times New Roman"/>
          <w:b w:val="false"/>
          <w:i w:val="false"/>
          <w:color w:val="000000"/>
          <w:sz w:val="28"/>
        </w:rPr>
        <w:t>
      4. Осы Қағидаларда мынадай анықтамалар пайдаланылады:</w:t>
      </w:r>
    </w:p>
    <w:bookmarkEnd w:id="14"/>
    <w:bookmarkStart w:name="z23" w:id="15"/>
    <w:p>
      <w:pPr>
        <w:spacing w:after="0"/>
        <w:ind w:left="0"/>
        <w:jc w:val="both"/>
      </w:pPr>
      <w:r>
        <w:rPr>
          <w:rFonts w:ascii="Times New Roman"/>
          <w:b w:val="false"/>
          <w:i w:val="false"/>
          <w:color w:val="000000"/>
          <w:sz w:val="28"/>
        </w:rPr>
        <w:t>
      1) академиялық берешек - оқу жоспарына сәйкес білім алушының оқу жетістіктерінің тарихында оқытылмаған пәндердің не қорытынды бақылау бойынша қанағаттанарлықсыз бағаланатын пәндердің болуы;</w:t>
      </w:r>
    </w:p>
    <w:bookmarkEnd w:id="15"/>
    <w:bookmarkStart w:name="z24" w:id="16"/>
    <w:p>
      <w:pPr>
        <w:spacing w:after="0"/>
        <w:ind w:left="0"/>
        <w:jc w:val="both"/>
      </w:pPr>
      <w:r>
        <w:rPr>
          <w:rFonts w:ascii="Times New Roman"/>
          <w:b w:val="false"/>
          <w:i w:val="false"/>
          <w:color w:val="000000"/>
          <w:sz w:val="28"/>
        </w:rPr>
        <w:t>
      2) академиялық үлгермеушілік – жойылмаған академиялық қарыз, кәсіби практика бағдарламасын орындамау, практиканың барлық түрлерін қорғамау, мемлекеттік емтиханды тапсырмау және дипломдық жұмысты, магистрлік диссертацияны (жобаны) қорғамау, оларды қорғауға жібермеу, жұмыс оқу жоспарын орындамау және ауыстырудың үлгерім балын жинай алмау;</w:t>
      </w:r>
    </w:p>
    <w:bookmarkEnd w:id="16"/>
    <w:bookmarkStart w:name="z25" w:id="17"/>
    <w:p>
      <w:pPr>
        <w:spacing w:after="0"/>
        <w:ind w:left="0"/>
        <w:jc w:val="both"/>
      </w:pPr>
      <w:r>
        <w:rPr>
          <w:rFonts w:ascii="Times New Roman"/>
          <w:b w:val="false"/>
          <w:i w:val="false"/>
          <w:color w:val="000000"/>
          <w:sz w:val="28"/>
        </w:rPr>
        <w:t>
      3) академиялық кезең (Term) (терм) – семестр және триместр сияқты екі нысанның біреуін ЖЖОКБҰ өзі белгілейтін теориялық оқу кезеңі;</w:t>
      </w:r>
    </w:p>
    <w:bookmarkEnd w:id="17"/>
    <w:bookmarkStart w:name="z26" w:id="18"/>
    <w:p>
      <w:pPr>
        <w:spacing w:after="0"/>
        <w:ind w:left="0"/>
        <w:jc w:val="both"/>
      </w:pPr>
      <w:r>
        <w:rPr>
          <w:rFonts w:ascii="Times New Roman"/>
          <w:b w:val="false"/>
          <w:i w:val="false"/>
          <w:color w:val="000000"/>
          <w:sz w:val="28"/>
        </w:rPr>
        <w:t>
      4) білім алушының академиялық рейтингі (Rating) (ретинг) - аралық аттестаттау нәтижелері бойынша құрылатын, пәндердің және (немесе) модулдердің оқу бағдарламасын және оқу қызметінің басқа түрлерін білім алушылардың меңгеру деңгейінің сандық көрсеткіші;</w:t>
      </w:r>
    </w:p>
    <w:bookmarkEnd w:id="18"/>
    <w:bookmarkStart w:name="z27" w:id="19"/>
    <w:p>
      <w:pPr>
        <w:spacing w:after="0"/>
        <w:ind w:left="0"/>
        <w:jc w:val="both"/>
      </w:pPr>
      <w:r>
        <w:rPr>
          <w:rFonts w:ascii="Times New Roman"/>
          <w:b w:val="false"/>
          <w:i w:val="false"/>
          <w:color w:val="000000"/>
          <w:sz w:val="28"/>
        </w:rPr>
        <w:t>
      5) білім алушыларды аралық аттестаттау - білім алушылардың бір оқу пәнін оқып аяқтағаннан кейін оның бір бөлігінің немесе барлық көлемінің мазмұнын меңгеру сапасын бағалау мақсатында жүргізілетін рәсім;</w:t>
      </w:r>
    </w:p>
    <w:bookmarkEnd w:id="19"/>
    <w:bookmarkStart w:name="z28" w:id="20"/>
    <w:p>
      <w:pPr>
        <w:spacing w:after="0"/>
        <w:ind w:left="0"/>
        <w:jc w:val="both"/>
      </w:pPr>
      <w:r>
        <w:rPr>
          <w:rFonts w:ascii="Times New Roman"/>
          <w:b w:val="false"/>
          <w:i w:val="false"/>
          <w:color w:val="000000"/>
          <w:sz w:val="28"/>
        </w:rPr>
        <w:t>
      6) оқу жетістіктерін бағалаудың балдық рейтингтік әріптік жүйесі - халықаралық тәжірибеде қабылданған әріптік жүйедегі сандық эквивалентіне сәйкес келетін және білім алушылардың рейтингін белгілеуге мүмкіндік беретін балл түріндегі оқу жетістіктерінің деңгейін бағалау жүйесі;;</w:t>
      </w:r>
    </w:p>
    <w:bookmarkEnd w:id="20"/>
    <w:bookmarkStart w:name="z29" w:id="21"/>
    <w:p>
      <w:pPr>
        <w:spacing w:after="0"/>
        <w:ind w:left="0"/>
        <w:jc w:val="both"/>
      </w:pPr>
      <w:r>
        <w:rPr>
          <w:rFonts w:ascii="Times New Roman"/>
          <w:b w:val="false"/>
          <w:i w:val="false"/>
          <w:color w:val="000000"/>
          <w:sz w:val="28"/>
        </w:rPr>
        <w:t>
      7) оқу жетістіктерін есепке алуды бағалаудың балдық-рейтингтік әріптік жүйесі - әріптік жүйеге сәйкес келетін және білім алушылардың рейтингін белгілеуге мүмкіндік беретін білім деңгейін балмен бағалау жүйесі;</w:t>
      </w:r>
    </w:p>
    <w:bookmarkEnd w:id="21"/>
    <w:bookmarkStart w:name="z30" w:id="22"/>
    <w:p>
      <w:pPr>
        <w:spacing w:after="0"/>
        <w:ind w:left="0"/>
        <w:jc w:val="both"/>
      </w:pPr>
      <w:r>
        <w:rPr>
          <w:rFonts w:ascii="Times New Roman"/>
          <w:b w:val="false"/>
          <w:i w:val="false"/>
          <w:color w:val="000000"/>
          <w:sz w:val="28"/>
        </w:rPr>
        <w:t>
      8) білім алушыларды қорытынды аттестаттау – білім алушылардың БМЖС-да көзделген оқу пәндерінің және (мәселе) модульдерінің көлемін меңгеру деңгейін айқындау мақсатында жүргізілетін рәсім;</w:t>
      </w:r>
    </w:p>
    <w:bookmarkEnd w:id="22"/>
    <w:bookmarkStart w:name="z31" w:id="23"/>
    <w:p>
      <w:pPr>
        <w:spacing w:after="0"/>
        <w:ind w:left="0"/>
        <w:jc w:val="both"/>
      </w:pPr>
      <w:r>
        <w:rPr>
          <w:rFonts w:ascii="Times New Roman"/>
          <w:b w:val="false"/>
          <w:i w:val="false"/>
          <w:color w:val="000000"/>
          <w:sz w:val="28"/>
        </w:rPr>
        <w:t>
      9) курсант – әскери, арнаулы оқу орнында жоғары білімнің білім беру бағдарламалары бойынша білім алып жатқан адам;</w:t>
      </w:r>
    </w:p>
    <w:bookmarkEnd w:id="23"/>
    <w:bookmarkStart w:name="z32" w:id="24"/>
    <w:p>
      <w:pPr>
        <w:spacing w:after="0"/>
        <w:ind w:left="0"/>
        <w:jc w:val="both"/>
      </w:pPr>
      <w:r>
        <w:rPr>
          <w:rFonts w:ascii="Times New Roman"/>
          <w:b w:val="false"/>
          <w:i w:val="false"/>
          <w:color w:val="000000"/>
          <w:sz w:val="28"/>
        </w:rPr>
        <w:t>
      10) білім алушылар-біліктілікті арттыру және қайта даярлау курстарының курсанттары, магистранттары, докторанттары, тыңдаушылары (оның ішінде шетелдіктер), сондай-ақ Қазақстан Республикасының Ішкі істер органдарына қызметке алғаш рет кіретін, бастапқы кәсіптік даярлықтан өтетін адамдар;</w:t>
      </w:r>
    </w:p>
    <w:bookmarkEnd w:id="24"/>
    <w:bookmarkStart w:name="z33" w:id="25"/>
    <w:p>
      <w:pPr>
        <w:spacing w:after="0"/>
        <w:ind w:left="0"/>
        <w:jc w:val="both"/>
      </w:pPr>
      <w:r>
        <w:rPr>
          <w:rFonts w:ascii="Times New Roman"/>
          <w:b w:val="false"/>
          <w:i w:val="false"/>
          <w:color w:val="000000"/>
          <w:sz w:val="28"/>
        </w:rPr>
        <w:t>
      11) білім сапасын мониторингтеу және бақылау (бағалау) бөлінісі – білім алушылар білімінің барлық тарихын тіркеумен айналысатын және білімді бақылаудың барлық түрлерін ұйымдастыруды және оның академиялық рейтингін есептеуді қамтамасыз ететін бөлініс.</w:t>
      </w:r>
    </w:p>
    <w:bookmarkEnd w:id="25"/>
    <w:bookmarkStart w:name="z34" w:id="26"/>
    <w:p>
      <w:pPr>
        <w:spacing w:after="0"/>
        <w:ind w:left="0"/>
        <w:jc w:val="both"/>
      </w:pPr>
      <w:r>
        <w:rPr>
          <w:rFonts w:ascii="Times New Roman"/>
          <w:b w:val="false"/>
          <w:i w:val="false"/>
          <w:color w:val="000000"/>
          <w:sz w:val="28"/>
        </w:rPr>
        <w:t>
      12) емтихан сессиясы – ІІМ-нің білім беру ұйымдарында білім алушылардың (курсанттар, магистранттар, докторанттар) аралық аттестаттау кезеңі;</w:t>
      </w:r>
    </w:p>
    <w:bookmarkEnd w:id="26"/>
    <w:bookmarkStart w:name="z35" w:id="27"/>
    <w:p>
      <w:pPr>
        <w:spacing w:after="0"/>
        <w:ind w:left="0"/>
        <w:jc w:val="both"/>
      </w:pPr>
      <w:r>
        <w:rPr>
          <w:rFonts w:ascii="Times New Roman"/>
          <w:b w:val="false"/>
          <w:i w:val="false"/>
          <w:color w:val="000000"/>
          <w:sz w:val="28"/>
        </w:rPr>
        <w:t>
      13) межелік бақылау – білім алушылардың білімін бір оқу пәнінің ірі бөлімін (модулін) аяқтағаннан кейін бақылау;</w:t>
      </w:r>
    </w:p>
    <w:bookmarkEnd w:id="27"/>
    <w:bookmarkStart w:name="z36" w:id="28"/>
    <w:p>
      <w:pPr>
        <w:spacing w:after="0"/>
        <w:ind w:left="0"/>
        <w:jc w:val="both"/>
      </w:pPr>
      <w:r>
        <w:rPr>
          <w:rFonts w:ascii="Times New Roman"/>
          <w:b w:val="false"/>
          <w:i w:val="false"/>
          <w:color w:val="000000"/>
          <w:sz w:val="28"/>
        </w:rPr>
        <w:t>
      14) үлгерімнің орташа балы (Grade Point Average - GPA) - таңдап алған бағдарлама бойынша белгілі бір оқу кезеңі ішінде білім алушының қол жеткізген білім деңгейінің орташа өлшемді бағасы (осы оқу кезеңі ішіндегі кредиттердің жалпы санына пәндер бойынша аралық аттестаттау бағалары балдарының сандық эквивалентіндегі кредиттердің жалпы сомасының қатынасы);;</w:t>
      </w:r>
    </w:p>
    <w:bookmarkEnd w:id="28"/>
    <w:bookmarkStart w:name="z37" w:id="29"/>
    <w:p>
      <w:pPr>
        <w:spacing w:after="0"/>
        <w:ind w:left="0"/>
        <w:jc w:val="both"/>
      </w:pPr>
      <w:r>
        <w:rPr>
          <w:rFonts w:ascii="Times New Roman"/>
          <w:b w:val="false"/>
          <w:i w:val="false"/>
          <w:color w:val="000000"/>
          <w:sz w:val="28"/>
        </w:rPr>
        <w:t>
      15) транскрипт (Transcript) - оқу жетістіктерін есепке алуды бағалаудың балдық-рейтингтік әріптік жүйесі бойынша кредиттер мен бағалары көрсетілген оқытудың тиісті кезеңінде өтілген пәндердің тізбесін құрайтын құжат.</w:t>
      </w:r>
    </w:p>
    <w:bookmarkEnd w:id="29"/>
    <w:bookmarkStart w:name="z38" w:id="30"/>
    <w:p>
      <w:pPr>
        <w:spacing w:after="0"/>
        <w:ind w:left="0"/>
        <w:jc w:val="left"/>
      </w:pPr>
      <w:r>
        <w:rPr>
          <w:rFonts w:ascii="Times New Roman"/>
          <w:b/>
          <w:i w:val="false"/>
          <w:color w:val="000000"/>
        </w:rPr>
        <w:t xml:space="preserve"> 2-тарау. Жоғары білім берудің білім беру бағдарламаларын іске асыратын Ішкі істер министрлігінің әскери, арнаулы оқу орындарында білім алушылардың үлгерімін ағымдағы бақылау және аралық аттестаттау өткізу тәртібі</w:t>
      </w:r>
    </w:p>
    <w:bookmarkEnd w:id="30"/>
    <w:bookmarkStart w:name="z39" w:id="31"/>
    <w:p>
      <w:pPr>
        <w:spacing w:after="0"/>
        <w:ind w:left="0"/>
        <w:jc w:val="both"/>
      </w:pPr>
      <w:r>
        <w:rPr>
          <w:rFonts w:ascii="Times New Roman"/>
          <w:b w:val="false"/>
          <w:i w:val="false"/>
          <w:color w:val="000000"/>
          <w:sz w:val="28"/>
        </w:rPr>
        <w:t>
      5. Білім алушылардың (курсанттардың, магистранттар мен докторанттардың) білімін тексеру ІІМ білім беру ұйымының академиялық саясатымен айқындалатын ағымдағы, аралық бақылау және аралық аттестаттау арқылы жүзеге асырылады.</w:t>
      </w:r>
    </w:p>
    <w:bookmarkEnd w:id="31"/>
    <w:bookmarkStart w:name="z40" w:id="32"/>
    <w:p>
      <w:pPr>
        <w:spacing w:after="0"/>
        <w:ind w:left="0"/>
        <w:jc w:val="both"/>
      </w:pPr>
      <w:r>
        <w:rPr>
          <w:rFonts w:ascii="Times New Roman"/>
          <w:b w:val="false"/>
          <w:i w:val="false"/>
          <w:color w:val="000000"/>
          <w:sz w:val="28"/>
        </w:rPr>
        <w:t xml:space="preserve">
      6. Оқу тапсырмаларының барлық түрлері бойынша курсанттардың білімі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бағалардың дәстүрлі шкаласына ауыстыра отырып, білім алатындардың оқу жетістіктерін есепке алуды бағалаудың балдық-рейтингтік әріптік жүйесі бойынша бағаланады (бұдан әрі - бағалаудың балдық-рейтингтік әріптік жүйесі).</w:t>
      </w:r>
    </w:p>
    <w:bookmarkEnd w:id="32"/>
    <w:bookmarkStart w:name="z41" w:id="33"/>
    <w:p>
      <w:pPr>
        <w:spacing w:after="0"/>
        <w:ind w:left="0"/>
        <w:jc w:val="both"/>
      </w:pPr>
      <w:r>
        <w:rPr>
          <w:rFonts w:ascii="Times New Roman"/>
          <w:b w:val="false"/>
          <w:i w:val="false"/>
          <w:color w:val="000000"/>
          <w:sz w:val="28"/>
        </w:rPr>
        <w:t>
      7. Білім алушылардың үлгерімін ағымдағы бақылау оқу пәнінің әрбір тақырыбы бойынша өткізіледі, білімін аудиториялық және аудиториядан тыс сабақтарда бақылауды қамтиды. Ағымдағы бақылау бағасы (рұқсат ету рейтингісі бағасы) аудиториялық сабақтардағы ағымдағы бақылау бағасы мен межелік бақылау (аудиториялардан тыс сабақтарда) бағаларынан жинақталады.</w:t>
      </w:r>
    </w:p>
    <w:bookmarkEnd w:id="33"/>
    <w:bookmarkStart w:name="z42" w:id="34"/>
    <w:p>
      <w:pPr>
        <w:spacing w:after="0"/>
        <w:ind w:left="0"/>
        <w:jc w:val="both"/>
      </w:pPr>
      <w:r>
        <w:rPr>
          <w:rFonts w:ascii="Times New Roman"/>
          <w:b w:val="false"/>
          <w:i w:val="false"/>
          <w:color w:val="000000"/>
          <w:sz w:val="28"/>
        </w:rPr>
        <w:t>
      8. Білім алушылардың оқу үлгерімін ағымдағы бақылау кезінде курсанттардың әрбір орындаған тапсырмалары (ағымдағы сабақтардағы жауабы, үй тапсырмаларын тапсыру, курсанттардың өзіндік жұмысы, межелік бақылау) 100 балдық шкала бойынша бағаланады және оқу үлгерімін ағымдағы бақылаудың соңғы нәтижесі академиялық кезеңде алынған барлық бағалардың орташа арифметикалық қосындысын ескере отырып, есептеледі.</w:t>
      </w:r>
    </w:p>
    <w:bookmarkEnd w:id="34"/>
    <w:bookmarkStart w:name="z43" w:id="35"/>
    <w:p>
      <w:pPr>
        <w:spacing w:after="0"/>
        <w:ind w:left="0"/>
        <w:jc w:val="both"/>
      </w:pPr>
      <w:r>
        <w:rPr>
          <w:rFonts w:ascii="Times New Roman"/>
          <w:b w:val="false"/>
          <w:i w:val="false"/>
          <w:color w:val="000000"/>
          <w:sz w:val="28"/>
        </w:rPr>
        <w:t xml:space="preserve">
      9. Межелік бақылау бір академиялық кезең ішінде, бір оқу пәні шеңберінде кемінде екі рет коллоквиумдар, бақылау жұмыстары, тесттік сұрақ-жауап түрінде өткізіледі. </w:t>
      </w:r>
    </w:p>
    <w:bookmarkEnd w:id="35"/>
    <w:bookmarkStart w:name="z44" w:id="36"/>
    <w:p>
      <w:pPr>
        <w:spacing w:after="0"/>
        <w:ind w:left="0"/>
        <w:jc w:val="both"/>
      </w:pPr>
      <w:r>
        <w:rPr>
          <w:rFonts w:ascii="Times New Roman"/>
          <w:b w:val="false"/>
          <w:i w:val="false"/>
          <w:color w:val="000000"/>
          <w:sz w:val="28"/>
        </w:rPr>
        <w:t>
      Межелік бақылау нәтижелерін оқытушы оқу журналына межелік бақылау өткізілген күннен кешіктірмей қояды және оқу процесінің сапасын жақсарту бойынша ұсыныстар әзірленіп, кафедра, факультет отырыстарында тұрақты қаралып отырады.</w:t>
      </w:r>
    </w:p>
    <w:bookmarkEnd w:id="36"/>
    <w:bookmarkStart w:name="z45" w:id="37"/>
    <w:p>
      <w:pPr>
        <w:spacing w:after="0"/>
        <w:ind w:left="0"/>
        <w:jc w:val="both"/>
      </w:pPr>
      <w:r>
        <w:rPr>
          <w:rFonts w:ascii="Times New Roman"/>
          <w:b w:val="false"/>
          <w:i w:val="false"/>
          <w:color w:val="000000"/>
          <w:sz w:val="28"/>
        </w:rPr>
        <w:t xml:space="preserve">
      Межелік бақылау ведомосі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End w:id="37"/>
    <w:bookmarkStart w:name="z46" w:id="38"/>
    <w:p>
      <w:pPr>
        <w:spacing w:after="0"/>
        <w:ind w:left="0"/>
        <w:jc w:val="both"/>
      </w:pPr>
      <w:r>
        <w:rPr>
          <w:rFonts w:ascii="Times New Roman"/>
          <w:b w:val="false"/>
          <w:i w:val="false"/>
          <w:color w:val="000000"/>
          <w:sz w:val="28"/>
        </w:rPr>
        <w:t>
      Көлемі бір кредитті құрайтын оқу пәндеріне ерекшелік ретінде алынады, олар бойынша межелік бақылау санын ІІМ білім беру ұйымы дербес айқындайды.</w:t>
      </w:r>
    </w:p>
    <w:bookmarkEnd w:id="38"/>
    <w:bookmarkStart w:name="z47" w:id="39"/>
    <w:p>
      <w:pPr>
        <w:spacing w:after="0"/>
        <w:ind w:left="0"/>
        <w:jc w:val="both"/>
      </w:pPr>
      <w:r>
        <w:rPr>
          <w:rFonts w:ascii="Times New Roman"/>
          <w:b w:val="false"/>
          <w:i w:val="false"/>
          <w:color w:val="000000"/>
          <w:sz w:val="28"/>
        </w:rPr>
        <w:t>
      Білім алушыларға межелік бақылауды өткізу мерзімі туралы ақпарат академиялық кезеңнің бірінші 2 аптасында хабарланады.</w:t>
      </w:r>
    </w:p>
    <w:bookmarkEnd w:id="39"/>
    <w:bookmarkStart w:name="z48" w:id="40"/>
    <w:p>
      <w:pPr>
        <w:spacing w:after="0"/>
        <w:ind w:left="0"/>
        <w:jc w:val="both"/>
      </w:pPr>
      <w:r>
        <w:rPr>
          <w:rFonts w:ascii="Times New Roman"/>
          <w:b w:val="false"/>
          <w:i w:val="false"/>
          <w:color w:val="000000"/>
          <w:sz w:val="28"/>
        </w:rPr>
        <w:t>
      10. Академиялық кезеңнің басында әр пән бойынша межелік бақылау өткізу нысаны кафедраның шешімімен анықталады.</w:t>
      </w:r>
    </w:p>
    <w:bookmarkEnd w:id="40"/>
    <w:bookmarkStart w:name="z49" w:id="41"/>
    <w:p>
      <w:pPr>
        <w:spacing w:after="0"/>
        <w:ind w:left="0"/>
        <w:jc w:val="both"/>
      </w:pPr>
      <w:r>
        <w:rPr>
          <w:rFonts w:ascii="Times New Roman"/>
          <w:b w:val="false"/>
          <w:i w:val="false"/>
          <w:color w:val="000000"/>
          <w:sz w:val="28"/>
        </w:rPr>
        <w:t>
      11. ЖОО білім алушыларды аралық аттестаттау жұмыс оқу жоспарына, академиялық күнтізбеге және БМЖС негізінде әзірленген білім беру бағдарламаларына сәйкес жүзеге асырылады.</w:t>
      </w:r>
    </w:p>
    <w:bookmarkEnd w:id="41"/>
    <w:bookmarkStart w:name="z50" w:id="42"/>
    <w:p>
      <w:pPr>
        <w:spacing w:after="0"/>
        <w:ind w:left="0"/>
        <w:jc w:val="both"/>
      </w:pPr>
      <w:r>
        <w:rPr>
          <w:rFonts w:ascii="Times New Roman"/>
          <w:b w:val="false"/>
          <w:i w:val="false"/>
          <w:color w:val="000000"/>
          <w:sz w:val="28"/>
        </w:rPr>
        <w:t>
      12. Білім алушалырды аралық аттестаттау емтихан және сараланған сынақ тапсыру түрінде өткізіледі.</w:t>
      </w:r>
    </w:p>
    <w:bookmarkEnd w:id="42"/>
    <w:bookmarkStart w:name="z51" w:id="43"/>
    <w:p>
      <w:pPr>
        <w:spacing w:after="0"/>
        <w:ind w:left="0"/>
        <w:jc w:val="both"/>
      </w:pPr>
      <w:r>
        <w:rPr>
          <w:rFonts w:ascii="Times New Roman"/>
          <w:b w:val="false"/>
          <w:i w:val="false"/>
          <w:color w:val="000000"/>
          <w:sz w:val="28"/>
        </w:rPr>
        <w:t>
      13. Білім алушыларды аралық аттестаттауды ұйымдастыру мен өткізу білім сапасын мониторингтеу және бақылау (бағалау) бөлінісіне жүктеледі.</w:t>
      </w:r>
    </w:p>
    <w:bookmarkEnd w:id="43"/>
    <w:bookmarkStart w:name="z52" w:id="44"/>
    <w:p>
      <w:pPr>
        <w:spacing w:after="0"/>
        <w:ind w:left="0"/>
        <w:jc w:val="both"/>
      </w:pPr>
      <w:r>
        <w:rPr>
          <w:rFonts w:ascii="Times New Roman"/>
          <w:b w:val="false"/>
          <w:i w:val="false"/>
          <w:color w:val="000000"/>
          <w:sz w:val="28"/>
        </w:rPr>
        <w:t>
      14. Аралық аттестаттау нәтижелері бойынша білім сапасын мониторингтеу және бақылау (бағалау) бөлінісі курсанттардың академиялық рейтингін құрастырады.</w:t>
      </w:r>
    </w:p>
    <w:bookmarkEnd w:id="44"/>
    <w:bookmarkStart w:name="z53" w:id="45"/>
    <w:p>
      <w:pPr>
        <w:spacing w:after="0"/>
        <w:ind w:left="0"/>
        <w:jc w:val="both"/>
      </w:pPr>
      <w:r>
        <w:rPr>
          <w:rFonts w:ascii="Times New Roman"/>
          <w:b w:val="false"/>
          <w:i w:val="false"/>
          <w:color w:val="000000"/>
          <w:sz w:val="28"/>
        </w:rPr>
        <w:t>
      15. Емтихандар кестеге сәйкес тапсырылады және пәннің барлық оқу бағдарламасы бойынша курсанттардың білімін тексеру түрі болып табылады және академиялық кезеңдегі білімін бағалауды көздейді.</w:t>
      </w:r>
    </w:p>
    <w:bookmarkEnd w:id="45"/>
    <w:bookmarkStart w:name="z54" w:id="46"/>
    <w:p>
      <w:pPr>
        <w:spacing w:after="0"/>
        <w:ind w:left="0"/>
        <w:jc w:val="both"/>
      </w:pPr>
      <w:r>
        <w:rPr>
          <w:rFonts w:ascii="Times New Roman"/>
          <w:b w:val="false"/>
          <w:i w:val="false"/>
          <w:color w:val="000000"/>
          <w:sz w:val="28"/>
        </w:rPr>
        <w:t>
      16. Кәсіптік практиканың барлық түрі, курстық жұмыстар (жобалар) бойынша қорытынды бақылау курсанттың көрсетілген оқу жұмысын қорғау түрінде өткізіледі, ол бағалаудың балдық-рейтингтік жүйесі бойынша бағаланады және ауыстыру балын есептеу кезінде ескеріледі.</w:t>
      </w:r>
    </w:p>
    <w:bookmarkEnd w:id="46"/>
    <w:bookmarkStart w:name="z55" w:id="47"/>
    <w:p>
      <w:pPr>
        <w:spacing w:after="0"/>
        <w:ind w:left="0"/>
        <w:jc w:val="both"/>
      </w:pPr>
      <w:r>
        <w:rPr>
          <w:rFonts w:ascii="Times New Roman"/>
          <w:b w:val="false"/>
          <w:i w:val="false"/>
          <w:color w:val="000000"/>
          <w:sz w:val="28"/>
        </w:rPr>
        <w:t>
      17. Емтихан сессиялары қысқы және жазғы болып бөлінеді.</w:t>
      </w:r>
    </w:p>
    <w:bookmarkEnd w:id="47"/>
    <w:bookmarkStart w:name="z56" w:id="48"/>
    <w:p>
      <w:pPr>
        <w:spacing w:after="0"/>
        <w:ind w:left="0"/>
        <w:jc w:val="both"/>
      </w:pPr>
      <w:r>
        <w:rPr>
          <w:rFonts w:ascii="Times New Roman"/>
          <w:b w:val="false"/>
          <w:i w:val="false"/>
          <w:color w:val="000000"/>
          <w:sz w:val="28"/>
        </w:rPr>
        <w:t>
      18. Оқудың күндізгі нысаны үшін емтихан сессияларының кезеңділігі мен ұзақтылығы білім беру бағдарламаның жұмыс оқу жоспары және ІІМ білім беру ұйымының ғылыми кеңесі бекіткен академиялық күнтізбе бойынша анықталады.</w:t>
      </w:r>
    </w:p>
    <w:bookmarkEnd w:id="48"/>
    <w:bookmarkStart w:name="z57" w:id="49"/>
    <w:p>
      <w:pPr>
        <w:spacing w:after="0"/>
        <w:ind w:left="0"/>
        <w:jc w:val="both"/>
      </w:pPr>
      <w:r>
        <w:rPr>
          <w:rFonts w:ascii="Times New Roman"/>
          <w:b w:val="false"/>
          <w:i w:val="false"/>
          <w:color w:val="000000"/>
          <w:sz w:val="28"/>
        </w:rPr>
        <w:t>
      19. Білім сапасын мониторингтеу және бақылау (бағалау) бөлінісі оқудың барлық нысандары үшін емтихандар кестесін тиісті факультетпен бірлесе отырып жасайды, ІІМ білім беру ұйымы бастығының оқу ісі жөніндегі орынбасары бекітеді және оқытушылар мен білім алушыларға емтихандық сессия басталардан 2 апта бұрын жеткізіледі.</w:t>
      </w:r>
    </w:p>
    <w:bookmarkEnd w:id="49"/>
    <w:bookmarkStart w:name="z58" w:id="50"/>
    <w:p>
      <w:pPr>
        <w:spacing w:after="0"/>
        <w:ind w:left="0"/>
        <w:jc w:val="both"/>
      </w:pPr>
      <w:r>
        <w:rPr>
          <w:rFonts w:ascii="Times New Roman"/>
          <w:b w:val="false"/>
          <w:i w:val="false"/>
          <w:color w:val="000000"/>
          <w:sz w:val="28"/>
        </w:rPr>
        <w:t>
      20. Емтиханды өткізу үшін осы оқу пәннің бейініне сәйкес біліктілігі бар профессорлық-оқытушы құрамның қатарынан емтихан қабылдаушылар тағайындалады.</w:t>
      </w:r>
    </w:p>
    <w:bookmarkEnd w:id="50"/>
    <w:bookmarkStart w:name="z59" w:id="51"/>
    <w:p>
      <w:pPr>
        <w:spacing w:after="0"/>
        <w:ind w:left="0"/>
        <w:jc w:val="both"/>
      </w:pPr>
      <w:r>
        <w:rPr>
          <w:rFonts w:ascii="Times New Roman"/>
          <w:b w:val="false"/>
          <w:i w:val="false"/>
          <w:color w:val="000000"/>
          <w:sz w:val="28"/>
        </w:rPr>
        <w:t>
      21. Емтихан өткізу рәсіміне қатыспайтын адамдардың емтиханға ІІМ білім беру ұйымы бастығының оқу ісі жөніндегі орынбасарының жазбаша рұқсатынсыз қатысуына жол берілмейді.</w:t>
      </w:r>
    </w:p>
    <w:bookmarkEnd w:id="51"/>
    <w:bookmarkStart w:name="z60" w:id="52"/>
    <w:p>
      <w:pPr>
        <w:spacing w:after="0"/>
        <w:ind w:left="0"/>
        <w:jc w:val="both"/>
      </w:pPr>
      <w:r>
        <w:rPr>
          <w:rFonts w:ascii="Times New Roman"/>
          <w:b w:val="false"/>
          <w:i w:val="false"/>
          <w:color w:val="000000"/>
          <w:sz w:val="28"/>
        </w:rPr>
        <w:t xml:space="preserve">
      22. Емтихан сессиясын тапсыруға жіберілген білім алушылардың тізімін білім сапасын мониторингтеу және бақылау (бағалау) бөлінісі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құрады.</w:t>
      </w:r>
    </w:p>
    <w:bookmarkEnd w:id="52"/>
    <w:bookmarkStart w:name="z61" w:id="53"/>
    <w:p>
      <w:pPr>
        <w:spacing w:after="0"/>
        <w:ind w:left="0"/>
        <w:jc w:val="both"/>
      </w:pPr>
      <w:r>
        <w:rPr>
          <w:rFonts w:ascii="Times New Roman"/>
          <w:b w:val="false"/>
          <w:i w:val="false"/>
          <w:color w:val="000000"/>
          <w:sz w:val="28"/>
        </w:rPr>
        <w:t>
      23. Білім алушыларды пән бойынша қорытынды бақылауға жіберу, үлгерімнің ағымдағы бақылау нәтижесі бойынша анықталатын рұқсат ету рейтингінің бағасы негізінде жүзеге асырылады. Пән бойынша рұқсат ету рейтингі бойынша оң бағасы алмаған курсанттар қорытынды бақылауға (емтиханға) жіберілмейді және осы аралық аттестацияның соңына дейін өткізіп алған сабақтары мен үлгерімнің ағымды бақылаудағы қанағаттанарлықсыз бағалары бойынша қарызын жоюға құқығы бар. Қарызын жойған кезде рұқсат беру рейтингінің бағасы қайта есептеледі.</w:t>
      </w:r>
    </w:p>
    <w:bookmarkEnd w:id="53"/>
    <w:bookmarkStart w:name="z62" w:id="54"/>
    <w:p>
      <w:pPr>
        <w:spacing w:after="0"/>
        <w:ind w:left="0"/>
        <w:jc w:val="both"/>
      </w:pPr>
      <w:r>
        <w:rPr>
          <w:rFonts w:ascii="Times New Roman"/>
          <w:b w:val="false"/>
          <w:i w:val="false"/>
          <w:color w:val="000000"/>
          <w:sz w:val="28"/>
        </w:rPr>
        <w:t>
      Курстық жұмысты (жобаны) қорғамаған курсанттар тиісті пән бойынша емтиханға жіберілмейді.</w:t>
      </w:r>
    </w:p>
    <w:bookmarkEnd w:id="54"/>
    <w:bookmarkStart w:name="z63" w:id="55"/>
    <w:p>
      <w:pPr>
        <w:spacing w:after="0"/>
        <w:ind w:left="0"/>
        <w:jc w:val="both"/>
      </w:pPr>
      <w:r>
        <w:rPr>
          <w:rFonts w:ascii="Times New Roman"/>
          <w:b w:val="false"/>
          <w:i w:val="false"/>
          <w:color w:val="000000"/>
          <w:sz w:val="28"/>
        </w:rPr>
        <w:t>
      24. Белгіленген уақытта қарызын жоймаған білім алушылар (осы аралық аттестаттау кезінде) ІІМ білім беру ұйымы бастығының рұқсатымен келесі академиялық кезеңде немесе жазғы семестрінде қайта пәнге тіркелген беру рейтингінің бағасы бойынша қарызын жояды, үлгерімнің ағымдағы бақылау талаптарын орындайды, тапсыруға рұқсат алады және аралық аттестация аяқталған соң он жұмыс күн ішінде қорытынды бақылауды тапсырады. Пән бойынша қайтадан рұқсат беру рейтингінің оң бағасын алмаған білім алушылар ІІМ білім беру ұйымынан академиялық үлгерімегені үшін оқудан шығарылуы тиіс.</w:t>
      </w:r>
    </w:p>
    <w:bookmarkEnd w:id="55"/>
    <w:bookmarkStart w:name="z64" w:id="56"/>
    <w:p>
      <w:pPr>
        <w:spacing w:after="0"/>
        <w:ind w:left="0"/>
        <w:jc w:val="both"/>
      </w:pPr>
      <w:r>
        <w:rPr>
          <w:rFonts w:ascii="Times New Roman"/>
          <w:b w:val="false"/>
          <w:i w:val="false"/>
          <w:color w:val="000000"/>
          <w:sz w:val="28"/>
        </w:rPr>
        <w:t>
      25. ІІМ білім беру ұйымының бастығы кейбір жағдайларда (денсаулығына, отбасылық және қызметтік жағдайларға байланысты) білім алушыға емтихандық сессияны мерзімінен бұрын жеке кесте бойынша тапсыруға рұқсат береді.</w:t>
      </w:r>
    </w:p>
    <w:bookmarkEnd w:id="56"/>
    <w:bookmarkStart w:name="z65" w:id="57"/>
    <w:p>
      <w:pPr>
        <w:spacing w:after="0"/>
        <w:ind w:left="0"/>
        <w:jc w:val="both"/>
      </w:pPr>
      <w:r>
        <w:rPr>
          <w:rFonts w:ascii="Times New Roman"/>
          <w:b w:val="false"/>
          <w:i w:val="false"/>
          <w:color w:val="000000"/>
          <w:sz w:val="28"/>
        </w:rPr>
        <w:t>
      ІІМ білім беру ұйымының бастығына сырқаты туралы, бала тууына, жақын туыстарының қайтыс болуына байланысты, қызметтік қажеттілікті растайтын анықтамалар тапсырылған кезде емтихандық сессияны жеке кесте бойынша тапсыруға рұқсат беріледі.</w:t>
      </w:r>
    </w:p>
    <w:bookmarkEnd w:id="57"/>
    <w:bookmarkStart w:name="z66" w:id="58"/>
    <w:p>
      <w:pPr>
        <w:spacing w:after="0"/>
        <w:ind w:left="0"/>
        <w:jc w:val="both"/>
      </w:pPr>
      <w:r>
        <w:rPr>
          <w:rFonts w:ascii="Times New Roman"/>
          <w:b w:val="false"/>
          <w:i w:val="false"/>
          <w:color w:val="000000"/>
          <w:sz w:val="28"/>
        </w:rPr>
        <w:t>
      26. Емтихандар ауызша, жазбаша, тест немесе аралас нысанда өткізіледі. Ауызша нысан кезінде бір күнде екі немесе одан көп емтихан тапсыруға рұқсат етілмейді. Тест нысаны кезінде бейіндік және мәндес принципін сақтай отырып, екі немесе одан да көп пән бойынша кешенді емтихан белгілеуге рұқсат етіледі.</w:t>
      </w:r>
    </w:p>
    <w:bookmarkEnd w:id="58"/>
    <w:bookmarkStart w:name="z67" w:id="59"/>
    <w:p>
      <w:pPr>
        <w:spacing w:after="0"/>
        <w:ind w:left="0"/>
        <w:jc w:val="both"/>
      </w:pPr>
      <w:r>
        <w:rPr>
          <w:rFonts w:ascii="Times New Roman"/>
          <w:b w:val="false"/>
          <w:i w:val="false"/>
          <w:color w:val="000000"/>
          <w:sz w:val="28"/>
        </w:rPr>
        <w:t>
      27. Әрбір оқу пәні бойынша емтиханды өткізу нысандары мен тәртібін ІІМ білім беру ұйымының Ғылыми кеңесі академиялық кезең басталғаннан бастап 30 жұмыс күнінен кешіктірмей белгілейді.</w:t>
      </w:r>
    </w:p>
    <w:bookmarkEnd w:id="59"/>
    <w:bookmarkStart w:name="z68" w:id="60"/>
    <w:p>
      <w:pPr>
        <w:spacing w:after="0"/>
        <w:ind w:left="0"/>
        <w:jc w:val="both"/>
      </w:pPr>
      <w:r>
        <w:rPr>
          <w:rFonts w:ascii="Times New Roman"/>
          <w:b w:val="false"/>
          <w:i w:val="false"/>
          <w:color w:val="000000"/>
          <w:sz w:val="28"/>
        </w:rPr>
        <w:t>
      28. Ауызша емтихан кезінде білім алушы анықтамалық әдебиетті қолданады.</w:t>
      </w:r>
    </w:p>
    <w:bookmarkEnd w:id="60"/>
    <w:bookmarkStart w:name="z69" w:id="61"/>
    <w:p>
      <w:pPr>
        <w:spacing w:after="0"/>
        <w:ind w:left="0"/>
        <w:jc w:val="both"/>
      </w:pPr>
      <w:r>
        <w:rPr>
          <w:rFonts w:ascii="Times New Roman"/>
          <w:b w:val="false"/>
          <w:i w:val="false"/>
          <w:color w:val="000000"/>
          <w:sz w:val="28"/>
        </w:rPr>
        <w:t xml:space="preserve">
      29. Қорытынды бақылау өткізу үшін білім сапасын мониторингтеу және бақылау (бағалау) бөлінісі емтихан қабылдаушыға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бақылау ведомосін (бұдан әрі - қорытынды ведомость) береді, онда курсанттың академиялық кезеңде жинаған балдары мен рұқсат ету рейтингі көрсетілген бағалары қойылады. </w:t>
      </w:r>
    </w:p>
    <w:bookmarkEnd w:id="61"/>
    <w:bookmarkStart w:name="z70" w:id="62"/>
    <w:p>
      <w:pPr>
        <w:spacing w:after="0"/>
        <w:ind w:left="0"/>
        <w:jc w:val="both"/>
      </w:pPr>
      <w:r>
        <w:rPr>
          <w:rFonts w:ascii="Times New Roman"/>
          <w:b w:val="false"/>
          <w:i w:val="false"/>
          <w:color w:val="000000"/>
          <w:sz w:val="28"/>
        </w:rPr>
        <w:t xml:space="preserve">
      Аралық аттестаттау өткізу қорытындысы бойынша білім сапасын мониторингтеу және бақылау (бағалау) бөлінісіне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қорытынды ведомосін қалыптастырады.</w:t>
      </w:r>
    </w:p>
    <w:bookmarkEnd w:id="62"/>
    <w:bookmarkStart w:name="z71" w:id="63"/>
    <w:p>
      <w:pPr>
        <w:spacing w:after="0"/>
        <w:ind w:left="0"/>
        <w:jc w:val="both"/>
      </w:pPr>
      <w:r>
        <w:rPr>
          <w:rFonts w:ascii="Times New Roman"/>
          <w:b w:val="false"/>
          <w:i w:val="false"/>
          <w:color w:val="000000"/>
          <w:sz w:val="28"/>
        </w:rPr>
        <w:t>
      30. Оқу пәні бойынша аралық аттестаттау өткізу кезінде емтиханда алған бағасы мен академиялық кезең ішіндегі үлгерімінің ағымдағы бақылау бағасының орташа балы есептеледі.</w:t>
      </w:r>
    </w:p>
    <w:bookmarkEnd w:id="63"/>
    <w:bookmarkStart w:name="z72" w:id="64"/>
    <w:p>
      <w:pPr>
        <w:spacing w:after="0"/>
        <w:ind w:left="0"/>
        <w:jc w:val="both"/>
      </w:pPr>
      <w:r>
        <w:rPr>
          <w:rFonts w:ascii="Times New Roman"/>
          <w:b w:val="false"/>
          <w:i w:val="false"/>
          <w:color w:val="000000"/>
          <w:sz w:val="28"/>
        </w:rPr>
        <w:t xml:space="preserve">
      31. Емтиханда курсанттардың үлгерімі білімді бағалаудың балдық рейтингтік әріптік жүйесі бойынша бағаланады. </w:t>
      </w:r>
    </w:p>
    <w:bookmarkEnd w:id="64"/>
    <w:bookmarkStart w:name="z73" w:id="65"/>
    <w:p>
      <w:pPr>
        <w:spacing w:after="0"/>
        <w:ind w:left="0"/>
        <w:jc w:val="both"/>
      </w:pPr>
      <w:r>
        <w:rPr>
          <w:rFonts w:ascii="Times New Roman"/>
          <w:b w:val="false"/>
          <w:i w:val="false"/>
          <w:color w:val="000000"/>
          <w:sz w:val="28"/>
        </w:rPr>
        <w:t>
      Оң баға (А-, А "өте жақсы", С+, В-, В, В+ "жақсы", Д, Д+, С-, С, "қанағаттанарлық") оқу пәні бойынша емтихан ведомосі мен курсанттың сынақ кітапшасына жинаған кредиттер санын көрсете отырып жазылады. "Қанағаттанарлықсыз" F, FX бағасы тек қорытынды ведомоске ғана жазылады.</w:t>
      </w:r>
    </w:p>
    <w:bookmarkEnd w:id="65"/>
    <w:bookmarkStart w:name="z74" w:id="66"/>
    <w:p>
      <w:pPr>
        <w:spacing w:after="0"/>
        <w:ind w:left="0"/>
        <w:jc w:val="both"/>
      </w:pPr>
      <w:r>
        <w:rPr>
          <w:rFonts w:ascii="Times New Roman"/>
          <w:b w:val="false"/>
          <w:i w:val="false"/>
          <w:color w:val="000000"/>
          <w:sz w:val="28"/>
        </w:rPr>
        <w:t>
      32. Әрбір пән бойынша емтихан аяқталған соң білім алушыға оның оқу жетістіктерінің бағасы болып табылатын қорытынды баға қойылады.</w:t>
      </w:r>
    </w:p>
    <w:bookmarkEnd w:id="66"/>
    <w:bookmarkStart w:name="z75" w:id="67"/>
    <w:p>
      <w:pPr>
        <w:spacing w:after="0"/>
        <w:ind w:left="0"/>
        <w:jc w:val="both"/>
      </w:pPr>
      <w:r>
        <w:rPr>
          <w:rFonts w:ascii="Times New Roman"/>
          <w:b w:val="false"/>
          <w:i w:val="false"/>
          <w:color w:val="000000"/>
          <w:sz w:val="28"/>
        </w:rPr>
        <w:t>
      33. Пәннің қорытынды бағасына рұқсат ету рейтингі және қорытынды бақылау бағалары кіреді.</w:t>
      </w:r>
    </w:p>
    <w:bookmarkEnd w:id="67"/>
    <w:bookmarkStart w:name="z76" w:id="68"/>
    <w:p>
      <w:pPr>
        <w:spacing w:after="0"/>
        <w:ind w:left="0"/>
        <w:jc w:val="both"/>
      </w:pPr>
      <w:r>
        <w:rPr>
          <w:rFonts w:ascii="Times New Roman"/>
          <w:b w:val="false"/>
          <w:i w:val="false"/>
          <w:color w:val="000000"/>
          <w:sz w:val="28"/>
        </w:rPr>
        <w:t>
      Оқу үлгерімін ағымдағы бақылау бағасы (рейтингі) пән бойынша білімінің қорытынды бағасының 60%-ын құрайды және емтихан бағасы пән бойынша білімінің қорытынды бағасының 40%-ын құрайды.</w:t>
      </w:r>
    </w:p>
    <w:bookmarkEnd w:id="68"/>
    <w:bookmarkStart w:name="z77" w:id="69"/>
    <w:p>
      <w:pPr>
        <w:spacing w:after="0"/>
        <w:ind w:left="0"/>
        <w:jc w:val="both"/>
      </w:pPr>
      <w:r>
        <w:rPr>
          <w:rFonts w:ascii="Times New Roman"/>
          <w:b w:val="false"/>
          <w:i w:val="false"/>
          <w:color w:val="000000"/>
          <w:sz w:val="28"/>
        </w:rPr>
        <w:t>
      34. Оң қорытынды баға тиісті пән бойынша кредит санымен белгіленген игерілген кредиттерді толықтыруға негіз болып табылады, білім алушының транскрипіне жазылады.</w:t>
      </w:r>
    </w:p>
    <w:bookmarkEnd w:id="69"/>
    <w:bookmarkStart w:name="z78" w:id="70"/>
    <w:p>
      <w:pPr>
        <w:spacing w:after="0"/>
        <w:ind w:left="0"/>
        <w:jc w:val="both"/>
      </w:pPr>
      <w:r>
        <w:rPr>
          <w:rFonts w:ascii="Times New Roman"/>
          <w:b w:val="false"/>
          <w:i w:val="false"/>
          <w:color w:val="000000"/>
          <w:sz w:val="28"/>
        </w:rPr>
        <w:t>
      35. Егер білім алушы қорытынды бақылау (емтихан) бойынша "қанағаттанарлықсыз" деген баға алған жағдайда пән бойынша қорытынды баға есептелмейді.</w:t>
      </w:r>
    </w:p>
    <w:bookmarkEnd w:id="70"/>
    <w:bookmarkStart w:name="z79" w:id="71"/>
    <w:p>
      <w:pPr>
        <w:spacing w:after="0"/>
        <w:ind w:left="0"/>
        <w:jc w:val="both"/>
      </w:pPr>
      <w:r>
        <w:rPr>
          <w:rFonts w:ascii="Times New Roman"/>
          <w:b w:val="false"/>
          <w:i w:val="false"/>
          <w:color w:val="000000"/>
          <w:sz w:val="28"/>
        </w:rPr>
        <w:t>
      36. Қорытынды бақылау бойынша оң бағаны арттыру мақсатында қайта тапсыруға рұқсат етілмейді.</w:t>
      </w:r>
    </w:p>
    <w:bookmarkEnd w:id="71"/>
    <w:bookmarkStart w:name="z80" w:id="72"/>
    <w:p>
      <w:pPr>
        <w:spacing w:after="0"/>
        <w:ind w:left="0"/>
        <w:jc w:val="both"/>
      </w:pPr>
      <w:r>
        <w:rPr>
          <w:rFonts w:ascii="Times New Roman"/>
          <w:b w:val="false"/>
          <w:i w:val="false"/>
          <w:color w:val="000000"/>
          <w:sz w:val="28"/>
        </w:rPr>
        <w:t xml:space="preserve">
      37. Қорытынды бақылау ведомосі білім сапасын мониторингтеу және бақылау (бағалау) бөлінісіне тапсырылады, ол барлық курсанттардың бүкіл оқу кезеңіндегі кредиттер санын есептеумен және жинақтаумен айналысады. </w:t>
      </w:r>
    </w:p>
    <w:bookmarkEnd w:id="72"/>
    <w:bookmarkStart w:name="z81" w:id="73"/>
    <w:p>
      <w:pPr>
        <w:spacing w:after="0"/>
        <w:ind w:left="0"/>
        <w:jc w:val="both"/>
      </w:pPr>
      <w:r>
        <w:rPr>
          <w:rFonts w:ascii="Times New Roman"/>
          <w:b w:val="false"/>
          <w:i w:val="false"/>
          <w:color w:val="000000"/>
          <w:sz w:val="28"/>
        </w:rPr>
        <w:t>
      38. Білім алушыларды оқытудың барлық нысандарына бірдей пәндер, сондай-ақ білім беру бағдарламасы бойынша және жұмыс жоспарына және оқу бағдарламаларына (силлабус) сәйкес білім алушылар барлық емтихандарды тапсырады оларды тапсыру нәтижелеріне қорытынды ведомоске және транскриптке жазылады.</w:t>
      </w:r>
    </w:p>
    <w:bookmarkEnd w:id="73"/>
    <w:bookmarkStart w:name="z82" w:id="74"/>
    <w:p>
      <w:pPr>
        <w:spacing w:after="0"/>
        <w:ind w:left="0"/>
        <w:jc w:val="both"/>
      </w:pPr>
      <w:r>
        <w:rPr>
          <w:rFonts w:ascii="Times New Roman"/>
          <w:b w:val="false"/>
          <w:i w:val="false"/>
          <w:color w:val="000000"/>
          <w:sz w:val="28"/>
        </w:rPr>
        <w:t>
      39. "Тиісті FX "қанағаттанарлықсыз" бағасын алған жағдайда білім алушы оқу пәні/модуль бағдарламасын қайта өтпей-ақ (келесі академиялық кезең басталғанға дейін, бірақ аралық аттестаттау аяқталғаннан кейін үш жұмыс күнінен ерте емес) қорытынды бақылауды қайта тапсыруға мүмкіндігі бар.</w:t>
      </w:r>
    </w:p>
    <w:bookmarkEnd w:id="74"/>
    <w:bookmarkStart w:name="z83" w:id="75"/>
    <w:p>
      <w:pPr>
        <w:spacing w:after="0"/>
        <w:ind w:left="0"/>
        <w:jc w:val="both"/>
      </w:pPr>
      <w:r>
        <w:rPr>
          <w:rFonts w:ascii="Times New Roman"/>
          <w:b w:val="false"/>
          <w:i w:val="false"/>
          <w:color w:val="000000"/>
          <w:sz w:val="28"/>
        </w:rPr>
        <w:t>
      Тиісті "F" "қанағаттанарлықсыз" бағасын алған жағдайда білім алушы осы пәнді қайтадан оқиды, ағымдағы бақылаудың барлық талаптарын орындайды, рұқсат алады және қорытынды бақылауды келесі академиялық кезеңде тапсырады.</w:t>
      </w:r>
    </w:p>
    <w:bookmarkEnd w:id="75"/>
    <w:bookmarkStart w:name="z84" w:id="76"/>
    <w:p>
      <w:pPr>
        <w:spacing w:after="0"/>
        <w:ind w:left="0"/>
        <w:jc w:val="both"/>
      </w:pPr>
      <w:r>
        <w:rPr>
          <w:rFonts w:ascii="Times New Roman"/>
          <w:b w:val="false"/>
          <w:i w:val="false"/>
          <w:color w:val="000000"/>
          <w:sz w:val="28"/>
        </w:rPr>
        <w:t xml:space="preserve">
      40. Егер оқу бағдарламасын толық көлемде орындамаған білім алушы емтиханға келмесе, қорытынды бақылау ведомосінде оның тегінің тұсына "келген жоқ" деген белгі қойылады. </w:t>
      </w:r>
    </w:p>
    <w:bookmarkEnd w:id="76"/>
    <w:bookmarkStart w:name="z85" w:id="77"/>
    <w:p>
      <w:pPr>
        <w:spacing w:after="0"/>
        <w:ind w:left="0"/>
        <w:jc w:val="both"/>
      </w:pPr>
      <w:r>
        <w:rPr>
          <w:rFonts w:ascii="Times New Roman"/>
          <w:b w:val="false"/>
          <w:i w:val="false"/>
          <w:color w:val="000000"/>
          <w:sz w:val="28"/>
        </w:rPr>
        <w:t xml:space="preserve">
      Курсанттың дәлелді себептері болған жағдайда факультет бастығының өкімімен аталған білім алушыға емтихан тапсырудың жеке кестесі бекітіледі. </w:t>
      </w:r>
    </w:p>
    <w:bookmarkEnd w:id="77"/>
    <w:bookmarkStart w:name="z86" w:id="78"/>
    <w:p>
      <w:pPr>
        <w:spacing w:after="0"/>
        <w:ind w:left="0"/>
        <w:jc w:val="both"/>
      </w:pPr>
      <w:r>
        <w:rPr>
          <w:rFonts w:ascii="Times New Roman"/>
          <w:b w:val="false"/>
          <w:i w:val="false"/>
          <w:color w:val="000000"/>
          <w:sz w:val="28"/>
        </w:rPr>
        <w:t>
      Емтиханға келмеуінің дәлелді себептері болмаған жағдайда емтиханға келу "қанағаттанарлықсыз" деген бағаға теңестіріледі, қайта тапсыру осы Қағидалардың 43-тармағына сәйкес жүзеге асырылады.</w:t>
      </w:r>
    </w:p>
    <w:bookmarkEnd w:id="78"/>
    <w:bookmarkStart w:name="z87" w:id="79"/>
    <w:p>
      <w:pPr>
        <w:spacing w:after="0"/>
        <w:ind w:left="0"/>
        <w:jc w:val="both"/>
      </w:pPr>
      <w:r>
        <w:rPr>
          <w:rFonts w:ascii="Times New Roman"/>
          <w:b w:val="false"/>
          <w:i w:val="false"/>
          <w:color w:val="000000"/>
          <w:sz w:val="28"/>
        </w:rPr>
        <w:t>
      41. ІІМ білім беру ұйымының бастығының бұйрығымен емтихандық сессия (аралық аттестаттау) кезеңіне апелляциялық комиссия құрылады.</w:t>
      </w:r>
    </w:p>
    <w:bookmarkEnd w:id="79"/>
    <w:bookmarkStart w:name="z88" w:id="80"/>
    <w:p>
      <w:pPr>
        <w:spacing w:after="0"/>
        <w:ind w:left="0"/>
        <w:jc w:val="both"/>
      </w:pPr>
      <w:r>
        <w:rPr>
          <w:rFonts w:ascii="Times New Roman"/>
          <w:b w:val="false"/>
          <w:i w:val="false"/>
          <w:color w:val="000000"/>
          <w:sz w:val="28"/>
        </w:rPr>
        <w:t>
      Апелляциялық комиссияның құрамы әр пән үшін біліктілігі апелляцияланатын пәндердің бейініне сәйкес келетін емтихан қабылдау рәсіміне қатыспаған оқытушылар қатарынан жеке қалыптастырылады.</w:t>
      </w:r>
    </w:p>
    <w:bookmarkEnd w:id="80"/>
    <w:bookmarkStart w:name="z89" w:id="81"/>
    <w:p>
      <w:pPr>
        <w:spacing w:after="0"/>
        <w:ind w:left="0"/>
        <w:jc w:val="both"/>
      </w:pPr>
      <w:r>
        <w:rPr>
          <w:rFonts w:ascii="Times New Roman"/>
          <w:b w:val="false"/>
          <w:i w:val="false"/>
          <w:color w:val="000000"/>
          <w:sz w:val="28"/>
        </w:rPr>
        <w:t>
      42. Қорытынды бақылаудың бағасымен келіспейтін білім алушылар емтихан өткізілген күннен кейінгі күннен кешіктірмей апелляция береді.</w:t>
      </w:r>
    </w:p>
    <w:bookmarkEnd w:id="81"/>
    <w:bookmarkStart w:name="z90" w:id="82"/>
    <w:p>
      <w:pPr>
        <w:spacing w:after="0"/>
        <w:ind w:left="0"/>
        <w:jc w:val="both"/>
      </w:pPr>
      <w:r>
        <w:rPr>
          <w:rFonts w:ascii="Times New Roman"/>
          <w:b w:val="false"/>
          <w:i w:val="false"/>
          <w:color w:val="000000"/>
          <w:sz w:val="28"/>
        </w:rPr>
        <w:t>
      Практиканы, кез келген нысанда жүргізілетін зерттеу жұмыстарын қорғауды қоса алғанда, қорытынды бақылаудың нәтижелері апелляцияға жатады. Апелляциялық арызда баяндалған нақты фактілер қаралуға жатады. Дәлелді негізді (толық түсіндірмені) көрсетпей апелляцияға арналған өтініштер қарауға жатпайды.</w:t>
      </w:r>
    </w:p>
    <w:bookmarkEnd w:id="82"/>
    <w:bookmarkStart w:name="z91" w:id="83"/>
    <w:p>
      <w:pPr>
        <w:spacing w:after="0"/>
        <w:ind w:left="0"/>
        <w:jc w:val="both"/>
      </w:pPr>
      <w:r>
        <w:rPr>
          <w:rFonts w:ascii="Times New Roman"/>
          <w:b w:val="false"/>
          <w:i w:val="false"/>
          <w:color w:val="000000"/>
          <w:sz w:val="28"/>
        </w:rPr>
        <w:t>
      43. Апелляция нәтижелері хаттамамен ресімделеді және оның шешімі негізінде білім алушыға жеке емтихан ведомосі жасалады, ол негізгі емтихан ведомосіне тіркеледі.</w:t>
      </w:r>
    </w:p>
    <w:bookmarkEnd w:id="83"/>
    <w:bookmarkStart w:name="z92" w:id="84"/>
    <w:p>
      <w:pPr>
        <w:spacing w:after="0"/>
        <w:ind w:left="0"/>
        <w:jc w:val="both"/>
      </w:pPr>
      <w:r>
        <w:rPr>
          <w:rFonts w:ascii="Times New Roman"/>
          <w:b w:val="false"/>
          <w:i w:val="false"/>
          <w:color w:val="000000"/>
          <w:sz w:val="28"/>
        </w:rPr>
        <w:t>
      44. Білім сапасын мониторингтеу және бақылау (бағалау) бөлінісі емтихан сессияларының қорытындысы бойынша курсанттың білім деңгейінің орташа таразылынған бағасы болатын көшіру балын есептейді.</w:t>
      </w:r>
    </w:p>
    <w:bookmarkEnd w:id="84"/>
    <w:bookmarkStart w:name="z93" w:id="85"/>
    <w:p>
      <w:pPr>
        <w:spacing w:after="0"/>
        <w:ind w:left="0"/>
        <w:jc w:val="both"/>
      </w:pPr>
      <w:r>
        <w:rPr>
          <w:rFonts w:ascii="Times New Roman"/>
          <w:b w:val="false"/>
          <w:i w:val="false"/>
          <w:color w:val="000000"/>
          <w:sz w:val="28"/>
        </w:rPr>
        <w:t>
      45. Оқу жылы аяқталғаннан кейін емтихан сессияларының қорытындысы негізінде білім алушыларды курстан курсқа көшіру жүзеге асырылады.</w:t>
      </w:r>
    </w:p>
    <w:bookmarkEnd w:id="85"/>
    <w:bookmarkStart w:name="z94" w:id="86"/>
    <w:p>
      <w:pPr>
        <w:spacing w:after="0"/>
        <w:ind w:left="0"/>
        <w:jc w:val="both"/>
      </w:pPr>
      <w:r>
        <w:rPr>
          <w:rFonts w:ascii="Times New Roman"/>
          <w:b w:val="false"/>
          <w:i w:val="false"/>
          <w:color w:val="000000"/>
          <w:sz w:val="28"/>
        </w:rPr>
        <w:t>
      46. Курстан курсқа көшіру үшін ең төменгі көшіру балының мәнін ІІМ білім беру ұйымы оқу курстар бойынша дербес белгілейді.</w:t>
      </w:r>
    </w:p>
    <w:bookmarkEnd w:id="86"/>
    <w:bookmarkStart w:name="z95" w:id="87"/>
    <w:p>
      <w:pPr>
        <w:spacing w:after="0"/>
        <w:ind w:left="0"/>
        <w:jc w:val="both"/>
      </w:pPr>
      <w:r>
        <w:rPr>
          <w:rFonts w:ascii="Times New Roman"/>
          <w:b w:val="false"/>
          <w:i w:val="false"/>
          <w:color w:val="000000"/>
          <w:sz w:val="28"/>
        </w:rPr>
        <w:t>
      47. Ең төменгі көшіру балын алған курсант факультет бастығының ұсынымы негізінде ІІМ білім беру ұйымы бастығының бұйрығымен келесі курсқа көшіріледі.</w:t>
      </w:r>
    </w:p>
    <w:bookmarkEnd w:id="87"/>
    <w:bookmarkStart w:name="z96" w:id="88"/>
    <w:p>
      <w:pPr>
        <w:spacing w:after="0"/>
        <w:ind w:left="0"/>
        <w:jc w:val="both"/>
      </w:pPr>
      <w:r>
        <w:rPr>
          <w:rFonts w:ascii="Times New Roman"/>
          <w:b w:val="false"/>
          <w:i w:val="false"/>
          <w:color w:val="000000"/>
          <w:sz w:val="28"/>
        </w:rPr>
        <w:t>
      48. Курс бағдарламасын толығымен өтіп, белгіленген ең төменгі көшіру балы деңгейін жинамаған курсантқа өзінің орташа үлгерім балын (GPA) жоғарылатуы үшін пәндерді (мемлекеттік емтихан тапсырылатын "Қазақстан тарихы" пәнінен басқа) белгіленген тәртіппен өздігінен зерделеуге және жеке кесте бойынша сол пәндерден емтиханды қайта тапсыруына мүмкіндік беріледі.</w:t>
      </w:r>
    </w:p>
    <w:bookmarkEnd w:id="88"/>
    <w:bookmarkStart w:name="z97" w:id="89"/>
    <w:p>
      <w:pPr>
        <w:spacing w:after="0"/>
        <w:ind w:left="0"/>
        <w:jc w:val="both"/>
      </w:pPr>
      <w:r>
        <w:rPr>
          <w:rFonts w:ascii="Times New Roman"/>
          <w:b w:val="false"/>
          <w:i w:val="false"/>
          <w:color w:val="000000"/>
          <w:sz w:val="28"/>
        </w:rPr>
        <w:t>
      49. Қайта тапсырылған емтиханнан қанағаттанарлық нәтиже алған жағдайда қорытынды баға қайта есептеледі, ол емтихан ведомосіне, сынақ кітапшасына және транскриптке жазылады.</w:t>
      </w:r>
    </w:p>
    <w:bookmarkEnd w:id="89"/>
    <w:bookmarkStart w:name="z98" w:id="90"/>
    <w:p>
      <w:pPr>
        <w:spacing w:after="0"/>
        <w:ind w:left="0"/>
        <w:jc w:val="both"/>
      </w:pPr>
      <w:r>
        <w:rPr>
          <w:rFonts w:ascii="Times New Roman"/>
          <w:b w:val="false"/>
          <w:i w:val="false"/>
          <w:color w:val="000000"/>
          <w:sz w:val="28"/>
        </w:rPr>
        <w:t>
      Оқу үлгерімінің орташа балын есептеу кезінде оқу пәні бойынша соңғы бағалары есептеледі.</w:t>
      </w:r>
    </w:p>
    <w:bookmarkEnd w:id="90"/>
    <w:bookmarkStart w:name="z99" w:id="91"/>
    <w:p>
      <w:pPr>
        <w:spacing w:after="0"/>
        <w:ind w:left="0"/>
        <w:jc w:val="both"/>
      </w:pPr>
      <w:r>
        <w:rPr>
          <w:rFonts w:ascii="Times New Roman"/>
          <w:b w:val="false"/>
          <w:i w:val="false"/>
          <w:color w:val="000000"/>
          <w:sz w:val="28"/>
        </w:rPr>
        <w:t>
      50. Емтиханды қайта тапсырғаннан кейін ең төменгі көшіру балын (GPA) жинай алмаған білім алушы академиялық үлгермеушілігі үшін ІІМ білім беру ұйымынан шығарылады.</w:t>
      </w:r>
    </w:p>
    <w:bookmarkEnd w:id="91"/>
    <w:bookmarkStart w:name="z100" w:id="92"/>
    <w:p>
      <w:pPr>
        <w:spacing w:after="0"/>
        <w:ind w:left="0"/>
        <w:jc w:val="both"/>
      </w:pPr>
      <w:r>
        <w:rPr>
          <w:rFonts w:ascii="Times New Roman"/>
          <w:b w:val="false"/>
          <w:i w:val="false"/>
          <w:color w:val="000000"/>
          <w:sz w:val="28"/>
        </w:rPr>
        <w:t>
      51. Емтихан нәтижелері және оқу процесін жақсарту бойынша ұсыныстар емтихан сессиясы (аралық аттестаттау) аяқталғаннан кейін кафедра, факультет отырыстарында, ІІМ білім беру ұйымдарының ғылыми-әдістемелік кеңесінде талқылауға ұсынылады.</w:t>
      </w:r>
    </w:p>
    <w:bookmarkEnd w:id="92"/>
    <w:bookmarkStart w:name="z101" w:id="93"/>
    <w:p>
      <w:pPr>
        <w:spacing w:after="0"/>
        <w:ind w:left="0"/>
        <w:jc w:val="both"/>
      </w:pPr>
      <w:r>
        <w:rPr>
          <w:rFonts w:ascii="Times New Roman"/>
          <w:b w:val="false"/>
          <w:i w:val="false"/>
          <w:color w:val="000000"/>
          <w:sz w:val="28"/>
        </w:rPr>
        <w:t xml:space="preserve">
      52. ІІМ білім беру ұйымынан шығарылған курсантқа ІІМ білім беру ұйымының басшысы қол қойған және мөрленген транскрипт беріледі. </w:t>
      </w:r>
    </w:p>
    <w:bookmarkEnd w:id="93"/>
    <w:bookmarkStart w:name="z102" w:id="94"/>
    <w:p>
      <w:pPr>
        <w:spacing w:after="0"/>
        <w:ind w:left="0"/>
        <w:jc w:val="both"/>
      </w:pPr>
      <w:r>
        <w:rPr>
          <w:rFonts w:ascii="Times New Roman"/>
          <w:b w:val="false"/>
          <w:i w:val="false"/>
          <w:color w:val="000000"/>
          <w:sz w:val="28"/>
        </w:rPr>
        <w:t>
      Курсант оқитын барлық оқу пәндері және (немесе) модульдер қорытынды бағаны, оның ішінде FX және X-ті көрсете отырып, транскриптке жазылады.</w:t>
      </w:r>
    </w:p>
    <w:bookmarkEnd w:id="94"/>
    <w:bookmarkStart w:name="z103" w:id="95"/>
    <w:p>
      <w:pPr>
        <w:spacing w:after="0"/>
        <w:ind w:left="0"/>
        <w:jc w:val="both"/>
      </w:pPr>
      <w:r>
        <w:rPr>
          <w:rFonts w:ascii="Times New Roman"/>
          <w:b w:val="false"/>
          <w:i w:val="false"/>
          <w:color w:val="000000"/>
          <w:sz w:val="28"/>
        </w:rPr>
        <w:t>
      53. "Қазақстан тарихы" пәні бойынша мемлекеттік емтихан академиялық күнтізбеге сәйкес аралық аттестаттау кезеңінде өткізіледі.</w:t>
      </w:r>
    </w:p>
    <w:bookmarkEnd w:id="95"/>
    <w:bookmarkStart w:name="z104" w:id="96"/>
    <w:p>
      <w:pPr>
        <w:spacing w:after="0"/>
        <w:ind w:left="0"/>
        <w:jc w:val="both"/>
      </w:pPr>
      <w:r>
        <w:rPr>
          <w:rFonts w:ascii="Times New Roman"/>
          <w:b w:val="false"/>
          <w:i w:val="false"/>
          <w:color w:val="000000"/>
          <w:sz w:val="28"/>
        </w:rPr>
        <w:t>
      54. ІІМ білім беру ұйымының бакалавриаттың барлық білім беру бағдарламаларының курсанттары олардың "Қазақстан тарихы" пәні бойынша оны оқып, аяқтағаннан кейін сол академиялық кезеңде мемлекеттік емтихан тапсырады.</w:t>
      </w:r>
    </w:p>
    <w:bookmarkEnd w:id="96"/>
    <w:bookmarkStart w:name="z105" w:id="97"/>
    <w:p>
      <w:pPr>
        <w:spacing w:after="0"/>
        <w:ind w:left="0"/>
        <w:jc w:val="both"/>
      </w:pPr>
      <w:r>
        <w:rPr>
          <w:rFonts w:ascii="Times New Roman"/>
          <w:b w:val="false"/>
          <w:i w:val="false"/>
          <w:color w:val="000000"/>
          <w:sz w:val="28"/>
        </w:rPr>
        <w:t>
      55. Жеделдетіліп оқытатын қысқартылған оқу бағдарламасы бойынша жоғары білім базасында білім алатын курсанттар "Қазақстан тарихы" пәнін оқымайды және мемлекеттік емтихан тапсырмайды.</w:t>
      </w:r>
    </w:p>
    <w:bookmarkEnd w:id="97"/>
    <w:bookmarkStart w:name="z106" w:id="98"/>
    <w:p>
      <w:pPr>
        <w:spacing w:after="0"/>
        <w:ind w:left="0"/>
        <w:jc w:val="both"/>
      </w:pPr>
      <w:r>
        <w:rPr>
          <w:rFonts w:ascii="Times New Roman"/>
          <w:b w:val="false"/>
          <w:i w:val="false"/>
          <w:color w:val="000000"/>
          <w:sz w:val="28"/>
        </w:rPr>
        <w:t>
      56. Мемлекеттік емтиханға дайындықты "Қазақстан тарихы" оқу пәні бойынша сабақ жүргізетін кафедра (бұдан әрі - кафедра) өткізеді.</w:t>
      </w:r>
    </w:p>
    <w:bookmarkEnd w:id="98"/>
    <w:bookmarkStart w:name="z107" w:id="99"/>
    <w:p>
      <w:pPr>
        <w:spacing w:after="0"/>
        <w:ind w:left="0"/>
        <w:jc w:val="both"/>
      </w:pPr>
      <w:r>
        <w:rPr>
          <w:rFonts w:ascii="Times New Roman"/>
          <w:b w:val="false"/>
          <w:i w:val="false"/>
          <w:color w:val="000000"/>
          <w:sz w:val="28"/>
        </w:rPr>
        <w:t>
      57. "Қазақстан тарихы" пәні бойынша мемлекеттік емтиханды өткізу үшін кафедра оқудың барлық нысаны мен білім беру бағдарламалары үшін бірыңғай оқу жұмыс бағдарламасын осы пән бойына үлгілік оқу бағдарламасы негізінде әзірлейді.</w:t>
      </w:r>
    </w:p>
    <w:bookmarkEnd w:id="99"/>
    <w:bookmarkStart w:name="z108" w:id="100"/>
    <w:p>
      <w:pPr>
        <w:spacing w:after="0"/>
        <w:ind w:left="0"/>
        <w:jc w:val="both"/>
      </w:pPr>
      <w:r>
        <w:rPr>
          <w:rFonts w:ascii="Times New Roman"/>
          <w:b w:val="false"/>
          <w:i w:val="false"/>
          <w:color w:val="000000"/>
          <w:sz w:val="28"/>
        </w:rPr>
        <w:t>
      58. "Қазақстан тарихы" пәні бойынша мемлекеттік емтиханды тапсыру жұмыс оқу бағдарламасына сәйкес ауызша, жазбаша және тест нысанында жүзеге асырылады.</w:t>
      </w:r>
    </w:p>
    <w:bookmarkEnd w:id="100"/>
    <w:bookmarkStart w:name="z109" w:id="101"/>
    <w:p>
      <w:pPr>
        <w:spacing w:after="0"/>
        <w:ind w:left="0"/>
        <w:jc w:val="both"/>
      </w:pPr>
      <w:r>
        <w:rPr>
          <w:rFonts w:ascii="Times New Roman"/>
          <w:b w:val="false"/>
          <w:i w:val="false"/>
          <w:color w:val="000000"/>
          <w:sz w:val="28"/>
        </w:rPr>
        <w:t>
      59. Мемлекеттік емтиханды өткізу нысаны ІІМ білім беру ұйымы ғылыми кеңесінің шешімімен дербес анықталады.</w:t>
      </w:r>
    </w:p>
    <w:bookmarkEnd w:id="101"/>
    <w:bookmarkStart w:name="z110" w:id="102"/>
    <w:p>
      <w:pPr>
        <w:spacing w:after="0"/>
        <w:ind w:left="0"/>
        <w:jc w:val="both"/>
      </w:pPr>
      <w:r>
        <w:rPr>
          <w:rFonts w:ascii="Times New Roman"/>
          <w:b w:val="false"/>
          <w:i w:val="false"/>
          <w:color w:val="000000"/>
          <w:sz w:val="28"/>
        </w:rPr>
        <w:t>
      60. "Қазақстан тарихы" пәні бойынша мемлекеттік емтиханды қабылдау үшін факультеттің (институт) ұсынымы бойынша құрамында төрағасы мен мүшелері бар Мемлекеттік емтихан комиссиясы (бұдан әрі – МЕК) күнтізбелік жылға құрылады.</w:t>
      </w:r>
    </w:p>
    <w:bookmarkEnd w:id="102"/>
    <w:bookmarkStart w:name="z111" w:id="103"/>
    <w:p>
      <w:pPr>
        <w:spacing w:after="0"/>
        <w:ind w:left="0"/>
        <w:jc w:val="both"/>
      </w:pPr>
      <w:r>
        <w:rPr>
          <w:rFonts w:ascii="Times New Roman"/>
          <w:b w:val="false"/>
          <w:i w:val="false"/>
          <w:color w:val="000000"/>
          <w:sz w:val="28"/>
        </w:rPr>
        <w:t>
      61. МЕК төрағасының кандидатурасы туралы ақпарат ағымдағы оқу жылының 1 қарашасынан кешіктірілмей Қазақстан Республикасы Ішкі істер министрлігіне (бұдан әрі - ІІМ) жіберіледі.</w:t>
      </w:r>
    </w:p>
    <w:bookmarkEnd w:id="103"/>
    <w:bookmarkStart w:name="z112" w:id="104"/>
    <w:p>
      <w:pPr>
        <w:spacing w:after="0"/>
        <w:ind w:left="0"/>
        <w:jc w:val="both"/>
      </w:pPr>
      <w:r>
        <w:rPr>
          <w:rFonts w:ascii="Times New Roman"/>
          <w:b w:val="false"/>
          <w:i w:val="false"/>
          <w:color w:val="000000"/>
          <w:sz w:val="28"/>
        </w:rPr>
        <w:t>
      62. "Қазақстан тарихы" пәні бойынша МЕК төрағасы ағымдағы оқу жылының 1 желтоқсанынан кешіктірілмей Қазақстан Республикасы Ішкі істер министрінің бұйрығымен бекітіледі.</w:t>
      </w:r>
    </w:p>
    <w:bookmarkEnd w:id="104"/>
    <w:bookmarkStart w:name="z113" w:id="105"/>
    <w:p>
      <w:pPr>
        <w:spacing w:after="0"/>
        <w:ind w:left="0"/>
        <w:jc w:val="both"/>
      </w:pPr>
      <w:r>
        <w:rPr>
          <w:rFonts w:ascii="Times New Roman"/>
          <w:b w:val="false"/>
          <w:i w:val="false"/>
          <w:color w:val="000000"/>
          <w:sz w:val="28"/>
        </w:rPr>
        <w:t>
      63. Біліктілігі аталған білім беру бағдарламаларының бейініне сәйкес келетін жоғары білікті оқытушылардан тұратын МЕК құрамы ІІМ білім беру ұйымы бастығының бұйрығымен бекітіледі.</w:t>
      </w:r>
    </w:p>
    <w:bookmarkEnd w:id="105"/>
    <w:bookmarkStart w:name="z114" w:id="106"/>
    <w:p>
      <w:pPr>
        <w:spacing w:after="0"/>
        <w:ind w:left="0"/>
        <w:jc w:val="both"/>
      </w:pPr>
      <w:r>
        <w:rPr>
          <w:rFonts w:ascii="Times New Roman"/>
          <w:b w:val="false"/>
          <w:i w:val="false"/>
          <w:color w:val="000000"/>
          <w:sz w:val="28"/>
        </w:rPr>
        <w:t>
      64. МЕК отырыстарының кестесін білім сапасын мониторингтеу және бақылау (бағалау) бөлінісі академиялық күнтізбеге сәйкес жасайды және оны ІІМ білім беру ұйымының бастығы мемлекеттік емтихан басталардан екі апта бұрын бекітеді.</w:t>
      </w:r>
    </w:p>
    <w:bookmarkEnd w:id="106"/>
    <w:bookmarkStart w:name="z115" w:id="107"/>
    <w:p>
      <w:pPr>
        <w:spacing w:after="0"/>
        <w:ind w:left="0"/>
        <w:jc w:val="both"/>
      </w:pPr>
      <w:r>
        <w:rPr>
          <w:rFonts w:ascii="Times New Roman"/>
          <w:b w:val="false"/>
          <w:i w:val="false"/>
          <w:color w:val="000000"/>
          <w:sz w:val="28"/>
        </w:rPr>
        <w:t>
      65. МЕК отырысының ұзақтығы күніне 6 академиялық сағаттан аспайды.</w:t>
      </w:r>
    </w:p>
    <w:bookmarkEnd w:id="107"/>
    <w:bookmarkStart w:name="z116" w:id="108"/>
    <w:p>
      <w:pPr>
        <w:spacing w:after="0"/>
        <w:ind w:left="0"/>
        <w:jc w:val="both"/>
      </w:pPr>
      <w:r>
        <w:rPr>
          <w:rFonts w:ascii="Times New Roman"/>
          <w:b w:val="false"/>
          <w:i w:val="false"/>
          <w:color w:val="000000"/>
          <w:sz w:val="28"/>
        </w:rPr>
        <w:t xml:space="preserve">
      66. МЕК отырыстары әр курсантқа жеке хаттамамен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(бұдан әрі – МЕК хаттамасы) "Қазақстан тарихы" пәні бойынша МЕК хаттамасы ресімделеді және оған комиссия төрағасы мен отырысқа қатысқан комиссия мүшелері қол қояды.</w:t>
      </w:r>
    </w:p>
    <w:bookmarkEnd w:id="108"/>
    <w:bookmarkStart w:name="z117" w:id="109"/>
    <w:p>
      <w:pPr>
        <w:spacing w:after="0"/>
        <w:ind w:left="0"/>
        <w:jc w:val="both"/>
      </w:pPr>
      <w:r>
        <w:rPr>
          <w:rFonts w:ascii="Times New Roman"/>
          <w:b w:val="false"/>
          <w:i w:val="false"/>
          <w:color w:val="000000"/>
          <w:sz w:val="28"/>
        </w:rPr>
        <w:t>
      67. МЕК отырысының хаттамасын осы пән бойынша сабақ беретін кафедраның профессорлық-оқытушы құрамы қатарынан тағайындалған хатшы жүргізеді.</w:t>
      </w:r>
    </w:p>
    <w:bookmarkEnd w:id="109"/>
    <w:bookmarkStart w:name="z118" w:id="110"/>
    <w:p>
      <w:pPr>
        <w:spacing w:after="0"/>
        <w:ind w:left="0"/>
        <w:jc w:val="both"/>
      </w:pPr>
      <w:r>
        <w:rPr>
          <w:rFonts w:ascii="Times New Roman"/>
          <w:b w:val="false"/>
          <w:i w:val="false"/>
          <w:color w:val="000000"/>
          <w:sz w:val="28"/>
        </w:rPr>
        <w:t>
      68. МЕК отырысының хаттамалары мемлекеттік емтихан басталғанға дейін А4 форматында түптеліп, нөмірленіп, бумаланады және факультеттің мөрімен бекітіледі.</w:t>
      </w:r>
    </w:p>
    <w:bookmarkEnd w:id="110"/>
    <w:bookmarkStart w:name="z119" w:id="111"/>
    <w:p>
      <w:pPr>
        <w:spacing w:after="0"/>
        <w:ind w:left="0"/>
        <w:jc w:val="both"/>
      </w:pPr>
      <w:r>
        <w:rPr>
          <w:rFonts w:ascii="Times New Roman"/>
          <w:b w:val="false"/>
          <w:i w:val="false"/>
          <w:color w:val="000000"/>
          <w:sz w:val="28"/>
        </w:rPr>
        <w:t xml:space="preserve">
      69. Егер курсант МЕК отырысына келмесе, хаттамада оның тегінің тұсына "келген жоқ" деген жазу жазылады. </w:t>
      </w:r>
    </w:p>
    <w:bookmarkEnd w:id="111"/>
    <w:bookmarkStart w:name="z120" w:id="112"/>
    <w:p>
      <w:pPr>
        <w:spacing w:after="0"/>
        <w:ind w:left="0"/>
        <w:jc w:val="both"/>
      </w:pPr>
      <w:r>
        <w:rPr>
          <w:rFonts w:ascii="Times New Roman"/>
          <w:b w:val="false"/>
          <w:i w:val="false"/>
          <w:color w:val="000000"/>
          <w:sz w:val="28"/>
        </w:rPr>
        <w:t>
      Емтиханға келмеуінің дәлелді себептері болған жағдайда, осы курсантқа факультет бастығының өкімімен мемлекеттік емтихан тапсыруға жеке кесте бекітіледі. Мемлекеттік емтиханға келмеуінің дәлелді себептері болмаған жағдайда "қанағаттанарлықсыз" деген бағаға теңестіріледі.</w:t>
      </w:r>
    </w:p>
    <w:bookmarkEnd w:id="112"/>
    <w:bookmarkStart w:name="z121" w:id="113"/>
    <w:p>
      <w:pPr>
        <w:spacing w:after="0"/>
        <w:ind w:left="0"/>
        <w:jc w:val="both"/>
      </w:pPr>
      <w:r>
        <w:rPr>
          <w:rFonts w:ascii="Times New Roman"/>
          <w:b w:val="false"/>
          <w:i w:val="false"/>
          <w:color w:val="000000"/>
          <w:sz w:val="28"/>
        </w:rPr>
        <w:t>
      70. Апелляция қанағаттандырылған жағдайда МЕК отырысының хаттамасы қайта ресімделеді. Мұндай жағдайда бірінші хаттамадағы нәтижелер "___ беттегі _____ баға № ______ хаттамамен кайта қаралды" деген жазумен жойылады және оған қатысқан МЕК мүшелері қол қояды.</w:t>
      </w:r>
    </w:p>
    <w:bookmarkEnd w:id="113"/>
    <w:bookmarkStart w:name="z122" w:id="114"/>
    <w:p>
      <w:pPr>
        <w:spacing w:after="0"/>
        <w:ind w:left="0"/>
        <w:jc w:val="both"/>
      </w:pPr>
      <w:r>
        <w:rPr>
          <w:rFonts w:ascii="Times New Roman"/>
          <w:b w:val="false"/>
          <w:i w:val="false"/>
          <w:color w:val="000000"/>
          <w:sz w:val="28"/>
        </w:rPr>
        <w:t>
      71. Мемлекеттік емтихан нәтижелері курсанттардың білімін бағалаудың балдық-рейтингтік әріптік бағалау жүйесі бойынша бағаланады.</w:t>
      </w:r>
    </w:p>
    <w:bookmarkEnd w:id="114"/>
    <w:bookmarkStart w:name="z123" w:id="115"/>
    <w:p>
      <w:pPr>
        <w:spacing w:after="0"/>
        <w:ind w:left="0"/>
        <w:jc w:val="both"/>
      </w:pPr>
      <w:r>
        <w:rPr>
          <w:rFonts w:ascii="Times New Roman"/>
          <w:b w:val="false"/>
          <w:i w:val="false"/>
          <w:color w:val="000000"/>
          <w:sz w:val="28"/>
        </w:rPr>
        <w:t>
      72. "Қазақстан тарихы" пәні бойынша мемлекеттік емтихан нәтижелері бойынша білім алушыларға рұқсат ету рейтингі бағасы мен мемлекеттік емтихан бағасы ескеріле отырып, қорытынды баға қойылады. Бұл ретте рұқсат ету рейтингінің бағасы пән бойынша білімінің қорытынды бағасының кемінде 60%-ын құрайды және мемлекеттік емтихан бағасы 40%-ын құрайды.</w:t>
      </w:r>
    </w:p>
    <w:bookmarkEnd w:id="115"/>
    <w:bookmarkStart w:name="z124" w:id="116"/>
    <w:p>
      <w:pPr>
        <w:spacing w:after="0"/>
        <w:ind w:left="0"/>
        <w:jc w:val="both"/>
      </w:pPr>
      <w:r>
        <w:rPr>
          <w:rFonts w:ascii="Times New Roman"/>
          <w:b w:val="false"/>
          <w:i w:val="false"/>
          <w:color w:val="000000"/>
          <w:sz w:val="28"/>
        </w:rPr>
        <w:t>
      73. Курсант "Қазақстан тарихы" пәні бойынша мемлекеттік емтиханнан "қанағаттанарлықсыз" деген баға алған жағдайда, ол академиялық үлгермеушілігі үшін ІІМ білім беру ұйымынан шығарылады.</w:t>
      </w:r>
    </w:p>
    <w:bookmarkEnd w:id="116"/>
    <w:bookmarkStart w:name="z125" w:id="117"/>
    <w:p>
      <w:pPr>
        <w:spacing w:after="0"/>
        <w:ind w:left="0"/>
        <w:jc w:val="both"/>
      </w:pPr>
      <w:r>
        <w:rPr>
          <w:rFonts w:ascii="Times New Roman"/>
          <w:b w:val="false"/>
          <w:i w:val="false"/>
          <w:color w:val="000000"/>
          <w:sz w:val="28"/>
        </w:rPr>
        <w:t>
      74. "Қазақстан тарихы" пәні бойынша мемлекеттік емтиханнан алған оң бағаны көтеру үшін қайта тапсыруға рұқсат етілмейді.</w:t>
      </w:r>
    </w:p>
    <w:bookmarkEnd w:id="117"/>
    <w:bookmarkStart w:name="z126" w:id="118"/>
    <w:p>
      <w:pPr>
        <w:spacing w:after="0"/>
        <w:ind w:left="0"/>
        <w:jc w:val="both"/>
      </w:pPr>
      <w:r>
        <w:rPr>
          <w:rFonts w:ascii="Times New Roman"/>
          <w:b w:val="false"/>
          <w:i w:val="false"/>
          <w:color w:val="000000"/>
          <w:sz w:val="28"/>
        </w:rPr>
        <w:t>
      75. Мемлекеттік емтихан қорытындысымен келіспеген курсант, МЕК өткізілген күннен кейінгі күннен кешіктірмей апелляция береді.</w:t>
      </w:r>
    </w:p>
    <w:bookmarkEnd w:id="118"/>
    <w:bookmarkStart w:name="z127" w:id="119"/>
    <w:p>
      <w:pPr>
        <w:spacing w:after="0"/>
        <w:ind w:left="0"/>
        <w:jc w:val="both"/>
      </w:pPr>
      <w:r>
        <w:rPr>
          <w:rFonts w:ascii="Times New Roman"/>
          <w:b w:val="false"/>
          <w:i w:val="false"/>
          <w:color w:val="000000"/>
          <w:sz w:val="28"/>
        </w:rPr>
        <w:t>
      76. Апелляция өткізу үшін ІІМ білім беру ұйымы бастығының бұйрығымен аталған пән бойынша тәжірибелі оқытушылар қатарынан "Қазақстан тарихы" пәні бойынша апелляциялық комиссия құрылады.</w:t>
      </w:r>
    </w:p>
    <w:bookmarkEnd w:id="119"/>
    <w:bookmarkStart w:name="z128" w:id="120"/>
    <w:p>
      <w:pPr>
        <w:spacing w:after="0"/>
        <w:ind w:left="0"/>
        <w:jc w:val="both"/>
      </w:pPr>
      <w:r>
        <w:rPr>
          <w:rFonts w:ascii="Times New Roman"/>
          <w:b w:val="false"/>
          <w:i w:val="false"/>
          <w:color w:val="000000"/>
          <w:sz w:val="28"/>
        </w:rPr>
        <w:t xml:space="preserve">
      77. МЕК жұмысы аяқталған соң комиссия төрағасы мемлекеттік емтихандарды тапсыру және дипломдық жұмысты қорғау нәтижелері туралы есеп әзірлейді,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кесте толтырады (бұдан әрі - МЕК есебі), ол ІІМ білім беру ұйымының ғылыми кеңесінің отырысында талқыланады, бекітіледі және ІІМ-ге ұсынылады.</w:t>
      </w:r>
    </w:p>
    <w:bookmarkEnd w:id="120"/>
    <w:bookmarkStart w:name="z129" w:id="121"/>
    <w:p>
      <w:pPr>
        <w:spacing w:after="0"/>
        <w:ind w:left="0"/>
        <w:jc w:val="both"/>
      </w:pPr>
      <w:r>
        <w:rPr>
          <w:rFonts w:ascii="Times New Roman"/>
          <w:b w:val="false"/>
          <w:i w:val="false"/>
          <w:color w:val="000000"/>
          <w:sz w:val="28"/>
        </w:rPr>
        <w:t>
      Бұл ретте "Қазақстан тарихы" пәні бойынша қысқы емтихан сессиясы кезінде тапсырылған МЕК есептері 1 наурыздан, ал жазғы емтихан сессиясы кезінде - 1 тамыздан кешіктірілмей ұсынылуы тиіс.</w:t>
      </w:r>
    </w:p>
    <w:bookmarkEnd w:id="121"/>
    <w:bookmarkStart w:name="z130" w:id="122"/>
    <w:p>
      <w:pPr>
        <w:spacing w:after="0"/>
        <w:ind w:left="0"/>
        <w:jc w:val="left"/>
      </w:pPr>
      <w:r>
        <w:rPr>
          <w:rFonts w:ascii="Times New Roman"/>
          <w:b/>
          <w:i w:val="false"/>
          <w:color w:val="000000"/>
        </w:rPr>
        <w:t xml:space="preserve"> 3-тарау. Жоғары білім беру бағдарламаларын іске асыратын ІІМ әскери, арнаулы оқу орындарының білім алушыларын қорытынды аттестаттауды өткізу тәртібі</w:t>
      </w:r>
    </w:p>
    <w:bookmarkEnd w:id="122"/>
    <w:bookmarkStart w:name="z131" w:id="123"/>
    <w:p>
      <w:pPr>
        <w:spacing w:after="0"/>
        <w:ind w:left="0"/>
        <w:jc w:val="both"/>
      </w:pPr>
      <w:r>
        <w:rPr>
          <w:rFonts w:ascii="Times New Roman"/>
          <w:b w:val="false"/>
          <w:i w:val="false"/>
          <w:color w:val="000000"/>
          <w:sz w:val="28"/>
        </w:rPr>
        <w:t>
      78. ІІМ білім беру ұйымдарында курсанттарды қорытынды аттестаттау БМЖС белгіленген нысандарда өткізіледі, олардың ұзақтығы мен мерзімі академиялық күнтізбеде және жұмыс оқу жоспарында көзделген.</w:t>
      </w:r>
    </w:p>
    <w:bookmarkEnd w:id="123"/>
    <w:bookmarkStart w:name="z132" w:id="124"/>
    <w:p>
      <w:pPr>
        <w:spacing w:after="0"/>
        <w:ind w:left="0"/>
        <w:jc w:val="both"/>
      </w:pPr>
      <w:r>
        <w:rPr>
          <w:rFonts w:ascii="Times New Roman"/>
          <w:b w:val="false"/>
          <w:i w:val="false"/>
          <w:color w:val="000000"/>
          <w:sz w:val="28"/>
        </w:rPr>
        <w:t>
      79.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bookmarkEnd w:id="124"/>
    <w:bookmarkStart w:name="z133" w:id="125"/>
    <w:p>
      <w:pPr>
        <w:spacing w:after="0"/>
        <w:ind w:left="0"/>
        <w:jc w:val="both"/>
      </w:pPr>
      <w:r>
        <w:rPr>
          <w:rFonts w:ascii="Times New Roman"/>
          <w:b w:val="false"/>
          <w:i w:val="false"/>
          <w:color w:val="000000"/>
          <w:sz w:val="28"/>
        </w:rPr>
        <w:t>
      80. Мемлекеттік емтихан пәндерінің тізбесі бітіртіп шығарушы кафедра ұсынымының негізінде факультет кеңесінің, ЖОО ғылыми кеңесінің шешімімен бекітіледі.</w:t>
      </w:r>
    </w:p>
    <w:bookmarkEnd w:id="125"/>
    <w:bookmarkStart w:name="z134" w:id="126"/>
    <w:p>
      <w:pPr>
        <w:spacing w:after="0"/>
        <w:ind w:left="0"/>
        <w:jc w:val="both"/>
      </w:pPr>
      <w:r>
        <w:rPr>
          <w:rFonts w:ascii="Times New Roman"/>
          <w:b w:val="false"/>
          <w:i w:val="false"/>
          <w:color w:val="000000"/>
          <w:sz w:val="28"/>
        </w:rPr>
        <w:t>
      81. Қорытынды аттестаттауға жұмыс оқу жоспары мен жұмыс оқу бағдарламасының талаптарына сәйкес білім алу процесін толық аяқтаған білім алушылар жіберіледі.</w:t>
      </w:r>
    </w:p>
    <w:bookmarkEnd w:id="126"/>
    <w:bookmarkStart w:name="z135" w:id="127"/>
    <w:p>
      <w:pPr>
        <w:spacing w:after="0"/>
        <w:ind w:left="0"/>
        <w:jc w:val="both"/>
      </w:pPr>
      <w:r>
        <w:rPr>
          <w:rFonts w:ascii="Times New Roman"/>
          <w:b w:val="false"/>
          <w:i w:val="false"/>
          <w:color w:val="000000"/>
          <w:sz w:val="28"/>
        </w:rPr>
        <w:t>
      82. Білім алу процесін аяқтаудың негізгі өлшемшарты курсанттың БМЖС талаптарына сәйкес оқытудың теориялық курсы мен кәсіби практикалардың қажетті көлемін меңгеруі болып табылады.</w:t>
      </w:r>
    </w:p>
    <w:bookmarkEnd w:id="127"/>
    <w:bookmarkStart w:name="z136" w:id="128"/>
    <w:p>
      <w:pPr>
        <w:spacing w:after="0"/>
        <w:ind w:left="0"/>
        <w:jc w:val="both"/>
      </w:pPr>
      <w:r>
        <w:rPr>
          <w:rFonts w:ascii="Times New Roman"/>
          <w:b w:val="false"/>
          <w:i w:val="false"/>
          <w:color w:val="000000"/>
          <w:sz w:val="28"/>
        </w:rPr>
        <w:t>
      83. Жұмыс оқу жоспары мен жұмыс оқу бағдарламаларының талаптарын орындамаған жағдайда бітіруші курстың білім алушылары ІІМ білім беру ұйымынан шығарылады.</w:t>
      </w:r>
    </w:p>
    <w:bookmarkEnd w:id="128"/>
    <w:bookmarkStart w:name="z137" w:id="129"/>
    <w:p>
      <w:pPr>
        <w:spacing w:after="0"/>
        <w:ind w:left="0"/>
        <w:jc w:val="both"/>
      </w:pPr>
      <w:r>
        <w:rPr>
          <w:rFonts w:ascii="Times New Roman"/>
          <w:b w:val="false"/>
          <w:i w:val="false"/>
          <w:color w:val="000000"/>
          <w:sz w:val="28"/>
        </w:rPr>
        <w:t>
      84. ІІМ білім беру ұйымының басшылары білім беру саласындағы уәкілетті органға мемлекеттік үлгідегі білім туралы құжаттарға (дипломдар мен қосымшалар) ағымдағы жылғы 1 қазанға дейін болжамды бітірушілер саны бойынша өтінім ұсынады.</w:t>
      </w:r>
    </w:p>
    <w:bookmarkEnd w:id="129"/>
    <w:bookmarkStart w:name="z138" w:id="130"/>
    <w:p>
      <w:pPr>
        <w:spacing w:after="0"/>
        <w:ind w:left="0"/>
        <w:jc w:val="both"/>
      </w:pPr>
      <w:r>
        <w:rPr>
          <w:rFonts w:ascii="Times New Roman"/>
          <w:b w:val="false"/>
          <w:i w:val="false"/>
          <w:color w:val="000000"/>
          <w:sz w:val="28"/>
        </w:rPr>
        <w:t>
      85. Курсанттарды қорытынды аттестаттау үшін оқытудың барлық нысандары үшін әр білім беру бағдарламасы бойынша Мемлекеттік аттестаттау комиссиясы (бұдан әрі - МАК) құрылады.</w:t>
      </w:r>
    </w:p>
    <w:bookmarkEnd w:id="130"/>
    <w:bookmarkStart w:name="z139" w:id="131"/>
    <w:p>
      <w:pPr>
        <w:spacing w:after="0"/>
        <w:ind w:left="0"/>
        <w:jc w:val="both"/>
      </w:pPr>
      <w:r>
        <w:rPr>
          <w:rFonts w:ascii="Times New Roman"/>
          <w:b w:val="false"/>
          <w:i w:val="false"/>
          <w:color w:val="000000"/>
          <w:sz w:val="28"/>
        </w:rPr>
        <w:t>
      86. Курсанттарды қорытынды аттестаттауға жіберу қорытынды аттестаттау басталғанға дейін екі аптадан кешіктірмей факультет бастығы бекіткен курсанттардың тізімдік құрамы бойынша осы Қағидалардың 90-тармағының негізінде МАК-қа ұсынылады.</w:t>
      </w:r>
    </w:p>
    <w:bookmarkEnd w:id="131"/>
    <w:bookmarkStart w:name="z140" w:id="132"/>
    <w:p>
      <w:pPr>
        <w:spacing w:after="0"/>
        <w:ind w:left="0"/>
        <w:jc w:val="both"/>
      </w:pPr>
      <w:r>
        <w:rPr>
          <w:rFonts w:ascii="Times New Roman"/>
          <w:b w:val="false"/>
          <w:i w:val="false"/>
          <w:color w:val="000000"/>
          <w:sz w:val="28"/>
        </w:rPr>
        <w:t>
      87. Курсанттарды қорытынды аттестаттаудан өткізу басталғанға дейін МАК-қа факультет бастығының білім алушының жұмыс оқу жоспарын орындағаны туралы, оның барлық пәндер бойынша алған бағалары, олардың көлемі, тапсырған курстық жұмыстары (жобалары), кәсіби практикалардың түрлері мен GPA оқыту кезеңіндегі орта үлестік бағалау мөлшері туралы анықтамасы ұсынылады.</w:t>
      </w:r>
    </w:p>
    <w:bookmarkEnd w:id="132"/>
    <w:bookmarkStart w:name="z141" w:id="133"/>
    <w:p>
      <w:pPr>
        <w:spacing w:after="0"/>
        <w:ind w:left="0"/>
        <w:jc w:val="both"/>
      </w:pPr>
      <w:r>
        <w:rPr>
          <w:rFonts w:ascii="Times New Roman"/>
          <w:b w:val="false"/>
          <w:i w:val="false"/>
          <w:color w:val="000000"/>
          <w:sz w:val="28"/>
        </w:rPr>
        <w:t>
      88. ІІМ білім беру ұйымының басшылары ағымдағы оқу жылының 1 қарашасына дейін ІІМ-ге осы жоғары оқу орнында жұмыс істемейтін, ғылыми дәрежесі немесе дәрежесі бар профессорлар, доценттер мен оқытушылар арасынан, бітіріп шығарылатын мамандардың бейініне сәйкес келетін ішкі істер органдарының жоғары білікті мамандары қатарынан МАК төрағаларының кандидатураларын ұсынады.</w:t>
      </w:r>
    </w:p>
    <w:bookmarkEnd w:id="133"/>
    <w:bookmarkStart w:name="z142" w:id="134"/>
    <w:p>
      <w:pPr>
        <w:spacing w:after="0"/>
        <w:ind w:left="0"/>
        <w:jc w:val="both"/>
      </w:pPr>
      <w:r>
        <w:rPr>
          <w:rFonts w:ascii="Times New Roman"/>
          <w:b w:val="false"/>
          <w:i w:val="false"/>
          <w:color w:val="000000"/>
          <w:sz w:val="28"/>
        </w:rPr>
        <w:t>
      89. МАК жұмысына қатысушы мамандардың бейіні арнайы ғылыми дәрежесі, дәрежесі немесе базалық білімінің (диплом бойынша) сәйкестігімен анықталады. Ұсынымға ғылыми дәрежесі, дәрежесі немесі базалық білімі туралы құжаттардың көшірмелері қоса беріледі.</w:t>
      </w:r>
    </w:p>
    <w:bookmarkEnd w:id="134"/>
    <w:bookmarkStart w:name="z143" w:id="135"/>
    <w:p>
      <w:pPr>
        <w:spacing w:after="0"/>
        <w:ind w:left="0"/>
        <w:jc w:val="both"/>
      </w:pPr>
      <w:r>
        <w:rPr>
          <w:rFonts w:ascii="Times New Roman"/>
          <w:b w:val="false"/>
          <w:i w:val="false"/>
          <w:color w:val="000000"/>
          <w:sz w:val="28"/>
        </w:rPr>
        <w:t xml:space="preserve">
      90. МАК төрағасы ағымдағы оқу жылының 20 желтоқсанынан кешіктірмей Қазақстан Республикасы Ішкі істер министрінің бұйрығымен күнтізбелік жылға бекітіледі. </w:t>
      </w:r>
    </w:p>
    <w:bookmarkEnd w:id="135"/>
    <w:bookmarkStart w:name="z144" w:id="136"/>
    <w:p>
      <w:pPr>
        <w:spacing w:after="0"/>
        <w:ind w:left="0"/>
        <w:jc w:val="both"/>
      </w:pPr>
      <w:r>
        <w:rPr>
          <w:rFonts w:ascii="Times New Roman"/>
          <w:b w:val="false"/>
          <w:i w:val="false"/>
          <w:color w:val="000000"/>
          <w:sz w:val="28"/>
        </w:rPr>
        <w:t>
      МАК құрамына оның мүшелерінің құқығымен: факультет бастығы және бітіртіп шығарушы кафедраның бастығы кіреді.</w:t>
      </w:r>
    </w:p>
    <w:bookmarkEnd w:id="136"/>
    <w:bookmarkStart w:name="z145" w:id="137"/>
    <w:p>
      <w:pPr>
        <w:spacing w:after="0"/>
        <w:ind w:left="0"/>
        <w:jc w:val="both"/>
      </w:pPr>
      <w:r>
        <w:rPr>
          <w:rFonts w:ascii="Times New Roman"/>
          <w:b w:val="false"/>
          <w:i w:val="false"/>
          <w:color w:val="000000"/>
          <w:sz w:val="28"/>
        </w:rPr>
        <w:t>
      МАК-тың қалған мүшелері бітіруші мамандардың тиісті бейініне сәйкес келетін профессорлардан, доценттерден, жоғары білікті мамандардан құрылады.".</w:t>
      </w:r>
    </w:p>
    <w:bookmarkEnd w:id="137"/>
    <w:bookmarkStart w:name="z146" w:id="138"/>
    <w:p>
      <w:pPr>
        <w:spacing w:after="0"/>
        <w:ind w:left="0"/>
        <w:jc w:val="both"/>
      </w:pPr>
      <w:r>
        <w:rPr>
          <w:rFonts w:ascii="Times New Roman"/>
          <w:b w:val="false"/>
          <w:i w:val="false"/>
          <w:color w:val="000000"/>
          <w:sz w:val="28"/>
        </w:rPr>
        <w:t>
      91. МАК-тың сандық құрамын білім беру бағдарламаcы бойынша бітіріп шығатын курсанттардың контингентіне сәйкес ІІМ білім беру ұйымы өздігінен белгілейді және ІІМ білім беру ұйымы бастығының бұйрығымен жыл сайын 31 желтоқсаннан кешіктірмей бекітіледі және ол күнтізбелік жыл бойына жарамды болады.</w:t>
      </w:r>
    </w:p>
    <w:bookmarkEnd w:id="138"/>
    <w:bookmarkStart w:name="z147" w:id="139"/>
    <w:p>
      <w:pPr>
        <w:spacing w:after="0"/>
        <w:ind w:left="0"/>
        <w:jc w:val="both"/>
      </w:pPr>
      <w:r>
        <w:rPr>
          <w:rFonts w:ascii="Times New Roman"/>
          <w:b w:val="false"/>
          <w:i w:val="false"/>
          <w:color w:val="000000"/>
          <w:sz w:val="28"/>
        </w:rPr>
        <w:t>
      92. МАК-тың құзыретіне:</w:t>
      </w:r>
    </w:p>
    <w:bookmarkEnd w:id="139"/>
    <w:bookmarkStart w:name="z148" w:id="140"/>
    <w:p>
      <w:pPr>
        <w:spacing w:after="0"/>
        <w:ind w:left="0"/>
        <w:jc w:val="both"/>
      </w:pPr>
      <w:r>
        <w:rPr>
          <w:rFonts w:ascii="Times New Roman"/>
          <w:b w:val="false"/>
          <w:i w:val="false"/>
          <w:color w:val="000000"/>
          <w:sz w:val="28"/>
        </w:rPr>
        <w:t xml:space="preserve">
      1) бітіруші мамандардың теориялық және практикалық даярлығының білім беру бағдарламаларының белгіленген талаптарына сәйкестігі деңгейін тексеру; </w:t>
      </w:r>
    </w:p>
    <w:bookmarkEnd w:id="140"/>
    <w:bookmarkStart w:name="z149" w:id="141"/>
    <w:p>
      <w:pPr>
        <w:spacing w:after="0"/>
        <w:ind w:left="0"/>
        <w:jc w:val="both"/>
      </w:pPr>
      <w:r>
        <w:rPr>
          <w:rFonts w:ascii="Times New Roman"/>
          <w:b w:val="false"/>
          <w:i w:val="false"/>
          <w:color w:val="000000"/>
          <w:sz w:val="28"/>
        </w:rPr>
        <w:t xml:space="preserve">
      2) тиісті білім беру бағдарламасы бойынша "бакалавр" дәрежесін беру; </w:t>
      </w:r>
    </w:p>
    <w:bookmarkEnd w:id="141"/>
    <w:bookmarkStart w:name="z150" w:id="142"/>
    <w:p>
      <w:pPr>
        <w:spacing w:after="0"/>
        <w:ind w:left="0"/>
        <w:jc w:val="both"/>
      </w:pPr>
      <w:r>
        <w:rPr>
          <w:rFonts w:ascii="Times New Roman"/>
          <w:b w:val="false"/>
          <w:i w:val="false"/>
          <w:color w:val="000000"/>
          <w:sz w:val="28"/>
        </w:rPr>
        <w:t>
      3) кадрлар даярлау сапасын одан әрі жақсартуға бағытталған ұсыныстар әзірлеу кіреді.</w:t>
      </w:r>
    </w:p>
    <w:bookmarkEnd w:id="142"/>
    <w:bookmarkStart w:name="z151" w:id="143"/>
    <w:p>
      <w:pPr>
        <w:spacing w:after="0"/>
        <w:ind w:left="0"/>
        <w:jc w:val="both"/>
      </w:pPr>
      <w:r>
        <w:rPr>
          <w:rFonts w:ascii="Times New Roman"/>
          <w:b w:val="false"/>
          <w:i w:val="false"/>
          <w:color w:val="000000"/>
          <w:sz w:val="28"/>
        </w:rPr>
        <w:t>
      93. МАК жұмысының кестесін білім сапасын мониторингтеу және бақылау (бағалау) бөлінісі әзірлейді, оны ІІМ білім беру ұйымның бастығы бекітеді және МАК жұмысы басталардан екі апта бұрын көпшіліктің назарына жеткізіледі.</w:t>
      </w:r>
    </w:p>
    <w:bookmarkEnd w:id="143"/>
    <w:bookmarkStart w:name="z152" w:id="144"/>
    <w:p>
      <w:pPr>
        <w:spacing w:after="0"/>
        <w:ind w:left="0"/>
        <w:jc w:val="both"/>
      </w:pPr>
      <w:r>
        <w:rPr>
          <w:rFonts w:ascii="Times New Roman"/>
          <w:b w:val="false"/>
          <w:i w:val="false"/>
          <w:color w:val="000000"/>
          <w:sz w:val="28"/>
        </w:rPr>
        <w:t>
      94. МАК отырысының ұзақтығы күніне 6 академиялық сағаттан аспауы тиіс. Бұл ретте мемлекеттік емтиханды тапсыруға күніне 12-15 адам, ал диплом жұмысын қорғауға 7-10 адам жіберіледі.</w:t>
      </w:r>
    </w:p>
    <w:bookmarkEnd w:id="144"/>
    <w:bookmarkStart w:name="z153" w:id="145"/>
    <w:p>
      <w:pPr>
        <w:spacing w:after="0"/>
        <w:ind w:left="0"/>
        <w:jc w:val="both"/>
      </w:pPr>
      <w:r>
        <w:rPr>
          <w:rFonts w:ascii="Times New Roman"/>
          <w:b w:val="false"/>
          <w:i w:val="false"/>
          <w:color w:val="000000"/>
          <w:sz w:val="28"/>
        </w:rPr>
        <w:t>
      95. Тестілеу нысаны кезінде білім беру бағдарламасы бойынша мемлекеттік емтиханды тапсыру академиялық ағынға (немесе топқа) өткізіледі</w:t>
      </w:r>
    </w:p>
    <w:bookmarkEnd w:id="145"/>
    <w:bookmarkStart w:name="z154" w:id="146"/>
    <w:p>
      <w:pPr>
        <w:spacing w:after="0"/>
        <w:ind w:left="0"/>
        <w:jc w:val="both"/>
      </w:pPr>
      <w:r>
        <w:rPr>
          <w:rFonts w:ascii="Times New Roman"/>
          <w:b w:val="false"/>
          <w:i w:val="false"/>
          <w:color w:val="000000"/>
          <w:sz w:val="28"/>
        </w:rPr>
        <w:t xml:space="preserve">
      96. Диплом жұмысын (жобаны) қорғаудың басталуына бес жұмыс күні қалғанда МАК-қа мынадай құжаттар ұсынылады: </w:t>
      </w:r>
    </w:p>
    <w:bookmarkEnd w:id="146"/>
    <w:bookmarkStart w:name="z155" w:id="147"/>
    <w:p>
      <w:pPr>
        <w:spacing w:after="0"/>
        <w:ind w:left="0"/>
        <w:jc w:val="both"/>
      </w:pPr>
      <w:r>
        <w:rPr>
          <w:rFonts w:ascii="Times New Roman"/>
          <w:b w:val="false"/>
          <w:i w:val="false"/>
          <w:color w:val="000000"/>
          <w:sz w:val="28"/>
        </w:rPr>
        <w:t xml:space="preserve">
      1) диплом жұмысының (жобаның) ғылыми жетекшісінің "қорғауға жіберіледі" немесе "қорғауға жіберілмейді" деген дәлелді қорытындысы бар пікірі; </w:t>
      </w:r>
    </w:p>
    <w:bookmarkEnd w:id="147"/>
    <w:bookmarkStart w:name="z156" w:id="148"/>
    <w:p>
      <w:pPr>
        <w:spacing w:after="0"/>
        <w:ind w:left="0"/>
        <w:jc w:val="both"/>
      </w:pPr>
      <w:r>
        <w:rPr>
          <w:rFonts w:ascii="Times New Roman"/>
          <w:b w:val="false"/>
          <w:i w:val="false"/>
          <w:color w:val="000000"/>
          <w:sz w:val="28"/>
        </w:rPr>
        <w:t>
      2) диплом жұмысына резенция, онда диплом жұмысын (жобаны) қорғауға ұсынылған жан-жақты мінездемесі және білімді бағалаудың балдық-рейтингтік әріптік жүйесі бойынша бағаны және тиісті білім беру бағдарламасы бойынша "бакалавр" дәрежесін және/немесе біліктілігін беру мүмкіндігі көрсетілген дәлелденген қорытындысы беріледі.</w:t>
      </w:r>
    </w:p>
    <w:bookmarkEnd w:id="148"/>
    <w:bookmarkStart w:name="z157" w:id="149"/>
    <w:p>
      <w:pPr>
        <w:spacing w:after="0"/>
        <w:ind w:left="0"/>
        <w:jc w:val="both"/>
      </w:pPr>
      <w:r>
        <w:rPr>
          <w:rFonts w:ascii="Times New Roman"/>
          <w:b w:val="false"/>
          <w:i w:val="false"/>
          <w:color w:val="000000"/>
          <w:sz w:val="28"/>
        </w:rPr>
        <w:t>
      97. Дипломдық жұмыстарды (жобаларды) плагиат мәніне тексеру ІІМ білім беру ұйымдары дербес әзірлейтін және бекітетін қарыздардың бар-жоғына тексеру жүргізу қағидаларына сәйкес жүзеге асырылады.</w:t>
      </w:r>
    </w:p>
    <w:bookmarkEnd w:id="149"/>
    <w:bookmarkStart w:name="z158" w:id="150"/>
    <w:p>
      <w:pPr>
        <w:spacing w:after="0"/>
        <w:ind w:left="0"/>
        <w:jc w:val="both"/>
      </w:pPr>
      <w:r>
        <w:rPr>
          <w:rFonts w:ascii="Times New Roman"/>
          <w:b w:val="false"/>
          <w:i w:val="false"/>
          <w:color w:val="000000"/>
          <w:sz w:val="28"/>
        </w:rPr>
        <w:t>
      98. МАК-қа сондай-ақ орындалған дипломдық жұмыстың (жобаның) ғылыми және практикалық құндылығын сипаттайтын басқа да материалдар, ресми емес пікірлер, диплом жұмысының (жобаның) бейіні бойынша практикалық қызметті жүзеге асыратын ұйымның жазбаша қорытындысы, ғылыми зерттеудің нәтижелерін енгізу анықтамалары немесе актілері, макеттер, жобалар, материалдар үлгілері, бұйымдар және тағы басқалары ұсынылады.</w:t>
      </w:r>
    </w:p>
    <w:bookmarkEnd w:id="150"/>
    <w:bookmarkStart w:name="z159" w:id="151"/>
    <w:p>
      <w:pPr>
        <w:spacing w:after="0"/>
        <w:ind w:left="0"/>
        <w:jc w:val="both"/>
      </w:pPr>
      <w:r>
        <w:rPr>
          <w:rFonts w:ascii="Times New Roman"/>
          <w:b w:val="false"/>
          <w:i w:val="false"/>
          <w:color w:val="000000"/>
          <w:sz w:val="28"/>
        </w:rPr>
        <w:t xml:space="preserve">
      99. Ғылыми жетекшісінің оң пікірі және қорғауға ұсынылатын жұмыс бейініне сай келетін маман тарапынан бір рецензиясы болған кезде білім алушы диплом жұмысын (жобасын) қорғайды. </w:t>
      </w:r>
    </w:p>
    <w:bookmarkEnd w:id="151"/>
    <w:bookmarkStart w:name="z160" w:id="152"/>
    <w:p>
      <w:pPr>
        <w:spacing w:after="0"/>
        <w:ind w:left="0"/>
        <w:jc w:val="both"/>
      </w:pPr>
      <w:r>
        <w:rPr>
          <w:rFonts w:ascii="Times New Roman"/>
          <w:b w:val="false"/>
          <w:i w:val="false"/>
          <w:color w:val="000000"/>
          <w:sz w:val="28"/>
        </w:rPr>
        <w:t>
      Ғылыми жетекшінің "қорғауға жіберілмейді" деген теріс қорытындысын алған кезде, білім алушы дипломдық жұмысты (жобаны) қорғай алмайды.</w:t>
      </w:r>
    </w:p>
    <w:bookmarkEnd w:id="152"/>
    <w:bookmarkStart w:name="z161" w:id="153"/>
    <w:p>
      <w:pPr>
        <w:spacing w:after="0"/>
        <w:ind w:left="0"/>
        <w:jc w:val="both"/>
      </w:pPr>
      <w:r>
        <w:rPr>
          <w:rFonts w:ascii="Times New Roman"/>
          <w:b w:val="false"/>
          <w:i w:val="false"/>
          <w:color w:val="000000"/>
          <w:sz w:val="28"/>
        </w:rPr>
        <w:t>
      Білім алушы, рецензенттің оң, сондай-ақ теріс қорытындысы болған кезде де дипломдық жұмысты (жобаны) қорғауға жіберіледі.</w:t>
      </w:r>
    </w:p>
    <w:bookmarkEnd w:id="153"/>
    <w:bookmarkStart w:name="z162" w:id="154"/>
    <w:p>
      <w:pPr>
        <w:spacing w:after="0"/>
        <w:ind w:left="0"/>
        <w:jc w:val="both"/>
      </w:pPr>
      <w:r>
        <w:rPr>
          <w:rFonts w:ascii="Times New Roman"/>
          <w:b w:val="false"/>
          <w:i w:val="false"/>
          <w:color w:val="000000"/>
          <w:sz w:val="28"/>
        </w:rPr>
        <w:t>
      100. Дипломдық жұмысты (жобаны) рецензиялауды біліктілігі қорғалатын жұмыс бейініне сәйкес келетін басқа ұйымдардың мамандары ғана жүзеге асырады.</w:t>
      </w:r>
    </w:p>
    <w:bookmarkEnd w:id="154"/>
    <w:bookmarkStart w:name="z163" w:id="155"/>
    <w:p>
      <w:pPr>
        <w:spacing w:after="0"/>
        <w:ind w:left="0"/>
        <w:jc w:val="both"/>
      </w:pPr>
      <w:r>
        <w:rPr>
          <w:rFonts w:ascii="Times New Roman"/>
          <w:b w:val="false"/>
          <w:i w:val="false"/>
          <w:color w:val="000000"/>
          <w:sz w:val="28"/>
        </w:rPr>
        <w:t xml:space="preserve">
      101. Дипломдық жұмыстың (жобаның) ғылыми жетекшісі ІІМ білім беру ұйымының бастығының бұйрығымен тақырыбын көрсете отырып, әр курсантқа дербес бекітіледі. </w:t>
      </w:r>
    </w:p>
    <w:bookmarkEnd w:id="155"/>
    <w:bookmarkStart w:name="z164" w:id="156"/>
    <w:p>
      <w:pPr>
        <w:spacing w:after="0"/>
        <w:ind w:left="0"/>
        <w:jc w:val="both"/>
      </w:pPr>
      <w:r>
        <w:rPr>
          <w:rFonts w:ascii="Times New Roman"/>
          <w:b w:val="false"/>
          <w:i w:val="false"/>
          <w:color w:val="000000"/>
          <w:sz w:val="28"/>
        </w:rPr>
        <w:t>
      Дипломдық жұмыстардың (жобалардың) рецензенттері ІІМ білім беру ұйымының бастығының бұйрығымен жұмыс орнын, атқаратын лауазымы мен білімін (ғылыми дәрежесі немесе білім беру бағдарламасы бойынша дәрежесі, жоғары білімі туралы дипломы бойынша базалық білімі) көрсетіліп, бітіртуші кафедра бастығының ұсынысы бойынша жалпы тізіммен бекітіледі.</w:t>
      </w:r>
    </w:p>
    <w:bookmarkEnd w:id="156"/>
    <w:bookmarkStart w:name="z165" w:id="157"/>
    <w:p>
      <w:pPr>
        <w:spacing w:after="0"/>
        <w:ind w:left="0"/>
        <w:jc w:val="both"/>
      </w:pPr>
      <w:r>
        <w:rPr>
          <w:rFonts w:ascii="Times New Roman"/>
          <w:b w:val="false"/>
          <w:i w:val="false"/>
          <w:color w:val="000000"/>
          <w:sz w:val="28"/>
        </w:rPr>
        <w:t>
      102. Мемлекеттік емтихандар (білім беру бағдарламасы немесе бейінді пәндер бойынша) білім беру бағдарламалары көлемінде ауызша, жазбаша, тестілеу (кешенді тестілеу) түрінде өткізіледі.</w:t>
      </w:r>
    </w:p>
    <w:bookmarkEnd w:id="157"/>
    <w:bookmarkStart w:name="z166" w:id="158"/>
    <w:p>
      <w:pPr>
        <w:spacing w:after="0"/>
        <w:ind w:left="0"/>
        <w:jc w:val="both"/>
      </w:pPr>
      <w:r>
        <w:rPr>
          <w:rFonts w:ascii="Times New Roman"/>
          <w:b w:val="false"/>
          <w:i w:val="false"/>
          <w:color w:val="000000"/>
          <w:sz w:val="28"/>
        </w:rPr>
        <w:t xml:space="preserve">
      103. Кешенді мемлекеттік емтихан және/немесе екі базалық және(немесе) бейіндеуші пәндер бойынша мемлекеттік емтихандар және(немесе) "дене шынықтыру даярлығы" пәні бойынша емтихандар пәндердің жұмыс оқу бағдарламалары негізінде ІІМ білім беру ұйымы әзірлеген бағдарламалар бойынша өткізіледі. </w:t>
      </w:r>
    </w:p>
    <w:bookmarkEnd w:id="158"/>
    <w:bookmarkStart w:name="z167" w:id="159"/>
    <w:p>
      <w:pPr>
        <w:spacing w:after="0"/>
        <w:ind w:left="0"/>
        <w:jc w:val="both"/>
      </w:pPr>
      <w:r>
        <w:rPr>
          <w:rFonts w:ascii="Times New Roman"/>
          <w:b w:val="false"/>
          <w:i w:val="false"/>
          <w:color w:val="000000"/>
          <w:sz w:val="28"/>
        </w:rPr>
        <w:t>
      Кешенді мемлекеттік емтиханның және/немесе екі базалық және(немесе) бейіндеуші пәндер бойынша мемлекеттік емтихандардың және(немесе) "дене шынықтыру даярлығы" пәні бойынша емтиханның бағдарламасы Ғылыми кеңестің шешімімен бекітіледі .</w:t>
      </w:r>
    </w:p>
    <w:bookmarkEnd w:id="159"/>
    <w:bookmarkStart w:name="z168" w:id="160"/>
    <w:p>
      <w:pPr>
        <w:spacing w:after="0"/>
        <w:ind w:left="0"/>
        <w:jc w:val="both"/>
      </w:pPr>
      <w:r>
        <w:rPr>
          <w:rFonts w:ascii="Times New Roman"/>
          <w:b w:val="false"/>
          <w:i w:val="false"/>
          <w:color w:val="000000"/>
          <w:sz w:val="28"/>
        </w:rPr>
        <w:t>
      104. Кешенді мемлекеттік емтиханның және/немесе екі базалық және(немесе) бейіндеуші пәндер бойынша мемлекеттік емтихандардың тест нысаны кезінде ІІМ білім беру ұйымы тест тапсырмаларын, олардың түрлерін (ашық, жабық, аралас), тестілеуді өткізу технологиясын дербес әзірлейді және бекітеді.</w:t>
      </w:r>
    </w:p>
    <w:bookmarkEnd w:id="160"/>
    <w:bookmarkStart w:name="z169" w:id="161"/>
    <w:p>
      <w:pPr>
        <w:spacing w:after="0"/>
        <w:ind w:left="0"/>
        <w:jc w:val="both"/>
      </w:pPr>
      <w:r>
        <w:rPr>
          <w:rFonts w:ascii="Times New Roman"/>
          <w:b w:val="false"/>
          <w:i w:val="false"/>
          <w:color w:val="000000"/>
          <w:sz w:val="28"/>
        </w:rPr>
        <w:t>
      105. Диплом жұмысын (жоба) қорғау МАК-тың ашық отырысында оның мүшелерінің жартысынан көбінің қатысуымен қорғалады.</w:t>
      </w:r>
    </w:p>
    <w:bookmarkEnd w:id="161"/>
    <w:bookmarkStart w:name="z170" w:id="162"/>
    <w:p>
      <w:pPr>
        <w:spacing w:after="0"/>
        <w:ind w:left="0"/>
        <w:jc w:val="both"/>
      </w:pPr>
      <w:r>
        <w:rPr>
          <w:rFonts w:ascii="Times New Roman"/>
          <w:b w:val="false"/>
          <w:i w:val="false"/>
          <w:color w:val="000000"/>
          <w:sz w:val="28"/>
        </w:rPr>
        <w:t>
      106. Бір дипломдық жұмысты (жобаны) қорғау ұзақтығы бір курсантқа 50 минуттан аспауы керек. курсант МАК алдында дипломдық жұмысын қорғауға арналған баяндамасымен 15 минуттан аспайтын уақыт беріледі.</w:t>
      </w:r>
    </w:p>
    <w:bookmarkEnd w:id="162"/>
    <w:bookmarkStart w:name="z171" w:id="163"/>
    <w:p>
      <w:pPr>
        <w:spacing w:after="0"/>
        <w:ind w:left="0"/>
        <w:jc w:val="both"/>
      </w:pPr>
      <w:r>
        <w:rPr>
          <w:rFonts w:ascii="Times New Roman"/>
          <w:b w:val="false"/>
          <w:i w:val="false"/>
          <w:color w:val="000000"/>
          <w:sz w:val="28"/>
        </w:rPr>
        <w:t xml:space="preserve">
      107. Кешенді мемлекеттік емтиханды және/немесе екі базалық және (немесе) бейіндеуші пәндер бойынша мемлекеттік емтихандарды және(немесе) "дене шынықтыру даярлығы" пәні бойынша емтиханды тапсыру және/немесе дипломдық жұмысты (жобаны) қорғау нәтижелері бойынша білім алушылардың оқу жетістіктерін бағалаудың балдық - рейтингтік әріптік жүйесі бойынша бағалар қойылады. </w:t>
      </w:r>
    </w:p>
    <w:bookmarkEnd w:id="163"/>
    <w:bookmarkStart w:name="z172" w:id="164"/>
    <w:p>
      <w:pPr>
        <w:spacing w:after="0"/>
        <w:ind w:left="0"/>
        <w:jc w:val="both"/>
      </w:pPr>
      <w:r>
        <w:rPr>
          <w:rFonts w:ascii="Times New Roman"/>
          <w:b w:val="false"/>
          <w:i w:val="false"/>
          <w:color w:val="000000"/>
          <w:sz w:val="28"/>
        </w:rPr>
        <w:t>
      Бұл ретте курсанттың теориялық, ғылыми және практикалық дайындық деңгейі, сондай-ақ ғылыми жетекші мен рецензенттің пікірлері ескеріледі.</w:t>
      </w:r>
    </w:p>
    <w:bookmarkEnd w:id="164"/>
    <w:bookmarkStart w:name="z173" w:id="165"/>
    <w:p>
      <w:pPr>
        <w:spacing w:after="0"/>
        <w:ind w:left="0"/>
        <w:jc w:val="both"/>
      </w:pPr>
      <w:r>
        <w:rPr>
          <w:rFonts w:ascii="Times New Roman"/>
          <w:b w:val="false"/>
          <w:i w:val="false"/>
          <w:color w:val="000000"/>
          <w:sz w:val="28"/>
        </w:rPr>
        <w:t>
      108. Кешенді мемлекеттік емтиханды және/немесе екі базалық және (немесе) бейіндеуші пәндер бойынша мемлекеттік емтихандарды және(немесе) "дене шынықтыру даярлығы" пәні бойынша емтиханды және/немесе дипломдық жұмысты (Жобаны) қорғауды тапсыру нәтижелері МАК отырысының хаттамаларына қол қойылғаннан кейін олар өткізілген күні жарияланады.</w:t>
      </w:r>
    </w:p>
    <w:bookmarkEnd w:id="165"/>
    <w:bookmarkStart w:name="z174" w:id="166"/>
    <w:p>
      <w:pPr>
        <w:spacing w:after="0"/>
        <w:ind w:left="0"/>
        <w:jc w:val="both"/>
      </w:pPr>
      <w:r>
        <w:rPr>
          <w:rFonts w:ascii="Times New Roman"/>
          <w:b w:val="false"/>
          <w:i w:val="false"/>
          <w:color w:val="000000"/>
          <w:sz w:val="28"/>
        </w:rPr>
        <w:t xml:space="preserve">
      109. МАК отырыстарының хаттамалары осы Қағидаларға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 қосымшаларға</w:t>
      </w:r>
      <w:r>
        <w:rPr>
          <w:rFonts w:ascii="Times New Roman"/>
          <w:b w:val="false"/>
          <w:i w:val="false"/>
          <w:color w:val="000000"/>
          <w:sz w:val="28"/>
        </w:rPr>
        <w:t xml:space="preserve"> сәйкес нысандар бойынша ресімделеді. </w:t>
      </w:r>
    </w:p>
    <w:bookmarkEnd w:id="166"/>
    <w:bookmarkStart w:name="z175" w:id="167"/>
    <w:p>
      <w:pPr>
        <w:spacing w:after="0"/>
        <w:ind w:left="0"/>
        <w:jc w:val="both"/>
      </w:pPr>
      <w:r>
        <w:rPr>
          <w:rFonts w:ascii="Times New Roman"/>
          <w:b w:val="false"/>
          <w:i w:val="false"/>
          <w:color w:val="000000"/>
          <w:sz w:val="28"/>
        </w:rPr>
        <w:t>
      МАК отырысының хаттамалары А4 форматында жеке кітапшада нөмірленіп, бумаланады және ІІМ білім беру ұйымы білім сапасын мониторингтеу және бақылау (бағалау) бөлінісінің мөрімен бекітіледі.</w:t>
      </w:r>
    </w:p>
    <w:bookmarkEnd w:id="167"/>
    <w:bookmarkStart w:name="z176" w:id="168"/>
    <w:p>
      <w:pPr>
        <w:spacing w:after="0"/>
        <w:ind w:left="0"/>
        <w:jc w:val="both"/>
      </w:pPr>
      <w:r>
        <w:rPr>
          <w:rFonts w:ascii="Times New Roman"/>
          <w:b w:val="false"/>
          <w:i w:val="false"/>
          <w:color w:val="000000"/>
          <w:sz w:val="28"/>
        </w:rPr>
        <w:t>
      110. МАК отырыстарының хаттамалары Әрбір курсантқа жеке жүргізіледі. Тестілеу нысанында екі базалық және(немесе) бейіндеуші пәндер бойынша кешенді мемлекеттік емтихан және/немесе мемлекеттік емтихандар өткізу кезінде хаттаманы ресімдеу үшін қорытынды ведомость негіз болып табылады.</w:t>
      </w:r>
    </w:p>
    <w:bookmarkEnd w:id="168"/>
    <w:bookmarkStart w:name="z177" w:id="169"/>
    <w:p>
      <w:pPr>
        <w:spacing w:after="0"/>
        <w:ind w:left="0"/>
        <w:jc w:val="both"/>
      </w:pPr>
      <w:r>
        <w:rPr>
          <w:rFonts w:ascii="Times New Roman"/>
          <w:b w:val="false"/>
          <w:i w:val="false"/>
          <w:color w:val="000000"/>
          <w:sz w:val="28"/>
        </w:rPr>
        <w:t>
      111. Хаттаманы бітіртіп шығарушы кафедра оқытушылары арасынан комиссия құрамына бекітілген МАК хатшысы толтырады.</w:t>
      </w:r>
    </w:p>
    <w:bookmarkEnd w:id="169"/>
    <w:bookmarkStart w:name="z178" w:id="170"/>
    <w:p>
      <w:pPr>
        <w:spacing w:after="0"/>
        <w:ind w:left="0"/>
        <w:jc w:val="both"/>
      </w:pPr>
      <w:r>
        <w:rPr>
          <w:rFonts w:ascii="Times New Roman"/>
          <w:b w:val="false"/>
          <w:i w:val="false"/>
          <w:color w:val="000000"/>
          <w:sz w:val="28"/>
        </w:rPr>
        <w:t xml:space="preserve">
      112. Хаттамаларға екі базалық және(немесе) бейіндеуші пәндер бойынша кешенді мемлекеттік емтиханда және/немесе мемлекеттік емтихандарда және(немесе) "дене шынықтыру даярлығы" пәні бойынша емтиханда және/немесе дипломдық жұмысты (жобаны) қорғауда анықталған білім бағалары енгізіледі, сондай-ақ мак мүшелерінің қойылған сұрақтары мен пікірлері жазылады. МАК-тың бір мүшесінің пікірі комиссияның қалған мүшелерінің пікірімен сәйкес келмеген жағдайда, ол хаттамаға өз пікірін жазады және жеке өзі қол қояды. </w:t>
      </w:r>
    </w:p>
    <w:bookmarkEnd w:id="170"/>
    <w:bookmarkStart w:name="z179" w:id="171"/>
    <w:p>
      <w:pPr>
        <w:spacing w:after="0"/>
        <w:ind w:left="0"/>
        <w:jc w:val="both"/>
      </w:pPr>
      <w:r>
        <w:rPr>
          <w:rFonts w:ascii="Times New Roman"/>
          <w:b w:val="false"/>
          <w:i w:val="false"/>
          <w:color w:val="000000"/>
          <w:sz w:val="28"/>
        </w:rPr>
        <w:t>
      Хаттамада тиісті білім беру бағдарламасы бойынша "бакалавр" дәрежесін беру, сондай-ақ өзінің оқуын аяқтаған курсантқа мемлекеттік үлгідегі (үздік немесе Үздік емес) диплом беру көрсетіледі.</w:t>
      </w:r>
    </w:p>
    <w:bookmarkEnd w:id="171"/>
    <w:bookmarkStart w:name="z180" w:id="172"/>
    <w:p>
      <w:pPr>
        <w:spacing w:after="0"/>
        <w:ind w:left="0"/>
        <w:jc w:val="both"/>
      </w:pPr>
      <w:r>
        <w:rPr>
          <w:rFonts w:ascii="Times New Roman"/>
          <w:b w:val="false"/>
          <w:i w:val="false"/>
          <w:color w:val="000000"/>
          <w:sz w:val="28"/>
        </w:rPr>
        <w:t>
      113. Екі базалық және (немесе) бейіндеуші пәндер бойынша кешенді мемлекеттік емтиханды және (немесе) мемлекеттік емтихандарды және (немесе) "дене шынықтыру даярлығы" пәні бойынша емтиханды және (немесе) диплом жұмысын (жобасын) қорғауды бағалау туралы, сондай-ақ тиісті білім беру бағдарламасы бойынша "бакалавр" дәрежесін беру және мемлекеттік үлгідегі диплом беру туралы шешімдер айырмашылықтар, үздік) мак жабық отырыста отырысқа қатысқан Комиссия мүшелерінің жай көпшілік даусымен ашық дауыс беру жолымен қабылданады. Дауыс саны тең болған кезде комиссия төрағасының дауысы шешуші болып табылады.</w:t>
      </w:r>
    </w:p>
    <w:bookmarkEnd w:id="172"/>
    <w:bookmarkStart w:name="z181" w:id="173"/>
    <w:p>
      <w:pPr>
        <w:spacing w:after="0"/>
        <w:ind w:left="0"/>
        <w:jc w:val="both"/>
      </w:pPr>
      <w:r>
        <w:rPr>
          <w:rFonts w:ascii="Times New Roman"/>
          <w:b w:val="false"/>
          <w:i w:val="false"/>
          <w:color w:val="000000"/>
          <w:sz w:val="28"/>
        </w:rPr>
        <w:t>
      114. Хаттамаға МАК-тың төрағасы мен отырысқа қатысқан мүшелері қол қояды.</w:t>
      </w:r>
    </w:p>
    <w:bookmarkEnd w:id="173"/>
    <w:bookmarkStart w:name="z182" w:id="174"/>
    <w:p>
      <w:pPr>
        <w:spacing w:after="0"/>
        <w:ind w:left="0"/>
        <w:jc w:val="both"/>
      </w:pPr>
      <w:r>
        <w:rPr>
          <w:rFonts w:ascii="Times New Roman"/>
          <w:b w:val="false"/>
          <w:i w:val="false"/>
          <w:color w:val="000000"/>
          <w:sz w:val="28"/>
        </w:rPr>
        <w:t>
      115. Қорытынды аттестаттауға дәлелді себеппен келмеген білім алушы МАК төрағасының атына баянат жазады, дәлелді себепті растайтын құжатты ұсынады және МАК төрағасының рұқсатымен емтихан тапсырады немесе дипломдық жұмысты (жобаны) МАК-тың басқа отырысы болған күні қорғайды.</w:t>
      </w:r>
    </w:p>
    <w:bookmarkEnd w:id="174"/>
    <w:bookmarkStart w:name="z183" w:id="175"/>
    <w:p>
      <w:pPr>
        <w:spacing w:after="0"/>
        <w:ind w:left="0"/>
        <w:jc w:val="both"/>
      </w:pPr>
      <w:r>
        <w:rPr>
          <w:rFonts w:ascii="Times New Roman"/>
          <w:b w:val="false"/>
          <w:i w:val="false"/>
          <w:color w:val="000000"/>
          <w:sz w:val="28"/>
        </w:rPr>
        <w:t>
      116. Қорытынды аттестаттаудың кез келген нысанының нәтижелерімен келіспейтін білім алушы апелляцияны ол өткізілгеннен кейін келесі жұмыс күнінен кешіктірмей береді. Апелляциялық арызда баяндалған нақты фактілер қаралуға жатады. Дәлелді негізді (толық түсіндірмені) көрсетпей апелляцияға арналған өтініштер қарауға жатпайды.</w:t>
      </w:r>
    </w:p>
    <w:bookmarkEnd w:id="175"/>
    <w:bookmarkStart w:name="z184" w:id="176"/>
    <w:p>
      <w:pPr>
        <w:spacing w:after="0"/>
        <w:ind w:left="0"/>
        <w:jc w:val="both"/>
      </w:pPr>
      <w:r>
        <w:rPr>
          <w:rFonts w:ascii="Times New Roman"/>
          <w:b w:val="false"/>
          <w:i w:val="false"/>
          <w:color w:val="000000"/>
          <w:sz w:val="28"/>
        </w:rPr>
        <w:t>
      117. Апелляция өткізу үшін ІІМ білім беру ұйымы бастығының бұйрығымен біліктілігі аталған білім беру бағдарламасының бейініне сәйкес келетін тәжірибелі оқытушылар арасынан апелляциялық комиссия құрылады.</w:t>
      </w:r>
    </w:p>
    <w:bookmarkEnd w:id="176"/>
    <w:bookmarkStart w:name="z185" w:id="177"/>
    <w:p>
      <w:pPr>
        <w:spacing w:after="0"/>
        <w:ind w:left="0"/>
        <w:jc w:val="both"/>
      </w:pPr>
      <w:r>
        <w:rPr>
          <w:rFonts w:ascii="Times New Roman"/>
          <w:b w:val="false"/>
          <w:i w:val="false"/>
          <w:color w:val="000000"/>
          <w:sz w:val="28"/>
        </w:rPr>
        <w:t xml:space="preserve">
      118. Апелляциялық комиссияның отырысы хаттамамен ресімделеді және оған апелляциялық комиссияның төрағасы мен мүшелері қол қояды. </w:t>
      </w:r>
    </w:p>
    <w:bookmarkEnd w:id="177"/>
    <w:bookmarkStart w:name="z186" w:id="178"/>
    <w:p>
      <w:pPr>
        <w:spacing w:after="0"/>
        <w:ind w:left="0"/>
        <w:jc w:val="both"/>
      </w:pPr>
      <w:r>
        <w:rPr>
          <w:rFonts w:ascii="Times New Roman"/>
          <w:b w:val="false"/>
          <w:i w:val="false"/>
          <w:color w:val="000000"/>
          <w:sz w:val="28"/>
        </w:rPr>
        <w:t>
      Апелляция қанағаттандырылған жағдайда МАК отырысының хаттамасы қайта ресімделеді. Бұл жағдайда бірінші хаттаманың нәтижелері "беттегі № от хаттамасымен қайта қаралған Баға" деген жазумен өтеледі және оған МАК-тың барлық қатысып отырған мүшелері қол қояды.</w:t>
      </w:r>
    </w:p>
    <w:bookmarkEnd w:id="178"/>
    <w:bookmarkStart w:name="z187" w:id="179"/>
    <w:p>
      <w:pPr>
        <w:spacing w:after="0"/>
        <w:ind w:left="0"/>
        <w:jc w:val="both"/>
      </w:pPr>
      <w:r>
        <w:rPr>
          <w:rFonts w:ascii="Times New Roman"/>
          <w:b w:val="false"/>
          <w:i w:val="false"/>
          <w:color w:val="000000"/>
          <w:sz w:val="28"/>
        </w:rPr>
        <w:t>
      119. Денсаулық жағдайы туралы МАК-қа ұсынылған құжаттар қанағаттанарлықсыз баға алғаннан кейін қаралмайды</w:t>
      </w:r>
    </w:p>
    <w:bookmarkEnd w:id="179"/>
    <w:bookmarkStart w:name="z188" w:id="180"/>
    <w:p>
      <w:pPr>
        <w:spacing w:after="0"/>
        <w:ind w:left="0"/>
        <w:jc w:val="both"/>
      </w:pPr>
      <w:r>
        <w:rPr>
          <w:rFonts w:ascii="Times New Roman"/>
          <w:b w:val="false"/>
          <w:i w:val="false"/>
          <w:color w:val="000000"/>
          <w:sz w:val="28"/>
        </w:rPr>
        <w:t>
      120. Оң бағаны арттыру мақсатында кешенді мемлекеттік емтиханды және/немесе екі базалық және (немесе) бейіндеуші пәндер бойынша мемлекеттік емтихандарды және (немесе) "дене шынықтыру даярлығы" пәні бойынша емтиханды және (немесе) диплом жұмысын (жобасын) қорғауды қайта тапсыруға жол берілмейді.</w:t>
      </w:r>
    </w:p>
    <w:bookmarkEnd w:id="180"/>
    <w:bookmarkStart w:name="z189" w:id="181"/>
    <w:p>
      <w:pPr>
        <w:spacing w:after="0"/>
        <w:ind w:left="0"/>
        <w:jc w:val="both"/>
      </w:pPr>
      <w:r>
        <w:rPr>
          <w:rFonts w:ascii="Times New Roman"/>
          <w:b w:val="false"/>
          <w:i w:val="false"/>
          <w:color w:val="000000"/>
          <w:sz w:val="28"/>
        </w:rPr>
        <w:t>
      121. Екі базалық және (немесе) бейіндеуші пәндер бойынша кешенді мемлекеттік емтиханды және (немесе) мемлекеттік емтихандарды және(немесе) "дене шынықтыру даярлығы" пәні бойынша емтиханды қайта тапсыруға және/немесе "қанағаттанарлықсыз" баға алған адамдарға диплом жұмысын қайта қорғауға қорытынды аттестаттаудың осы кезеңінде жол берілмейді.</w:t>
      </w:r>
    </w:p>
    <w:bookmarkEnd w:id="181"/>
    <w:bookmarkStart w:name="z190" w:id="182"/>
    <w:p>
      <w:pPr>
        <w:spacing w:after="0"/>
        <w:ind w:left="0"/>
        <w:jc w:val="both"/>
      </w:pPr>
      <w:r>
        <w:rPr>
          <w:rFonts w:ascii="Times New Roman"/>
          <w:b w:val="false"/>
          <w:i w:val="false"/>
          <w:color w:val="000000"/>
          <w:sz w:val="28"/>
        </w:rPr>
        <w:t>
      122. Қорытынды аттестаттаудан өтпеген курсанттар бір жыл өткеннен кейін, қорытынды аттестаттаудың басталуына он төрт жұмыс күні қалғанда ІІМ білім беру ұйымы бастығының атына қайта қорытынды аттестаттауға жіберуге рұқсат беру туралы өтініш (еркін нысанда) жазады.</w:t>
      </w:r>
    </w:p>
    <w:bookmarkEnd w:id="182"/>
    <w:bookmarkStart w:name="z191" w:id="183"/>
    <w:p>
      <w:pPr>
        <w:spacing w:after="0"/>
        <w:ind w:left="0"/>
        <w:jc w:val="both"/>
      </w:pPr>
      <w:r>
        <w:rPr>
          <w:rFonts w:ascii="Times New Roman"/>
          <w:b w:val="false"/>
          <w:i w:val="false"/>
          <w:color w:val="000000"/>
          <w:sz w:val="28"/>
        </w:rPr>
        <w:t>
      123. Қорытынды аттестаттауға қайта жіберу ІІМ білім беру ұйымы бастығының бұйрығымен ресімделеді.</w:t>
      </w:r>
    </w:p>
    <w:bookmarkEnd w:id="183"/>
    <w:bookmarkStart w:name="z192" w:id="184"/>
    <w:p>
      <w:pPr>
        <w:spacing w:after="0"/>
        <w:ind w:left="0"/>
        <w:jc w:val="both"/>
      </w:pPr>
      <w:r>
        <w:rPr>
          <w:rFonts w:ascii="Times New Roman"/>
          <w:b w:val="false"/>
          <w:i w:val="false"/>
          <w:color w:val="000000"/>
          <w:sz w:val="28"/>
        </w:rPr>
        <w:t>
      124. Қайта қорытынды аттестаттау алдыңғы қорытынды аттестаттаудан қанағаттанарлықсыз баға алған нысандар бойынша ғана өткізіледі.</w:t>
      </w:r>
    </w:p>
    <w:bookmarkEnd w:id="184"/>
    <w:bookmarkStart w:name="z193" w:id="185"/>
    <w:p>
      <w:pPr>
        <w:spacing w:after="0"/>
        <w:ind w:left="0"/>
        <w:jc w:val="both"/>
      </w:pPr>
      <w:r>
        <w:rPr>
          <w:rFonts w:ascii="Times New Roman"/>
          <w:b w:val="false"/>
          <w:i w:val="false"/>
          <w:color w:val="000000"/>
          <w:sz w:val="28"/>
        </w:rPr>
        <w:t>
      125. Кешенді мемлекеттік емтиханға және/немесе базалық және (немесе) бейіндеуші пәндер бойынша мемлекеттік емтихандарға шығарылатын пәндердің тізбесі теориялық курсты бітірген жылы қолданыста болған оқу жұмыс жоспарымен айқындалады.</w:t>
      </w:r>
    </w:p>
    <w:bookmarkEnd w:id="185"/>
    <w:bookmarkStart w:name="z194" w:id="186"/>
    <w:p>
      <w:pPr>
        <w:spacing w:after="0"/>
        <w:ind w:left="0"/>
        <w:jc w:val="both"/>
      </w:pPr>
      <w:r>
        <w:rPr>
          <w:rFonts w:ascii="Times New Roman"/>
          <w:b w:val="false"/>
          <w:i w:val="false"/>
          <w:color w:val="000000"/>
          <w:sz w:val="28"/>
        </w:rPr>
        <w:t>
      126. Қорытынды аттестаттаудан қанағаттанарлықсыз баға алған білім алушы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немесе "білім беру бағдарламаларының талаптарын орындамаған: мемлекеттік емтиханды тапсыра алмаған" деп ІІМ білім беру ұйымдары басшысының бұйрығымен оқудан шығарылады.</w:t>
      </w:r>
    </w:p>
    <w:bookmarkEnd w:id="186"/>
    <w:bookmarkStart w:name="z195" w:id="187"/>
    <w:p>
      <w:pPr>
        <w:spacing w:after="0"/>
        <w:ind w:left="0"/>
        <w:jc w:val="both"/>
      </w:pPr>
      <w:r>
        <w:rPr>
          <w:rFonts w:ascii="Times New Roman"/>
          <w:b w:val="false"/>
          <w:i w:val="false"/>
          <w:color w:val="000000"/>
          <w:sz w:val="28"/>
        </w:rPr>
        <w:t>
      127. Қорытынды аттестаттаудан өткен және тиісті жоғары білім беру бағдарламасын меңгергендігін растаған курсанттарға МАК шешімімен тиісті білім беру бағдарламасы бойынша "бакалавр" дәрежесі беріледі және қорытынды аттестаттау аяқталғаннан күннен бастап 30 жұмыс күні ішінде мемлекеттік үлгідегі диплом тегін беріледі.</w:t>
      </w:r>
    </w:p>
    <w:bookmarkEnd w:id="187"/>
    <w:bookmarkStart w:name="z196" w:id="188"/>
    <w:p>
      <w:pPr>
        <w:spacing w:after="0"/>
        <w:ind w:left="0"/>
        <w:jc w:val="both"/>
      </w:pPr>
      <w:r>
        <w:rPr>
          <w:rFonts w:ascii="Times New Roman"/>
          <w:b w:val="false"/>
          <w:i w:val="false"/>
          <w:color w:val="000000"/>
          <w:sz w:val="28"/>
        </w:rPr>
        <w:t>
      128. Мемлекеттік үлгідегі дипломды қосымшасымен (транскриптпен бірге) бірге беру ІІМ білім беру ұйымы бастығының бітіру туралы бұйрығының негізінде жүзеге асырылады.</w:t>
      </w:r>
    </w:p>
    <w:bookmarkEnd w:id="188"/>
    <w:bookmarkStart w:name="z197" w:id="189"/>
    <w:p>
      <w:pPr>
        <w:spacing w:after="0"/>
        <w:ind w:left="0"/>
        <w:jc w:val="both"/>
      </w:pPr>
      <w:r>
        <w:rPr>
          <w:rFonts w:ascii="Times New Roman"/>
          <w:b w:val="false"/>
          <w:i w:val="false"/>
          <w:color w:val="000000"/>
          <w:sz w:val="28"/>
        </w:rPr>
        <w:t>
      129. ІІМ білім беру ұйымының бастығы білім сапасын мониторингтеу және бақылау (бағалау) бөлінісінің келісімі бойынша факультет бастығының ұсынымы негізінде қорытынды аттестаттаудан өтпеген курсанттарды оқудан шығару туралы бұйрық шығарады.</w:t>
      </w:r>
    </w:p>
    <w:bookmarkEnd w:id="189"/>
    <w:bookmarkStart w:name="z198" w:id="190"/>
    <w:p>
      <w:pPr>
        <w:spacing w:after="0"/>
        <w:ind w:left="0"/>
        <w:jc w:val="both"/>
      </w:pPr>
      <w:r>
        <w:rPr>
          <w:rFonts w:ascii="Times New Roman"/>
          <w:b w:val="false"/>
          <w:i w:val="false"/>
          <w:color w:val="000000"/>
          <w:sz w:val="28"/>
        </w:rPr>
        <w:t>
      130. Дипломға (транскриптке) қосымшада академиялық кредиттер мен сағаттарда олардың көлемін көрсете отырып, оқу жұмысының барлық түрлері бойынша оқу жетістіктерін есепке алудың балдық-рейтингтік әріптік жүйесі бойынша соңғы бағалар көрсетіледі.</w:t>
      </w:r>
    </w:p>
    <w:bookmarkEnd w:id="190"/>
    <w:bookmarkStart w:name="z199" w:id="191"/>
    <w:p>
      <w:pPr>
        <w:spacing w:after="0"/>
        <w:ind w:left="0"/>
        <w:jc w:val="both"/>
      </w:pPr>
      <w:r>
        <w:rPr>
          <w:rFonts w:ascii="Times New Roman"/>
          <w:b w:val="false"/>
          <w:i w:val="false"/>
          <w:color w:val="000000"/>
          <w:sz w:val="28"/>
        </w:rPr>
        <w:t>
      131. Оқу пәндері бойынша және оқу қызметінің басқа түрлері бойынша (қорытынды аттестаттауды қоспағанда) қорытынды бағасы А, А "өте жақсы", B-, B+, C+ "жақсы" үлгерімінің орташа балы (GPA) 3,5-тен төмен емес, сондайақ қорытынды аттестаттауды А, А "өте жақсы" деген бағаға тапсырған курсантқа үздік диплом беріледі (қосымша оқыту түрлері бойынша бағалар есепке алынбай).</w:t>
      </w:r>
    </w:p>
    <w:bookmarkEnd w:id="191"/>
    <w:bookmarkStart w:name="z200" w:id="192"/>
    <w:p>
      <w:pPr>
        <w:spacing w:after="0"/>
        <w:ind w:left="0"/>
        <w:jc w:val="both"/>
      </w:pPr>
      <w:r>
        <w:rPr>
          <w:rFonts w:ascii="Times New Roman"/>
          <w:b w:val="false"/>
          <w:i w:val="false"/>
          <w:color w:val="000000"/>
          <w:sz w:val="28"/>
        </w:rPr>
        <w:t xml:space="preserve">
      132. Оқу кезеңінде емтихандарды қайта немесе қайталап тапсыру жағдайы болған курсанттар осы Қағидалардың </w:t>
      </w:r>
      <w:r>
        <w:rPr>
          <w:rFonts w:ascii="Times New Roman"/>
          <w:b w:val="false"/>
          <w:i w:val="false"/>
          <w:color w:val="000000"/>
          <w:sz w:val="28"/>
        </w:rPr>
        <w:t>131-тармағында</w:t>
      </w:r>
      <w:r>
        <w:rPr>
          <w:rFonts w:ascii="Times New Roman"/>
          <w:b w:val="false"/>
          <w:i w:val="false"/>
          <w:color w:val="000000"/>
          <w:sz w:val="28"/>
        </w:rPr>
        <w:t xml:space="preserve"> көрсетілген талаптарға қарамастан үздік диплом алмайды.</w:t>
      </w:r>
    </w:p>
    <w:bookmarkEnd w:id="192"/>
    <w:bookmarkStart w:name="z201" w:id="193"/>
    <w:p>
      <w:pPr>
        <w:spacing w:after="0"/>
        <w:ind w:left="0"/>
        <w:jc w:val="both"/>
      </w:pPr>
      <w:r>
        <w:rPr>
          <w:rFonts w:ascii="Times New Roman"/>
          <w:b w:val="false"/>
          <w:i w:val="false"/>
          <w:color w:val="000000"/>
          <w:sz w:val="28"/>
        </w:rPr>
        <w:t>
      133. МАК-тың жұмысы аяқталғаннан кейін оның төрағасы есеп әзірлейді және он төрт жұмыс күні ішінде оны ІІМ білім беру ұйымының бастығына тапсырады, ол ІІМ білім беру ұйымының ғылыми кеңесінің отырысында талқыланады және бекітіледі.</w:t>
      </w:r>
    </w:p>
    <w:bookmarkEnd w:id="193"/>
    <w:bookmarkStart w:name="z202" w:id="194"/>
    <w:p>
      <w:pPr>
        <w:spacing w:after="0"/>
        <w:ind w:left="0"/>
        <w:jc w:val="both"/>
      </w:pPr>
      <w:r>
        <w:rPr>
          <w:rFonts w:ascii="Times New Roman"/>
          <w:b w:val="false"/>
          <w:i w:val="false"/>
          <w:color w:val="000000"/>
          <w:sz w:val="28"/>
        </w:rPr>
        <w:t xml:space="preserve">
      134. МАК төрағасының есебіне түсіндірме жазба мен кестелер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кіреді (бұдан әрі – МАК төрағасының есебі). </w:t>
      </w:r>
    </w:p>
    <w:bookmarkEnd w:id="194"/>
    <w:bookmarkStart w:name="z203" w:id="195"/>
    <w:p>
      <w:pPr>
        <w:spacing w:after="0"/>
        <w:ind w:left="0"/>
        <w:jc w:val="both"/>
      </w:pPr>
      <w:r>
        <w:rPr>
          <w:rFonts w:ascii="Times New Roman"/>
          <w:b w:val="false"/>
          <w:i w:val="false"/>
          <w:color w:val="000000"/>
          <w:sz w:val="28"/>
        </w:rPr>
        <w:t>
      МАК төрағасы есебінің түсіндірме жазбасында:</w:t>
      </w:r>
    </w:p>
    <w:bookmarkEnd w:id="195"/>
    <w:bookmarkStart w:name="z204" w:id="196"/>
    <w:p>
      <w:pPr>
        <w:spacing w:after="0"/>
        <w:ind w:left="0"/>
        <w:jc w:val="both"/>
      </w:pPr>
      <w:r>
        <w:rPr>
          <w:rFonts w:ascii="Times New Roman"/>
          <w:b w:val="false"/>
          <w:i w:val="false"/>
          <w:color w:val="000000"/>
          <w:sz w:val="28"/>
        </w:rPr>
        <w:t xml:space="preserve">
      1) ІІМ білім беру ұйымында осы білім беру бағдарламасы бойынша мамандар даярлаудың деңгейі; </w:t>
      </w:r>
    </w:p>
    <w:bookmarkEnd w:id="196"/>
    <w:bookmarkStart w:name="z205" w:id="197"/>
    <w:p>
      <w:pPr>
        <w:spacing w:after="0"/>
        <w:ind w:left="0"/>
        <w:jc w:val="both"/>
      </w:pPr>
      <w:r>
        <w:rPr>
          <w:rFonts w:ascii="Times New Roman"/>
          <w:b w:val="false"/>
          <w:i w:val="false"/>
          <w:color w:val="000000"/>
          <w:sz w:val="28"/>
        </w:rPr>
        <w:t xml:space="preserve">
      2) диплом жұмыстарын (жоба), оның ішінде ІІМ қызметтерінің тапсырысы бойынша орындалған диплом жұмыстарын (жобаларын) орындау сапасы; </w:t>
      </w:r>
    </w:p>
    <w:bookmarkEnd w:id="197"/>
    <w:bookmarkStart w:name="z206" w:id="198"/>
    <w:p>
      <w:pPr>
        <w:spacing w:after="0"/>
        <w:ind w:left="0"/>
        <w:jc w:val="both"/>
      </w:pPr>
      <w:r>
        <w:rPr>
          <w:rFonts w:ascii="Times New Roman"/>
          <w:b w:val="false"/>
          <w:i w:val="false"/>
          <w:color w:val="000000"/>
          <w:sz w:val="28"/>
        </w:rPr>
        <w:t xml:space="preserve">
      3) диплом жұмысы (жобасы) тақырыптарының ғылымның, техниканың қазіргі заманғы жай-күйіне және ішкі істер органдарының практикалық қызметінің сұрау салуларының талабына сәйкестігі; </w:t>
      </w:r>
    </w:p>
    <w:bookmarkEnd w:id="198"/>
    <w:bookmarkStart w:name="z207" w:id="199"/>
    <w:p>
      <w:pPr>
        <w:spacing w:after="0"/>
        <w:ind w:left="0"/>
        <w:jc w:val="both"/>
      </w:pPr>
      <w:r>
        <w:rPr>
          <w:rFonts w:ascii="Times New Roman"/>
          <w:b w:val="false"/>
          <w:i w:val="false"/>
          <w:color w:val="000000"/>
          <w:sz w:val="28"/>
        </w:rPr>
        <w:t xml:space="preserve">
      4) курсанттардың мемлекеттік емтихандарда анықталған білімдерінің сипаты, жекелеген пәндер бойынша мамандар даярлаудағы кемшіліктер; </w:t>
      </w:r>
    </w:p>
    <w:bookmarkEnd w:id="199"/>
    <w:bookmarkStart w:name="z208" w:id="200"/>
    <w:p>
      <w:pPr>
        <w:spacing w:after="0"/>
        <w:ind w:left="0"/>
        <w:jc w:val="both"/>
      </w:pPr>
      <w:r>
        <w:rPr>
          <w:rFonts w:ascii="Times New Roman"/>
          <w:b w:val="false"/>
          <w:i w:val="false"/>
          <w:color w:val="000000"/>
          <w:sz w:val="28"/>
        </w:rPr>
        <w:t xml:space="preserve">
      5) осы білім беру бағдарламасы бойынша мамандар даярлау сапасын талдау; </w:t>
      </w:r>
    </w:p>
    <w:bookmarkEnd w:id="200"/>
    <w:bookmarkStart w:name="z209" w:id="201"/>
    <w:p>
      <w:pPr>
        <w:spacing w:after="0"/>
        <w:ind w:left="0"/>
        <w:jc w:val="both"/>
      </w:pPr>
      <w:r>
        <w:rPr>
          <w:rFonts w:ascii="Times New Roman"/>
          <w:b w:val="false"/>
          <w:i w:val="false"/>
          <w:color w:val="000000"/>
          <w:sz w:val="28"/>
        </w:rPr>
        <w:t>
      6) ІІМ білім беру ұйымында мамандар даярлауды одан әрі жетілдіру бойынша нақты ұсынымдар көрсетіледі.</w:t>
      </w:r>
    </w:p>
    <w:bookmarkEnd w:id="201"/>
    <w:bookmarkStart w:name="z210" w:id="202"/>
    <w:p>
      <w:pPr>
        <w:spacing w:after="0"/>
        <w:ind w:left="0"/>
        <w:jc w:val="both"/>
      </w:pPr>
      <w:r>
        <w:rPr>
          <w:rFonts w:ascii="Times New Roman"/>
          <w:b w:val="false"/>
          <w:i w:val="false"/>
          <w:color w:val="000000"/>
          <w:sz w:val="28"/>
        </w:rPr>
        <w:t>
      135. МАК төрағасының есебіне жоғары білім бағдарламасын оқып бітірген, ІІМ білім беру ұйымының бастығы қол қойып, берілген дипломның нөмірі, тегі, аты, білім беру бағдарламасы, әкесінің аты (бар болған жағдайда) көрсетілген ІІМ білім беру ұйымын бітірушілердің тізімі қоса беріледі.</w:t>
      </w:r>
    </w:p>
    <w:bookmarkEnd w:id="202"/>
    <w:bookmarkStart w:name="z211" w:id="203"/>
    <w:p>
      <w:pPr>
        <w:spacing w:after="0"/>
        <w:ind w:left="0"/>
        <w:jc w:val="both"/>
      </w:pPr>
      <w:r>
        <w:rPr>
          <w:rFonts w:ascii="Times New Roman"/>
          <w:b w:val="false"/>
          <w:i w:val="false"/>
          <w:color w:val="000000"/>
          <w:sz w:val="28"/>
        </w:rPr>
        <w:t>
      136. ІІМ білім беру ұйымы курсанттарды қорытынды аттестаттау аяқталған соң, 30 жұмыс күні ішінде оқу кеңесінің отырысында талқыланған және бекітілген МАК төрағасының есебін ІІМ-ге ұсынады.</w:t>
      </w:r>
    </w:p>
    <w:bookmarkEnd w:id="203"/>
    <w:bookmarkStart w:name="z212" w:id="204"/>
    <w:p>
      <w:pPr>
        <w:spacing w:after="0"/>
        <w:ind w:left="0"/>
        <w:jc w:val="both"/>
      </w:pPr>
      <w:r>
        <w:rPr>
          <w:rFonts w:ascii="Times New Roman"/>
          <w:b w:val="false"/>
          <w:i w:val="false"/>
          <w:color w:val="000000"/>
          <w:sz w:val="28"/>
        </w:rPr>
        <w:t>
      137. ІІМ білім беру ұйымы бітірушілерге білім туралы құжаттарды бергеннен кейін бір ай ішінде осы деректерді ғылым және жоғары білім саласындағы уәкілетті органның ақпараттық жүйесіне енгізеді.</w:t>
      </w:r>
    </w:p>
    <w:bookmarkEnd w:id="204"/>
    <w:bookmarkStart w:name="z213" w:id="205"/>
    <w:p>
      <w:pPr>
        <w:spacing w:after="0"/>
        <w:ind w:left="0"/>
        <w:jc w:val="both"/>
      </w:pPr>
      <w:r>
        <w:rPr>
          <w:rFonts w:ascii="Times New Roman"/>
          <w:b w:val="false"/>
          <w:i w:val="false"/>
          <w:color w:val="000000"/>
          <w:sz w:val="28"/>
        </w:rPr>
        <w:t>
      ІІМ білім беру ұйымы берілген білім туралы құжаттар бойынша ақпараттық жүйенің жұмыс істеуін қамтамасыз етеді және білім туралы құжаттардың, оның ішінде бұрын берілген құжаттардың электрондық базасын (архивін) құрады.</w:t>
      </w:r>
    </w:p>
    <w:bookmarkEnd w:id="205"/>
    <w:bookmarkStart w:name="z214" w:id="206"/>
    <w:p>
      <w:pPr>
        <w:spacing w:after="0"/>
        <w:ind w:left="0"/>
        <w:jc w:val="both"/>
      </w:pPr>
      <w:r>
        <w:rPr>
          <w:rFonts w:ascii="Times New Roman"/>
          <w:b w:val="false"/>
          <w:i w:val="false"/>
          <w:color w:val="000000"/>
          <w:sz w:val="28"/>
        </w:rPr>
        <w:t>
      Ақпараттық жүйеге енгізілетін деректердің дұрыстығын ІІМ білім беру ұйымы қамтамасыз етеді.</w:t>
      </w:r>
    </w:p>
    <w:bookmarkEnd w:id="206"/>
    <w:bookmarkStart w:name="z215" w:id="207"/>
    <w:p>
      <w:pPr>
        <w:spacing w:after="0"/>
        <w:ind w:left="0"/>
        <w:jc w:val="left"/>
      </w:pPr>
      <w:r>
        <w:rPr>
          <w:rFonts w:ascii="Times New Roman"/>
          <w:b/>
          <w:i w:val="false"/>
          <w:color w:val="000000"/>
        </w:rPr>
        <w:t xml:space="preserve"> 4-тарау. Жоғары оқу орнынан кейінгі білім берудің оқу бағдарламаларын іске асыратын ІІМ білім беру ұйымдарында білім алушыларды қорытынды аттестаттаудан өткізу тәртібі</w:t>
      </w:r>
    </w:p>
    <w:bookmarkEnd w:id="207"/>
    <w:bookmarkStart w:name="z216" w:id="208"/>
    <w:p>
      <w:pPr>
        <w:spacing w:after="0"/>
        <w:ind w:left="0"/>
        <w:jc w:val="both"/>
      </w:pPr>
      <w:r>
        <w:rPr>
          <w:rFonts w:ascii="Times New Roman"/>
          <w:b w:val="false"/>
          <w:i w:val="false"/>
          <w:color w:val="000000"/>
          <w:sz w:val="28"/>
        </w:rPr>
        <w:t>
      138. Магистранттар мен докторанттарды қорытынды аттестаттау академиялық күнтізбеде және мамандықтардың жұмыс оқу жоспарларында көзделген мерзімде кешенді емтихан тапсыру және магистрлік (докторлық) диссертацияны қорғау түрінде өткізіледі.</w:t>
      </w:r>
    </w:p>
    <w:bookmarkEnd w:id="208"/>
    <w:bookmarkStart w:name="z217" w:id="209"/>
    <w:p>
      <w:pPr>
        <w:spacing w:after="0"/>
        <w:ind w:left="0"/>
        <w:jc w:val="both"/>
      </w:pPr>
      <w:r>
        <w:rPr>
          <w:rFonts w:ascii="Times New Roman"/>
          <w:b w:val="false"/>
          <w:i w:val="false"/>
          <w:color w:val="000000"/>
          <w:sz w:val="28"/>
        </w:rPr>
        <w:t>
      Магистрантарды қорытынды аттестаттау кешенді мемлекеттік емтихан тапсыру және (немесе) магистрлік диссертацияны қорғау түрінде жүзеге асырылады.</w:t>
      </w:r>
    </w:p>
    <w:bookmarkEnd w:id="209"/>
    <w:bookmarkStart w:name="z218" w:id="210"/>
    <w:p>
      <w:pPr>
        <w:spacing w:after="0"/>
        <w:ind w:left="0"/>
        <w:jc w:val="both"/>
      </w:pPr>
      <w:r>
        <w:rPr>
          <w:rFonts w:ascii="Times New Roman"/>
          <w:b w:val="false"/>
          <w:i w:val="false"/>
          <w:color w:val="000000"/>
          <w:sz w:val="28"/>
        </w:rPr>
        <w:t xml:space="preserve">
      Докторанттарды қорытынды аттестаттау диссертация немесе мақалар сериясы түрінде жүзеге асырылады, оған қойылатын талаптар Қазақстан Республикасы Білім және ғылым министрінің 2011 жылғы 31 наурыздағы № 127 бұйрығымен Ғылыми дәрежелер беру </w:t>
      </w:r>
      <w:r>
        <w:rPr>
          <w:rFonts w:ascii="Times New Roman"/>
          <w:b w:val="false"/>
          <w:i w:val="false"/>
          <w:color w:val="000000"/>
          <w:sz w:val="28"/>
        </w:rPr>
        <w:t>қағидаларында</w:t>
      </w:r>
      <w:r>
        <w:rPr>
          <w:rFonts w:ascii="Times New Roman"/>
          <w:b w:val="false"/>
          <w:i w:val="false"/>
          <w:color w:val="000000"/>
          <w:sz w:val="28"/>
        </w:rPr>
        <w:t xml:space="preserve"> көзделген (Нормативтік құқықтық актілерді мемлекеттік тіркеу тізілімінде № 6951 болып тіркелген).</w:t>
      </w:r>
    </w:p>
    <w:bookmarkEnd w:id="210"/>
    <w:bookmarkStart w:name="z219" w:id="211"/>
    <w:p>
      <w:pPr>
        <w:spacing w:after="0"/>
        <w:ind w:left="0"/>
        <w:jc w:val="both"/>
      </w:pPr>
      <w:r>
        <w:rPr>
          <w:rFonts w:ascii="Times New Roman"/>
          <w:b w:val="false"/>
          <w:i w:val="false"/>
          <w:color w:val="000000"/>
          <w:sz w:val="28"/>
        </w:rPr>
        <w:t>
      139. Қорытынды аттестаттауға жұмыс оқу жоспары мен жұмыс оқу бағдарламалары талаптарына сәйкес білім беру процесін аяқтаған магистранттар мен докторанттар жіберіледі.</w:t>
      </w:r>
    </w:p>
    <w:bookmarkEnd w:id="211"/>
    <w:bookmarkStart w:name="z220" w:id="212"/>
    <w:p>
      <w:pPr>
        <w:spacing w:after="0"/>
        <w:ind w:left="0"/>
        <w:jc w:val="both"/>
      </w:pPr>
      <w:r>
        <w:rPr>
          <w:rFonts w:ascii="Times New Roman"/>
          <w:b w:val="false"/>
          <w:i w:val="false"/>
          <w:color w:val="000000"/>
          <w:sz w:val="28"/>
        </w:rPr>
        <w:t>
      140. Жұмыс оқу бағдарламалары жұмыс және жеке оқу жоспары талаптарын және оқу жұмыс бағдарламаларын орындамаған бітіруші курстың магистранттары мен докторанттары қорытынды аттестаттауға жіберілмейді және академиялық үлгермеушілік үшін ІІМ білім беру ұйымынан шығарылады.</w:t>
      </w:r>
    </w:p>
    <w:bookmarkEnd w:id="212"/>
    <w:bookmarkStart w:name="z221" w:id="213"/>
    <w:p>
      <w:pPr>
        <w:spacing w:after="0"/>
        <w:ind w:left="0"/>
        <w:jc w:val="both"/>
      </w:pPr>
      <w:r>
        <w:rPr>
          <w:rFonts w:ascii="Times New Roman"/>
          <w:b w:val="false"/>
          <w:i w:val="false"/>
          <w:color w:val="000000"/>
          <w:sz w:val="28"/>
        </w:rPr>
        <w:t>
      141. Магистранттар мен докторанттардан кешенді емтихан алу үшін ІІМ білім беру ұйымы МАК құрады.</w:t>
      </w:r>
    </w:p>
    <w:bookmarkEnd w:id="213"/>
    <w:bookmarkStart w:name="z222" w:id="214"/>
    <w:p>
      <w:pPr>
        <w:spacing w:after="0"/>
        <w:ind w:left="0"/>
        <w:jc w:val="both"/>
      </w:pPr>
      <w:r>
        <w:rPr>
          <w:rFonts w:ascii="Times New Roman"/>
          <w:b w:val="false"/>
          <w:i w:val="false"/>
          <w:color w:val="000000"/>
          <w:sz w:val="28"/>
        </w:rPr>
        <w:t>
      142. ІІМ білім беру ұйымының бастығы 1 қарашаға дейін бітіруші мамандардың бейініне сәйкес келетін және осы білім беру ұйымында жұмыс істемейтін магистратураның ғылыми дәрежесі, ғылым докторы, магистр дәрежесі, PhD докторы немесе ғылыми атағы бар әрбір білім беру бағдарламасы бойынша МАК төрағаларының ІІМ-ге кандидатурасы туралы ақпаратты ұсынады.</w:t>
      </w:r>
    </w:p>
    <w:bookmarkEnd w:id="214"/>
    <w:bookmarkStart w:name="z223" w:id="215"/>
    <w:p>
      <w:pPr>
        <w:spacing w:after="0"/>
        <w:ind w:left="0"/>
        <w:jc w:val="both"/>
      </w:pPr>
      <w:r>
        <w:rPr>
          <w:rFonts w:ascii="Times New Roman"/>
          <w:b w:val="false"/>
          <w:i w:val="false"/>
          <w:color w:val="000000"/>
          <w:sz w:val="28"/>
        </w:rPr>
        <w:t>
      143. В состав ГАК входят лица с ученой степенью кандидата, доктора наук, степенью магистра, доктора PhD, соответствующих профилю выпускаемых специалистов (в состав ГАК для профильной магистратуры включаются высококвалифицированные сотрудники органов внутренних дел, соответствующие профилю выпускаемых специалистов).</w:t>
      </w:r>
    </w:p>
    <w:bookmarkEnd w:id="215"/>
    <w:bookmarkStart w:name="z224" w:id="216"/>
    <w:p>
      <w:pPr>
        <w:spacing w:after="0"/>
        <w:ind w:left="0"/>
        <w:jc w:val="both"/>
      </w:pPr>
      <w:r>
        <w:rPr>
          <w:rFonts w:ascii="Times New Roman"/>
          <w:b w:val="false"/>
          <w:i w:val="false"/>
          <w:color w:val="000000"/>
          <w:sz w:val="28"/>
        </w:rPr>
        <w:t>
      144. МАК-тың сандық құрамын ІІМ білім беру ұйымы белгілейді, ІІМ білім беру ұйымы бастығының бұйрығымен 31 желтоқсаннан кешіктірілмей бекітіледі және ол бір күнтізбелік жыл бойы қолданыста болады.</w:t>
      </w:r>
    </w:p>
    <w:bookmarkEnd w:id="216"/>
    <w:bookmarkStart w:name="z225" w:id="217"/>
    <w:p>
      <w:pPr>
        <w:spacing w:after="0"/>
        <w:ind w:left="0"/>
        <w:jc w:val="both"/>
      </w:pPr>
      <w:r>
        <w:rPr>
          <w:rFonts w:ascii="Times New Roman"/>
          <w:b w:val="false"/>
          <w:i w:val="false"/>
          <w:color w:val="000000"/>
          <w:sz w:val="28"/>
        </w:rPr>
        <w:t>
      145. Магистранттарды қорытынды аттестаттауға жіберу ІІМ білім беру ұйымы бастығының бұйрығымен тізім бойынша бекітіліп, қорытынды аттестаттау басталардан 2 апта бұрын МАК-қа тапсырылады.</w:t>
      </w:r>
    </w:p>
    <w:bookmarkEnd w:id="217"/>
    <w:bookmarkStart w:name="z226" w:id="218"/>
    <w:p>
      <w:pPr>
        <w:spacing w:after="0"/>
        <w:ind w:left="0"/>
        <w:jc w:val="both"/>
      </w:pPr>
      <w:r>
        <w:rPr>
          <w:rFonts w:ascii="Times New Roman"/>
          <w:b w:val="false"/>
          <w:i w:val="false"/>
          <w:color w:val="000000"/>
          <w:sz w:val="28"/>
        </w:rPr>
        <w:t>
      146. Кешенді мемлекеттік емтиханға кіретін пәндердің тізбесін (бар болса) ЖОО теориялық даярлық деңгейін, оқу жетістіктерін, оқыту нәтижелерін және білім алушылардың зерттеу-талдау қабілеттерін ескере отырып, дербес белгілейді.</w:t>
      </w:r>
    </w:p>
    <w:bookmarkEnd w:id="218"/>
    <w:bookmarkStart w:name="z227" w:id="219"/>
    <w:p>
      <w:pPr>
        <w:spacing w:after="0"/>
        <w:ind w:left="0"/>
        <w:jc w:val="both"/>
      </w:pPr>
      <w:r>
        <w:rPr>
          <w:rFonts w:ascii="Times New Roman"/>
          <w:b w:val="false"/>
          <w:i w:val="false"/>
          <w:color w:val="000000"/>
          <w:sz w:val="28"/>
        </w:rPr>
        <w:t>
      147. Кешенді мемлекеттік емтихан мынадай нысандардың біреуі бойынша өткізіледі: бекітілген бағдарлама көлемінде ауызша, жазбаша, тестілеу.</w:t>
      </w:r>
    </w:p>
    <w:bookmarkEnd w:id="219"/>
    <w:bookmarkStart w:name="z228" w:id="220"/>
    <w:p>
      <w:pPr>
        <w:spacing w:after="0"/>
        <w:ind w:left="0"/>
        <w:jc w:val="both"/>
      </w:pPr>
      <w:r>
        <w:rPr>
          <w:rFonts w:ascii="Times New Roman"/>
          <w:b w:val="false"/>
          <w:i w:val="false"/>
          <w:color w:val="000000"/>
          <w:sz w:val="28"/>
        </w:rPr>
        <w:t>
      148. Кешенді мемлекеттік емтиханның бағдарламасын, оны өткізу нысанын және тапсырмалар мазмұнын осы кешенді емтиханға енген пәндерді оқу бағдарламасы негізінде ІІМ білім беру ұйымы әзірлейді.</w:t>
      </w:r>
    </w:p>
    <w:bookmarkEnd w:id="220"/>
    <w:bookmarkStart w:name="z229" w:id="221"/>
    <w:p>
      <w:pPr>
        <w:spacing w:after="0"/>
        <w:ind w:left="0"/>
        <w:jc w:val="both"/>
      </w:pPr>
      <w:r>
        <w:rPr>
          <w:rFonts w:ascii="Times New Roman"/>
          <w:b w:val="false"/>
          <w:i w:val="false"/>
          <w:color w:val="000000"/>
          <w:sz w:val="28"/>
        </w:rPr>
        <w:t>
      149. Магистрлік бағдарламаларды іске асыратын ІІМ білім беру ұйымдары тесттік тапсырманы, олардың түрлерін (ашық, жабық, аралас) және тестілеудің өткізілу технологиясын дербес әзірлейді.</w:t>
      </w:r>
    </w:p>
    <w:bookmarkEnd w:id="221"/>
    <w:bookmarkStart w:name="z230" w:id="222"/>
    <w:p>
      <w:pPr>
        <w:spacing w:after="0"/>
        <w:ind w:left="0"/>
        <w:jc w:val="both"/>
      </w:pPr>
      <w:r>
        <w:rPr>
          <w:rFonts w:ascii="Times New Roman"/>
          <w:b w:val="false"/>
          <w:i w:val="false"/>
          <w:color w:val="000000"/>
          <w:sz w:val="28"/>
        </w:rPr>
        <w:t>
      150. МАК жұмыс кестесін білім беру сапасын мониторингілеу және бақылау (бағалау) бөлімшесі жасайды, ЖОО бастығы бекітеді және МАК жұмысы басталғанға дейін екі аптадан кешіктірмей жалпы назарға жеткізіледі.</w:t>
      </w:r>
    </w:p>
    <w:bookmarkEnd w:id="222"/>
    <w:bookmarkStart w:name="z231" w:id="223"/>
    <w:p>
      <w:pPr>
        <w:spacing w:after="0"/>
        <w:ind w:left="0"/>
        <w:jc w:val="both"/>
      </w:pPr>
      <w:r>
        <w:rPr>
          <w:rFonts w:ascii="Times New Roman"/>
          <w:b w:val="false"/>
          <w:i w:val="false"/>
          <w:color w:val="000000"/>
          <w:sz w:val="28"/>
        </w:rPr>
        <w:t xml:space="preserve">
      151. Кешенді мемлекеттік емтихан нәтижелері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әрбір магистрант пен докторантқа жеке толтырылатын хаттамамен ресімделеді. </w:t>
      </w:r>
    </w:p>
    <w:bookmarkEnd w:id="223"/>
    <w:bookmarkStart w:name="z232" w:id="224"/>
    <w:p>
      <w:pPr>
        <w:spacing w:after="0"/>
        <w:ind w:left="0"/>
        <w:jc w:val="both"/>
      </w:pPr>
      <w:r>
        <w:rPr>
          <w:rFonts w:ascii="Times New Roman"/>
          <w:b w:val="false"/>
          <w:i w:val="false"/>
          <w:color w:val="000000"/>
          <w:sz w:val="28"/>
        </w:rPr>
        <w:t>
      Хаттаманы бітіртіп шығарушы кафедраның оқытушылары қатарынан комиссия құрамына бекітілген хатшы толтырады.</w:t>
      </w:r>
    </w:p>
    <w:bookmarkEnd w:id="224"/>
    <w:bookmarkStart w:name="z233" w:id="225"/>
    <w:p>
      <w:pPr>
        <w:spacing w:after="0"/>
        <w:ind w:left="0"/>
        <w:jc w:val="both"/>
      </w:pPr>
      <w:r>
        <w:rPr>
          <w:rFonts w:ascii="Times New Roman"/>
          <w:b w:val="false"/>
          <w:i w:val="false"/>
          <w:color w:val="000000"/>
          <w:sz w:val="28"/>
        </w:rPr>
        <w:t>
      152. Кешенді мемлекеттік емтихан тест нысанында өткізілген жағдайда қорытынды ведомость жеке хаттама негіз болып табылады.</w:t>
      </w:r>
    </w:p>
    <w:bookmarkEnd w:id="225"/>
    <w:bookmarkStart w:name="z234" w:id="226"/>
    <w:p>
      <w:pPr>
        <w:spacing w:after="0"/>
        <w:ind w:left="0"/>
        <w:jc w:val="both"/>
      </w:pPr>
      <w:r>
        <w:rPr>
          <w:rFonts w:ascii="Times New Roman"/>
          <w:b w:val="false"/>
          <w:i w:val="false"/>
          <w:color w:val="000000"/>
          <w:sz w:val="28"/>
        </w:rPr>
        <w:t>
      153. Алынған оң бағаны жоғарылату мақсатында кешенді мемлекеттік емтиханды қайта тапсыруға рұқсат етілмейді.</w:t>
      </w:r>
    </w:p>
    <w:bookmarkEnd w:id="226"/>
    <w:bookmarkStart w:name="z235" w:id="227"/>
    <w:p>
      <w:pPr>
        <w:spacing w:after="0"/>
        <w:ind w:left="0"/>
        <w:jc w:val="both"/>
      </w:pPr>
      <w:r>
        <w:rPr>
          <w:rFonts w:ascii="Times New Roman"/>
          <w:b w:val="false"/>
          <w:i w:val="false"/>
          <w:color w:val="000000"/>
          <w:sz w:val="28"/>
        </w:rPr>
        <w:t>
      154. Кешенді мемлекеттік емтихан бойынша (бар болса) "қанағаттанарлықсыз" бағасын алған білім алушы ЖОО-дан "білім беру бағдарламасының талаптарын орындамаған: кешенді мемлекеттік емтихан тапсырмаған" ретінде оқудан шығарылады.</w:t>
      </w:r>
    </w:p>
    <w:bookmarkEnd w:id="227"/>
    <w:bookmarkStart w:name="z236" w:id="228"/>
    <w:p>
      <w:pPr>
        <w:spacing w:after="0"/>
        <w:ind w:left="0"/>
        <w:jc w:val="both"/>
      </w:pPr>
      <w:r>
        <w:rPr>
          <w:rFonts w:ascii="Times New Roman"/>
          <w:b w:val="false"/>
          <w:i w:val="false"/>
          <w:color w:val="000000"/>
          <w:sz w:val="28"/>
        </w:rPr>
        <w:t xml:space="preserve">
      155. Кешенді мемлекеттік емтиханның нәтижесімен келіспеген Магистрант (бар болса) апелляцияны ол өткізілгеннен кейінгі келесі жұмыс күнінен кешіктірмей береді. </w:t>
      </w:r>
    </w:p>
    <w:bookmarkEnd w:id="228"/>
    <w:bookmarkStart w:name="z237" w:id="229"/>
    <w:p>
      <w:pPr>
        <w:spacing w:after="0"/>
        <w:ind w:left="0"/>
        <w:jc w:val="both"/>
      </w:pPr>
      <w:r>
        <w:rPr>
          <w:rFonts w:ascii="Times New Roman"/>
          <w:b w:val="false"/>
          <w:i w:val="false"/>
          <w:color w:val="000000"/>
          <w:sz w:val="28"/>
        </w:rPr>
        <w:t>
      Апелляциялық арызда баяндалған нақты фактілер қаралуға жатады. Дәлелді негізді (толық түсіндірмені) көрсетпей апелляцияға арналған өтініштер қарауға жатпайды.</w:t>
      </w:r>
    </w:p>
    <w:bookmarkEnd w:id="229"/>
    <w:bookmarkStart w:name="z238" w:id="230"/>
    <w:p>
      <w:pPr>
        <w:spacing w:after="0"/>
        <w:ind w:left="0"/>
        <w:jc w:val="both"/>
      </w:pPr>
      <w:r>
        <w:rPr>
          <w:rFonts w:ascii="Times New Roman"/>
          <w:b w:val="false"/>
          <w:i w:val="false"/>
          <w:color w:val="000000"/>
          <w:sz w:val="28"/>
        </w:rPr>
        <w:t>
      156. Апелляция өткізу үшін ІІМ білім беру ұйымы бастығының бұйрығымен біліктілігі аталған білім беру бағдарламаның бейініне сәйкес келетін тәжірибелі оқытушылардан апелляциялық комиссия құрылады.</w:t>
      </w:r>
    </w:p>
    <w:bookmarkEnd w:id="230"/>
    <w:bookmarkStart w:name="z239" w:id="231"/>
    <w:p>
      <w:pPr>
        <w:spacing w:after="0"/>
        <w:ind w:left="0"/>
        <w:jc w:val="both"/>
      </w:pPr>
      <w:r>
        <w:rPr>
          <w:rFonts w:ascii="Times New Roman"/>
          <w:b w:val="false"/>
          <w:i w:val="false"/>
          <w:color w:val="000000"/>
          <w:sz w:val="28"/>
        </w:rPr>
        <w:t>
      157. Апелляциялық комиссияның отырысы хаттамамен ресімделеді және оған апелляциялық комиссияның төрағасы мен мүшелері қол қояды. Апелляция қанағаттандырылған жағдайда МАК отырысының хаттамасы қайта ресімделеді. Бұл жағдайда бірінші хаттаманың нәтижелері "беттегі № хаттамасымен қайта қаралған баға" деген жазумен өтеледі және оған МАК-тың барлық қатысып отырған мүшелері қол қояды.</w:t>
      </w:r>
    </w:p>
    <w:bookmarkEnd w:id="231"/>
    <w:bookmarkStart w:name="z240" w:id="232"/>
    <w:p>
      <w:pPr>
        <w:spacing w:after="0"/>
        <w:ind w:left="0"/>
        <w:jc w:val="both"/>
      </w:pPr>
      <w:r>
        <w:rPr>
          <w:rFonts w:ascii="Times New Roman"/>
          <w:b w:val="false"/>
          <w:i w:val="false"/>
          <w:color w:val="000000"/>
          <w:sz w:val="28"/>
        </w:rPr>
        <w:t>
      158. Кешенді мемлекеттік емтиханда (бар болғанда) қанағаттанарлықсыз баға алған магистрант пен докторант "білім беру бағдарламаларының талаптарын орындамаған: кешенді емтиханды тапсыра алмаған" деп ІІМ білім беру ұйымы бастығының бұйрығымен оқудан шығарылады, ІІМ білім беру ұйымдары басшысының бұйрығымен транскрипт беріліп оқудан шығарылады.</w:t>
      </w:r>
    </w:p>
    <w:bookmarkEnd w:id="232"/>
    <w:bookmarkStart w:name="z241" w:id="233"/>
    <w:p>
      <w:pPr>
        <w:spacing w:after="0"/>
        <w:ind w:left="0"/>
        <w:jc w:val="both"/>
      </w:pPr>
      <w:r>
        <w:rPr>
          <w:rFonts w:ascii="Times New Roman"/>
          <w:b w:val="false"/>
          <w:i w:val="false"/>
          <w:color w:val="000000"/>
          <w:sz w:val="28"/>
        </w:rPr>
        <w:t>
      159. "Қанағаттанарлықсыз" деген баға алған адамдарға кешенді мемлекеттік емтиханды (бар болғанда) қайта тапсыруға рұқсат етілмейді.</w:t>
      </w:r>
    </w:p>
    <w:bookmarkEnd w:id="233"/>
    <w:bookmarkStart w:name="z242" w:id="234"/>
    <w:p>
      <w:pPr>
        <w:spacing w:after="0"/>
        <w:ind w:left="0"/>
        <w:jc w:val="both"/>
      </w:pPr>
      <w:r>
        <w:rPr>
          <w:rFonts w:ascii="Times New Roman"/>
          <w:b w:val="false"/>
          <w:i w:val="false"/>
          <w:color w:val="000000"/>
          <w:sz w:val="28"/>
        </w:rPr>
        <w:t>
      160. Магистрлік диссертациялар (жобалар) басқа тілден аударылған мәтінді пайдалануды қоса алғанда, мағынасын өзгертпей (парафразалар) сөздер мен сөз тіркестерін синонимдік ауыстыра отырып, қарыз алынған материалдың болуы және мәтінді пайдалану мәніне тексеруден өтеді, олар ІІМ білім беру ұйымдары дербес әзірлейтін және бекітетін қарыз алу мәніне тексеру жүргізу қағидаларына сәйкес жүзеге асырылады. Докторлық диссертациялар мемлекеттік ғылыми-техникалық сараптаманың ұлттық орталығы жүзеге асыратын басқа авторлардың мәтінін қарызға алу мәніне тексеруден өтеді.</w:t>
      </w:r>
    </w:p>
    <w:bookmarkEnd w:id="234"/>
    <w:bookmarkStart w:name="z243" w:id="235"/>
    <w:p>
      <w:pPr>
        <w:spacing w:after="0"/>
        <w:ind w:left="0"/>
        <w:jc w:val="both"/>
      </w:pPr>
      <w:r>
        <w:rPr>
          <w:rFonts w:ascii="Times New Roman"/>
          <w:b w:val="false"/>
          <w:i w:val="false"/>
          <w:color w:val="000000"/>
          <w:sz w:val="28"/>
        </w:rPr>
        <w:t>
      161. МАК отырысының ұзақтығы күніне 6 академиялық сағаттан аспауы тиіс. Бұл ретте кешенді мемлекеттік емтихан тапсыруға және магистрлік диссертацияны (жобаны) қорғауға күніне 6-8 адамнан артық емес рұқсат етіледі.</w:t>
      </w:r>
    </w:p>
    <w:bookmarkEnd w:id="235"/>
    <w:bookmarkStart w:name="z244" w:id="236"/>
    <w:p>
      <w:pPr>
        <w:spacing w:after="0"/>
        <w:ind w:left="0"/>
        <w:jc w:val="both"/>
      </w:pPr>
      <w:r>
        <w:rPr>
          <w:rFonts w:ascii="Times New Roman"/>
          <w:b w:val="false"/>
          <w:i w:val="false"/>
          <w:color w:val="000000"/>
          <w:sz w:val="28"/>
        </w:rPr>
        <w:t>
      162. Магистрлік диссертацияны (жобаны) қорғау МАК-тың ашық отырысында оның кемінде 2/3 мүшесінің қатысуымен өткізіледі. Бір магистрлік диссертацияны (жобаны) қорғау ұзақтығы кемінде 50 минут. Магистрлік диссертацияны (жобаны) қорғау үшін магистрант МАК алдында кемінде 15 минут баяндама жасайды.</w:t>
      </w:r>
    </w:p>
    <w:bookmarkEnd w:id="236"/>
    <w:bookmarkStart w:name="z245" w:id="237"/>
    <w:p>
      <w:pPr>
        <w:spacing w:after="0"/>
        <w:ind w:left="0"/>
        <w:jc w:val="both"/>
      </w:pPr>
      <w:r>
        <w:rPr>
          <w:rFonts w:ascii="Times New Roman"/>
          <w:b w:val="false"/>
          <w:i w:val="false"/>
          <w:color w:val="000000"/>
          <w:sz w:val="28"/>
        </w:rPr>
        <w:t>
      163. Магистрлік диссертацияны (жобаны) қорғау болған жағдайда жүзеге асырылады:</w:t>
      </w:r>
    </w:p>
    <w:bookmarkEnd w:id="237"/>
    <w:bookmarkStart w:name="z246" w:id="238"/>
    <w:p>
      <w:pPr>
        <w:spacing w:after="0"/>
        <w:ind w:left="0"/>
        <w:jc w:val="both"/>
      </w:pPr>
      <w:r>
        <w:rPr>
          <w:rFonts w:ascii="Times New Roman"/>
          <w:b w:val="false"/>
          <w:i w:val="false"/>
          <w:color w:val="000000"/>
          <w:sz w:val="28"/>
        </w:rPr>
        <w:t>
      1) ғылыми жетекшінің оң пікірі;</w:t>
      </w:r>
    </w:p>
    <w:bookmarkEnd w:id="238"/>
    <w:bookmarkStart w:name="z247" w:id="239"/>
    <w:p>
      <w:pPr>
        <w:spacing w:after="0"/>
        <w:ind w:left="0"/>
        <w:jc w:val="both"/>
      </w:pPr>
      <w:r>
        <w:rPr>
          <w:rFonts w:ascii="Times New Roman"/>
          <w:b w:val="false"/>
          <w:i w:val="false"/>
          <w:color w:val="000000"/>
          <w:sz w:val="28"/>
        </w:rPr>
        <w:t>
      2) ғылыми басылымдарда диссертация (жоба) тақырыбы бойынша кемінде бір жарияланым немесе халықаралық немесе республикалық ғылыми конференцияда сөз сөйлеу;</w:t>
      </w:r>
    </w:p>
    <w:bookmarkEnd w:id="239"/>
    <w:bookmarkStart w:name="z248" w:id="240"/>
    <w:p>
      <w:pPr>
        <w:spacing w:after="0"/>
        <w:ind w:left="0"/>
        <w:jc w:val="both"/>
      </w:pPr>
      <w:r>
        <w:rPr>
          <w:rFonts w:ascii="Times New Roman"/>
          <w:b w:val="false"/>
          <w:i w:val="false"/>
          <w:color w:val="000000"/>
          <w:sz w:val="28"/>
        </w:rPr>
        <w:t>
      3) ғылыми және ғылыми - техникалық нәтижелердің (ғылыми және ғылыми - техникалық әзірлемелердің) бір түрі;</w:t>
      </w:r>
    </w:p>
    <w:bookmarkEnd w:id="240"/>
    <w:bookmarkStart w:name="z249" w:id="241"/>
    <w:p>
      <w:pPr>
        <w:spacing w:after="0"/>
        <w:ind w:left="0"/>
        <w:jc w:val="both"/>
      </w:pPr>
      <w:r>
        <w:rPr>
          <w:rFonts w:ascii="Times New Roman"/>
          <w:b w:val="false"/>
          <w:i w:val="false"/>
          <w:color w:val="000000"/>
          <w:sz w:val="28"/>
        </w:rPr>
        <w:t>
      4) бітіруші кафедраның қорғауға ұсыным беру туралы шешімі (кафедра отырысының хаттамасынан үзінді);</w:t>
      </w:r>
    </w:p>
    <w:bookmarkEnd w:id="241"/>
    <w:bookmarkStart w:name="z250" w:id="242"/>
    <w:p>
      <w:pPr>
        <w:spacing w:after="0"/>
        <w:ind w:left="0"/>
        <w:jc w:val="both"/>
      </w:pPr>
      <w:r>
        <w:rPr>
          <w:rFonts w:ascii="Times New Roman"/>
          <w:b w:val="false"/>
          <w:i w:val="false"/>
          <w:color w:val="000000"/>
          <w:sz w:val="28"/>
        </w:rPr>
        <w:t>
      5) біліктілігі (ғылыми дәрежесі немесе дәрежесі) қорғалатын жұмыс бейініне сәйкес келетін рецензенттің бір рецензиясы, онда диссертацияның жан-жақты сипаттамасы және тиісті білім беру бағдарламасы бойынша "магистр" дәрежесін беру мүмкіндігі туралы дәлелді қорытынды беріледі. Ғылыми жетекшінің және/немесе бітіруші кафедраның "қорғауға жол берілмейді" немесе "қорғауға ұсынылмайды" деген қорытындысы теріс бағаланған жағдайда магистрант магистрлік диссертацияны (жобаны) қорғамайды.</w:t>
      </w:r>
    </w:p>
    <w:bookmarkEnd w:id="242"/>
    <w:bookmarkStart w:name="z251" w:id="243"/>
    <w:p>
      <w:pPr>
        <w:spacing w:after="0"/>
        <w:ind w:left="0"/>
        <w:jc w:val="both"/>
      </w:pPr>
      <w:r>
        <w:rPr>
          <w:rFonts w:ascii="Times New Roman"/>
          <w:b w:val="false"/>
          <w:i w:val="false"/>
          <w:color w:val="000000"/>
          <w:sz w:val="28"/>
        </w:rPr>
        <w:t xml:space="preserve">
      164.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магистрлік диссертацияны (жобаны) қарау жөніндегі МАК отырысының хаттамасы әрбір магистрантқа жеке ресімделеді.</w:t>
      </w:r>
    </w:p>
    <w:bookmarkEnd w:id="243"/>
    <w:bookmarkStart w:name="z252" w:id="244"/>
    <w:p>
      <w:pPr>
        <w:spacing w:after="0"/>
        <w:ind w:left="0"/>
        <w:jc w:val="both"/>
      </w:pPr>
      <w:r>
        <w:rPr>
          <w:rFonts w:ascii="Times New Roman"/>
          <w:b w:val="false"/>
          <w:i w:val="false"/>
          <w:color w:val="000000"/>
          <w:sz w:val="28"/>
        </w:rPr>
        <w:t xml:space="preserve">
      165. Қорытынды аттестаттаудан өткен, магистратураның тиісті білім беру бағдарламасын меңгергенін растаған және магистрлік диссертацияны (жобаны) көпшілік алдында қорғаған магистрантқа мак шешімімен тиісті білім беру бағдарламасы бойынша "магистр" дәрежесі беріледі және магистрлік диссертация (жоба) қорғалған күннен бастап 30 жұмыс күні ішінде қосымшасы (транскрипті) бар мемлекеттік үлгідегі диплом беріледі. </w:t>
      </w:r>
    </w:p>
    <w:bookmarkEnd w:id="244"/>
    <w:bookmarkStart w:name="z253" w:id="245"/>
    <w:p>
      <w:pPr>
        <w:spacing w:after="0"/>
        <w:ind w:left="0"/>
        <w:jc w:val="both"/>
      </w:pPr>
      <w:r>
        <w:rPr>
          <w:rFonts w:ascii="Times New Roman"/>
          <w:b w:val="false"/>
          <w:i w:val="false"/>
          <w:color w:val="000000"/>
          <w:sz w:val="28"/>
        </w:rPr>
        <w:t xml:space="preserve">
      МАК шешімі әрбір магистрантқа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МАК отырысының хаттамасымен ресімделеді.</w:t>
      </w:r>
    </w:p>
    <w:bookmarkEnd w:id="245"/>
    <w:bookmarkStart w:name="z254" w:id="246"/>
    <w:p>
      <w:pPr>
        <w:spacing w:after="0"/>
        <w:ind w:left="0"/>
        <w:jc w:val="both"/>
      </w:pPr>
      <w:r>
        <w:rPr>
          <w:rFonts w:ascii="Times New Roman"/>
          <w:b w:val="false"/>
          <w:i w:val="false"/>
          <w:color w:val="000000"/>
          <w:sz w:val="28"/>
        </w:rPr>
        <w:t>
      166. Дипломға (транскриптке) қосымшада академиялық кредиттер мен сағаттарда олардың көлемін көрсете отырып, оқу және (немесе) ғылыми - зерттеу эксперименттік-зерттеу жұмыстарының барлық түрлері бойынша оқу жетістіктерін бағалаудың балдық-рейтингтік әріптік жүйесі бойынша соңғы бағалар көрсетіледі.</w:t>
      </w:r>
    </w:p>
    <w:bookmarkEnd w:id="246"/>
    <w:bookmarkStart w:name="z255" w:id="247"/>
    <w:p>
      <w:pPr>
        <w:spacing w:after="0"/>
        <w:ind w:left="0"/>
        <w:jc w:val="both"/>
      </w:pPr>
      <w:r>
        <w:rPr>
          <w:rFonts w:ascii="Times New Roman"/>
          <w:b w:val="false"/>
          <w:i w:val="false"/>
          <w:color w:val="000000"/>
          <w:sz w:val="28"/>
        </w:rPr>
        <w:t>
      167. Қосымшасы (транскрипті) бар мемлекеттік үлгідегі диплом беру ІІМ білім беру ұйымы бастығының бұйрығы негізінде жүзеге асырылады.</w:t>
      </w:r>
    </w:p>
    <w:bookmarkEnd w:id="247"/>
    <w:bookmarkStart w:name="z256" w:id="248"/>
    <w:p>
      <w:pPr>
        <w:spacing w:after="0"/>
        <w:ind w:left="0"/>
        <w:jc w:val="both"/>
      </w:pPr>
      <w:r>
        <w:rPr>
          <w:rFonts w:ascii="Times New Roman"/>
          <w:b w:val="false"/>
          <w:i w:val="false"/>
          <w:color w:val="000000"/>
          <w:sz w:val="28"/>
        </w:rPr>
        <w:t>
      168. Магистрлік диссертацияны (жобаны) қорғауда "қанағаттанарлықсыз" деген баға алған білім алушы ІІМ білім беру ұйымынан "білім беру бағдарламасының талаптарын орындамаған: магистрлік диссертацияны (жобаны) қорғамаған" ретінде оқудан шығарылады.</w:t>
      </w:r>
    </w:p>
    <w:bookmarkEnd w:id="248"/>
    <w:bookmarkStart w:name="z257" w:id="249"/>
    <w:p>
      <w:pPr>
        <w:spacing w:after="0"/>
        <w:ind w:left="0"/>
        <w:jc w:val="both"/>
      </w:pPr>
      <w:r>
        <w:rPr>
          <w:rFonts w:ascii="Times New Roman"/>
          <w:b w:val="false"/>
          <w:i w:val="false"/>
          <w:color w:val="000000"/>
          <w:sz w:val="28"/>
        </w:rPr>
        <w:t>
      169. Магистранттардың қорытынды аттестаттау аяқталғаннан кейін МАК төрағасы магистранттарды қорытынды аттестаттауының нәтижелері туралы есеп жасайды және оны он төрт жұмыс күні ішінде ЖОО басшысына ұсынады.</w:t>
      </w:r>
    </w:p>
    <w:bookmarkEnd w:id="249"/>
    <w:bookmarkStart w:name="z258" w:id="250"/>
    <w:p>
      <w:pPr>
        <w:spacing w:after="0"/>
        <w:ind w:left="0"/>
        <w:jc w:val="both"/>
      </w:pPr>
      <w:r>
        <w:rPr>
          <w:rFonts w:ascii="Times New Roman"/>
          <w:b w:val="false"/>
          <w:i w:val="false"/>
          <w:color w:val="000000"/>
          <w:sz w:val="28"/>
        </w:rPr>
        <w:t xml:space="preserve">
      170. Магистранттарды қорытынды аттестаттау нәтижелері туралы есеп осы Қағидаларға 15-қосымшаға сәйкес түсіндірме жазбаны және кестелерді қамтиды. Түсіндірме жазбада: </w:t>
      </w:r>
    </w:p>
    <w:bookmarkEnd w:id="250"/>
    <w:bookmarkStart w:name="z259" w:id="251"/>
    <w:p>
      <w:pPr>
        <w:spacing w:after="0"/>
        <w:ind w:left="0"/>
        <w:jc w:val="both"/>
      </w:pPr>
      <w:r>
        <w:rPr>
          <w:rFonts w:ascii="Times New Roman"/>
          <w:b w:val="false"/>
          <w:i w:val="false"/>
          <w:color w:val="000000"/>
          <w:sz w:val="28"/>
        </w:rPr>
        <w:t xml:space="preserve">
      1) осы білім беру бағдарламасы бойынша магистрлерді даярлау деңгейі; </w:t>
      </w:r>
    </w:p>
    <w:bookmarkEnd w:id="251"/>
    <w:bookmarkStart w:name="z260" w:id="252"/>
    <w:p>
      <w:pPr>
        <w:spacing w:after="0"/>
        <w:ind w:left="0"/>
        <w:jc w:val="both"/>
      </w:pPr>
      <w:r>
        <w:rPr>
          <w:rFonts w:ascii="Times New Roman"/>
          <w:b w:val="false"/>
          <w:i w:val="false"/>
          <w:color w:val="000000"/>
          <w:sz w:val="28"/>
        </w:rPr>
        <w:t xml:space="preserve">
      2) кешенді емтиханда анықталған магистранттардың білім сипаттамасы; </w:t>
      </w:r>
    </w:p>
    <w:bookmarkEnd w:id="252"/>
    <w:bookmarkStart w:name="z261" w:id="253"/>
    <w:p>
      <w:pPr>
        <w:spacing w:after="0"/>
        <w:ind w:left="0"/>
        <w:jc w:val="both"/>
      </w:pPr>
      <w:r>
        <w:rPr>
          <w:rFonts w:ascii="Times New Roman"/>
          <w:b w:val="false"/>
          <w:i w:val="false"/>
          <w:color w:val="000000"/>
          <w:sz w:val="28"/>
        </w:rPr>
        <w:t xml:space="preserve">
      3) осы білім беру бағдарламасы бойынша магистрлерді даярлау сапасын талдау; </w:t>
      </w:r>
    </w:p>
    <w:bookmarkEnd w:id="253"/>
    <w:bookmarkStart w:name="z262" w:id="254"/>
    <w:p>
      <w:pPr>
        <w:spacing w:after="0"/>
        <w:ind w:left="0"/>
        <w:jc w:val="both"/>
      </w:pPr>
      <w:r>
        <w:rPr>
          <w:rFonts w:ascii="Times New Roman"/>
          <w:b w:val="false"/>
          <w:i w:val="false"/>
          <w:color w:val="000000"/>
          <w:sz w:val="28"/>
        </w:rPr>
        <w:t xml:space="preserve">
      4) магистрлерді даярлаудағы кемшіліктер; </w:t>
      </w:r>
    </w:p>
    <w:bookmarkEnd w:id="254"/>
    <w:bookmarkStart w:name="z263" w:id="255"/>
    <w:p>
      <w:pPr>
        <w:spacing w:after="0"/>
        <w:ind w:left="0"/>
        <w:jc w:val="both"/>
      </w:pPr>
      <w:r>
        <w:rPr>
          <w:rFonts w:ascii="Times New Roman"/>
          <w:b w:val="false"/>
          <w:i w:val="false"/>
          <w:color w:val="000000"/>
          <w:sz w:val="28"/>
        </w:rPr>
        <w:t xml:space="preserve">
      5) магистрлік диссертациялар (жобалар) тақырыбының ғылымның, техниканың, мәдениеттің қазіргі жай-күйіне және ішкі істер органдарының практикалық қажеттілік сұраныстарына сәйкестігі; </w:t>
      </w:r>
    </w:p>
    <w:bookmarkEnd w:id="255"/>
    <w:bookmarkStart w:name="z264" w:id="256"/>
    <w:p>
      <w:pPr>
        <w:spacing w:after="0"/>
        <w:ind w:left="0"/>
        <w:jc w:val="both"/>
      </w:pPr>
      <w:r>
        <w:rPr>
          <w:rFonts w:ascii="Times New Roman"/>
          <w:b w:val="false"/>
          <w:i w:val="false"/>
          <w:color w:val="000000"/>
          <w:sz w:val="28"/>
        </w:rPr>
        <w:t xml:space="preserve">
      6) магистрлік диссертацияларды (жобаларды) орындау сапасы; </w:t>
      </w:r>
    </w:p>
    <w:bookmarkEnd w:id="256"/>
    <w:bookmarkStart w:name="z265" w:id="257"/>
    <w:p>
      <w:pPr>
        <w:spacing w:after="0"/>
        <w:ind w:left="0"/>
        <w:jc w:val="both"/>
      </w:pPr>
      <w:r>
        <w:rPr>
          <w:rFonts w:ascii="Times New Roman"/>
          <w:b w:val="false"/>
          <w:i w:val="false"/>
          <w:color w:val="000000"/>
          <w:sz w:val="28"/>
        </w:rPr>
        <w:t xml:space="preserve">
      7) сараптама комиссиясының қорытындысының, ғылыми жетекшінің пікірінің, ресми қарсыластың рецензиясының магистрлік диссертацияны (жобаны) қорғау деңгейіне сәйкестігі; </w:t>
      </w:r>
    </w:p>
    <w:bookmarkEnd w:id="257"/>
    <w:bookmarkStart w:name="z266" w:id="258"/>
    <w:p>
      <w:pPr>
        <w:spacing w:after="0"/>
        <w:ind w:left="0"/>
        <w:jc w:val="both"/>
      </w:pPr>
      <w:r>
        <w:rPr>
          <w:rFonts w:ascii="Times New Roman"/>
          <w:b w:val="false"/>
          <w:i w:val="false"/>
          <w:color w:val="000000"/>
          <w:sz w:val="28"/>
        </w:rPr>
        <w:t>
      8) магистрлерді даярлауды одан әрі жетілдіру бойынша нақты ұсынымдар.</w:t>
      </w:r>
    </w:p>
    <w:bookmarkEnd w:id="258"/>
    <w:bookmarkStart w:name="z267" w:id="259"/>
    <w:p>
      <w:pPr>
        <w:spacing w:after="0"/>
        <w:ind w:left="0"/>
        <w:jc w:val="both"/>
      </w:pPr>
      <w:r>
        <w:rPr>
          <w:rFonts w:ascii="Times New Roman"/>
          <w:b w:val="false"/>
          <w:i w:val="false"/>
          <w:color w:val="000000"/>
          <w:sz w:val="28"/>
        </w:rPr>
        <w:t>
      171. Магистранттарды қорытынды аттестаттаудың нәтижелері туралы есепке МАК төрағасы қол қояды, жоғары оқу орнының ғылыми кеңесінің отырысында талқыланады және бекітіледі.</w:t>
      </w:r>
    </w:p>
    <w:bookmarkEnd w:id="259"/>
    <w:bookmarkStart w:name="z268" w:id="260"/>
    <w:p>
      <w:pPr>
        <w:spacing w:after="0"/>
        <w:ind w:left="0"/>
        <w:jc w:val="both"/>
      </w:pPr>
      <w:r>
        <w:rPr>
          <w:rFonts w:ascii="Times New Roman"/>
          <w:b w:val="false"/>
          <w:i w:val="false"/>
          <w:color w:val="000000"/>
          <w:sz w:val="28"/>
        </w:rPr>
        <w:t>
      172. ІІМ білім беру ұйымы магистратурада білім алушыларды қорытынды аттестаттау аяқталғаннан кейін отыз жұмыс күні ішінде магистранттарды қорытынды аттестаттау нәтижелері туралы ІІМ-ге есеп ұсынады.</w:t>
      </w:r>
    </w:p>
    <w:bookmarkEnd w:id="260"/>
    <w:bookmarkStart w:name="z269" w:id="261"/>
    <w:p>
      <w:pPr>
        <w:spacing w:after="0"/>
        <w:ind w:left="0"/>
        <w:jc w:val="both"/>
      </w:pPr>
      <w:r>
        <w:rPr>
          <w:rFonts w:ascii="Times New Roman"/>
          <w:b w:val="false"/>
          <w:i w:val="false"/>
          <w:color w:val="000000"/>
          <w:sz w:val="28"/>
        </w:rPr>
        <w:t>
      173. МАК төрағасының есебіне ІІМ білім беру ұйымының бастығы қол қол қойған дипломның нөмірі, білім беру бағдарламасы, тегі, аты, әкесінің аты (бар болған жағдайда) көрсетілген магистратура бағдарламасын аяқтаған бітірушілердің тізімі қоса беріледі.</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71" w:id="262"/>
    <w:p>
      <w:pPr>
        <w:spacing w:after="0"/>
        <w:ind w:left="0"/>
        <w:jc w:val="left"/>
      </w:pPr>
      <w:r>
        <w:rPr>
          <w:rFonts w:ascii="Times New Roman"/>
          <w:b/>
          <w:i w:val="false"/>
          <w:color w:val="000000"/>
        </w:rPr>
        <w:t xml:space="preserve"> Білім алушылардың оқу жетістіктерін бағалаудың дәстүрлі бағалар шәкіле және ECTS (иситиэс) аударылған балдық-рейтингтік әріптік жүйесі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(%-тік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73" w:id="263"/>
    <w:p>
      <w:pPr>
        <w:spacing w:after="0"/>
        <w:ind w:left="0"/>
        <w:jc w:val="left"/>
      </w:pPr>
      <w:r>
        <w:rPr>
          <w:rFonts w:ascii="Times New Roman"/>
          <w:b/>
          <w:i w:val="false"/>
          <w:color w:val="000000"/>
        </w:rPr>
        <w:t xml:space="preserve"> МЕЖЕЛІК БАҚЫЛАУ ВЕДОМОСІ</w:t>
      </w:r>
    </w:p>
    <w:bookmarkEnd w:id="263"/>
    <w:bookmarkStart w:name="z274" w:id="264"/>
    <w:p>
      <w:pPr>
        <w:spacing w:after="0"/>
        <w:ind w:left="0"/>
        <w:jc w:val="both"/>
      </w:pPr>
      <w:r>
        <w:rPr>
          <w:rFonts w:ascii="Times New Roman"/>
          <w:b w:val="false"/>
          <w:i w:val="false"/>
          <w:color w:val="000000"/>
          <w:sz w:val="28"/>
        </w:rPr>
        <w:t>
      ___________ факультет ___  семестр _______ оқу жылы</w:t>
      </w:r>
    </w:p>
    <w:bookmarkEnd w:id="264"/>
    <w:bookmarkStart w:name="z275" w:id="265"/>
    <w:p>
      <w:pPr>
        <w:spacing w:after="0"/>
        <w:ind w:left="0"/>
        <w:jc w:val="both"/>
      </w:pPr>
      <w:r>
        <w:rPr>
          <w:rFonts w:ascii="Times New Roman"/>
          <w:b w:val="false"/>
          <w:i w:val="false"/>
          <w:color w:val="000000"/>
          <w:sz w:val="28"/>
        </w:rPr>
        <w:t>
                                                        ________ оқу тобы</w:t>
      </w:r>
    </w:p>
    <w:bookmarkEnd w:id="265"/>
    <w:bookmarkStart w:name="z276" w:id="266"/>
    <w:p>
      <w:pPr>
        <w:spacing w:after="0"/>
        <w:ind w:left="0"/>
        <w:jc w:val="both"/>
      </w:pPr>
      <w:r>
        <w:rPr>
          <w:rFonts w:ascii="Times New Roman"/>
          <w:b w:val="false"/>
          <w:i w:val="false"/>
          <w:color w:val="000000"/>
          <w:sz w:val="28"/>
        </w:rPr>
        <w:t>
      Білім беру бағдарлама:</w:t>
      </w:r>
    </w:p>
    <w:bookmarkEnd w:id="266"/>
    <w:bookmarkStart w:name="z277" w:id="267"/>
    <w:p>
      <w:pPr>
        <w:spacing w:after="0"/>
        <w:ind w:left="0"/>
        <w:jc w:val="both"/>
      </w:pPr>
      <w:r>
        <w:rPr>
          <w:rFonts w:ascii="Times New Roman"/>
          <w:b w:val="false"/>
          <w:i w:val="false"/>
          <w:color w:val="000000"/>
          <w:sz w:val="28"/>
        </w:rPr>
        <w:t>
      ____________________" ____________________________</w:t>
      </w:r>
    </w:p>
    <w:bookmarkEnd w:id="267"/>
    <w:bookmarkStart w:name="z278" w:id="268"/>
    <w:p>
      <w:pPr>
        <w:spacing w:after="0"/>
        <w:ind w:left="0"/>
        <w:jc w:val="both"/>
      </w:pPr>
      <w:r>
        <w:rPr>
          <w:rFonts w:ascii="Times New Roman"/>
          <w:b w:val="false"/>
          <w:i w:val="false"/>
          <w:color w:val="000000"/>
          <w:sz w:val="28"/>
        </w:rPr>
        <w:t>
      "_____"</w:t>
      </w:r>
    </w:p>
    <w:bookmarkEnd w:id="268"/>
    <w:bookmarkStart w:name="z279" w:id="269"/>
    <w:p>
      <w:pPr>
        <w:spacing w:after="0"/>
        <w:ind w:left="0"/>
        <w:jc w:val="both"/>
      </w:pPr>
      <w:r>
        <w:rPr>
          <w:rFonts w:ascii="Times New Roman"/>
          <w:b w:val="false"/>
          <w:i w:val="false"/>
          <w:color w:val="000000"/>
          <w:sz w:val="28"/>
        </w:rPr>
        <w:t>
      _________________________ ________________________</w:t>
      </w:r>
    </w:p>
    <w:bookmarkEnd w:id="269"/>
    <w:bookmarkStart w:name="z280" w:id="270"/>
    <w:p>
      <w:pPr>
        <w:spacing w:after="0"/>
        <w:ind w:left="0"/>
        <w:jc w:val="both"/>
      </w:pPr>
      <w:r>
        <w:rPr>
          <w:rFonts w:ascii="Times New Roman"/>
          <w:b w:val="false"/>
          <w:i w:val="false"/>
          <w:color w:val="000000"/>
          <w:sz w:val="28"/>
        </w:rPr>
        <w:t>
      Кредиттер саны (сағаттар): Өткізу күні</w:t>
      </w:r>
    </w:p>
    <w:bookmarkEnd w:id="270"/>
    <w:bookmarkStart w:name="z281" w:id="271"/>
    <w:p>
      <w:pPr>
        <w:spacing w:after="0"/>
        <w:ind w:left="0"/>
        <w:jc w:val="both"/>
      </w:pPr>
      <w:r>
        <w:rPr>
          <w:rFonts w:ascii="Times New Roman"/>
          <w:b w:val="false"/>
          <w:i w:val="false"/>
          <w:color w:val="000000"/>
          <w:sz w:val="28"/>
        </w:rPr>
        <w:t>
      _____________________ ____________________________</w:t>
      </w:r>
    </w:p>
    <w:bookmarkEnd w:id="271"/>
    <w:bookmarkStart w:name="z282" w:id="272"/>
    <w:p>
      <w:pPr>
        <w:spacing w:after="0"/>
        <w:ind w:left="0"/>
        <w:jc w:val="both"/>
      </w:pPr>
      <w:r>
        <w:rPr>
          <w:rFonts w:ascii="Times New Roman"/>
          <w:b w:val="false"/>
          <w:i w:val="false"/>
          <w:color w:val="000000"/>
          <w:sz w:val="28"/>
        </w:rPr>
        <w:t>
      Оқытушының Т.А.Ә.</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 алушының Т.А.Ә (бар болған жағдайда).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Транскриптің</w:t>
            </w:r>
          </w:p>
          <w:bookmarkEnd w:id="273"/>
          <w:p>
            <w:pPr>
              <w:spacing w:after="20"/>
              <w:ind w:left="20"/>
              <w:jc w:val="both"/>
            </w:pPr>
            <w:r>
              <w:rPr>
                <w:rFonts w:ascii="Times New Roman"/>
                <w:b w:val="false"/>
                <w:i w:val="false"/>
                <w:color w:val="000000"/>
                <w:sz w:val="20"/>
              </w:rPr>
              <w:t>
нөмері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Межелік бақылау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74"/>
    <w:p>
      <w:pPr>
        <w:spacing w:after="0"/>
        <w:ind w:left="0"/>
        <w:jc w:val="both"/>
      </w:pPr>
      <w:r>
        <w:rPr>
          <w:rFonts w:ascii="Times New Roman"/>
          <w:b w:val="false"/>
          <w:i w:val="false"/>
          <w:color w:val="000000"/>
          <w:sz w:val="28"/>
        </w:rPr>
        <w:t>
      Білім беру сапасын мониторингтеу және бақылау</w:t>
      </w:r>
    </w:p>
    <w:bookmarkEnd w:id="274"/>
    <w:bookmarkStart w:name="z285" w:id="275"/>
    <w:p>
      <w:pPr>
        <w:spacing w:after="0"/>
        <w:ind w:left="0"/>
        <w:jc w:val="both"/>
      </w:pPr>
      <w:r>
        <w:rPr>
          <w:rFonts w:ascii="Times New Roman"/>
          <w:b w:val="false"/>
          <w:i w:val="false"/>
          <w:color w:val="000000"/>
          <w:sz w:val="28"/>
        </w:rPr>
        <w:t>
      (бағалау) бөлінісінің бастығы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87" w:id="276"/>
    <w:p>
      <w:pPr>
        <w:spacing w:after="0"/>
        <w:ind w:left="0"/>
        <w:jc w:val="both"/>
      </w:pPr>
      <w:r>
        <w:rPr>
          <w:rFonts w:ascii="Times New Roman"/>
          <w:b w:val="false"/>
          <w:i w:val="false"/>
          <w:color w:val="000000"/>
          <w:sz w:val="28"/>
        </w:rPr>
        <w:t>
      Нысан</w:t>
      </w:r>
    </w:p>
    <w:bookmarkEnd w:id="276"/>
    <w:bookmarkStart w:name="z288" w:id="277"/>
    <w:p>
      <w:pPr>
        <w:spacing w:after="0"/>
        <w:ind w:left="0"/>
        <w:jc w:val="both"/>
      </w:pPr>
      <w:r>
        <w:rPr>
          <w:rFonts w:ascii="Times New Roman"/>
          <w:b w:val="false"/>
          <w:i w:val="false"/>
          <w:color w:val="000000"/>
          <w:sz w:val="28"/>
        </w:rPr>
        <w:t>
      Бекітемін</w:t>
      </w:r>
    </w:p>
    <w:bookmarkEnd w:id="277"/>
    <w:bookmarkStart w:name="z289" w:id="278"/>
    <w:p>
      <w:pPr>
        <w:spacing w:after="0"/>
        <w:ind w:left="0"/>
        <w:jc w:val="both"/>
      </w:pPr>
      <w:r>
        <w:rPr>
          <w:rFonts w:ascii="Times New Roman"/>
          <w:b w:val="false"/>
          <w:i w:val="false"/>
          <w:color w:val="000000"/>
          <w:sz w:val="28"/>
        </w:rPr>
        <w:t>
      ____________________________________</w:t>
      </w:r>
    </w:p>
    <w:bookmarkEnd w:id="278"/>
    <w:bookmarkStart w:name="z290" w:id="279"/>
    <w:p>
      <w:pPr>
        <w:spacing w:after="0"/>
        <w:ind w:left="0"/>
        <w:jc w:val="both"/>
      </w:pPr>
      <w:r>
        <w:rPr>
          <w:rFonts w:ascii="Times New Roman"/>
          <w:b w:val="false"/>
          <w:i w:val="false"/>
          <w:color w:val="000000"/>
          <w:sz w:val="28"/>
        </w:rPr>
        <w:t>
      ____________________________________</w:t>
      </w:r>
    </w:p>
    <w:bookmarkEnd w:id="279"/>
    <w:bookmarkStart w:name="z291" w:id="280"/>
    <w:p>
      <w:pPr>
        <w:spacing w:after="0"/>
        <w:ind w:left="0"/>
        <w:jc w:val="both"/>
      </w:pPr>
      <w:r>
        <w:rPr>
          <w:rFonts w:ascii="Times New Roman"/>
          <w:b w:val="false"/>
          <w:i w:val="false"/>
          <w:color w:val="000000"/>
          <w:sz w:val="28"/>
        </w:rPr>
        <w:t>
      Факультет бастығы бастығы</w:t>
      </w:r>
    </w:p>
    <w:bookmarkEnd w:id="280"/>
    <w:bookmarkStart w:name="z292" w:id="281"/>
    <w:p>
      <w:pPr>
        <w:spacing w:after="0"/>
        <w:ind w:left="0"/>
        <w:jc w:val="both"/>
      </w:pPr>
      <w:r>
        <w:rPr>
          <w:rFonts w:ascii="Times New Roman"/>
          <w:b w:val="false"/>
          <w:i w:val="false"/>
          <w:color w:val="000000"/>
          <w:sz w:val="28"/>
        </w:rPr>
        <w:t>
      Емтихандық сессияны тапсыруға жіберілген курсанттардың тізімі</w:t>
      </w:r>
    </w:p>
    <w:bookmarkEnd w:id="281"/>
    <w:bookmarkStart w:name="z293" w:id="282"/>
    <w:p>
      <w:pPr>
        <w:spacing w:after="0"/>
        <w:ind w:left="0"/>
        <w:jc w:val="both"/>
      </w:pPr>
      <w:r>
        <w:rPr>
          <w:rFonts w:ascii="Times New Roman"/>
          <w:b w:val="false"/>
          <w:i w:val="false"/>
          <w:color w:val="000000"/>
          <w:sz w:val="28"/>
        </w:rPr>
        <w:t>
      Білім беру бағдарлама:          ____ семестр ________________________</w:t>
      </w:r>
    </w:p>
    <w:bookmarkEnd w:id="282"/>
    <w:bookmarkStart w:name="z294" w:id="283"/>
    <w:p>
      <w:pPr>
        <w:spacing w:after="0"/>
        <w:ind w:left="0"/>
        <w:jc w:val="both"/>
      </w:pPr>
      <w:r>
        <w:rPr>
          <w:rFonts w:ascii="Times New Roman"/>
          <w:b w:val="false"/>
          <w:i w:val="false"/>
          <w:color w:val="000000"/>
          <w:sz w:val="28"/>
        </w:rPr>
        <w:t>
      _______________________   _______________________ оқу жылы</w:t>
      </w:r>
    </w:p>
    <w:bookmarkEnd w:id="283"/>
    <w:bookmarkStart w:name="z295" w:id="284"/>
    <w:p>
      <w:pPr>
        <w:spacing w:after="0"/>
        <w:ind w:left="0"/>
        <w:jc w:val="both"/>
      </w:pPr>
      <w:r>
        <w:rPr>
          <w:rFonts w:ascii="Times New Roman"/>
          <w:b w:val="false"/>
          <w:i w:val="false"/>
          <w:color w:val="000000"/>
          <w:sz w:val="28"/>
        </w:rPr>
        <w:t>
      Пәні___________________   ____________________ академиялық тобы</w:t>
      </w:r>
    </w:p>
    <w:bookmarkEnd w:id="284"/>
    <w:bookmarkStart w:name="z296" w:id="285"/>
    <w:p>
      <w:pPr>
        <w:spacing w:after="0"/>
        <w:ind w:left="0"/>
        <w:jc w:val="both"/>
      </w:pPr>
      <w:r>
        <w:rPr>
          <w:rFonts w:ascii="Times New Roman"/>
          <w:b w:val="false"/>
          <w:i w:val="false"/>
          <w:color w:val="000000"/>
          <w:sz w:val="28"/>
        </w:rPr>
        <w:t>
      Кредиттер саны (сағаттар): _______</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 алушының Т.А.Ә (бар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ету рейтингінің бағасы (Ррб)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86"/>
    <w:p>
      <w:pPr>
        <w:spacing w:after="0"/>
        <w:ind w:left="0"/>
        <w:jc w:val="both"/>
      </w:pPr>
      <w:r>
        <w:rPr>
          <w:rFonts w:ascii="Times New Roman"/>
          <w:b w:val="false"/>
          <w:i w:val="false"/>
          <w:color w:val="000000"/>
          <w:sz w:val="28"/>
        </w:rPr>
        <w:t>
      Білім беру сапасын мониторингтеу және бақылау</w:t>
      </w:r>
    </w:p>
    <w:bookmarkEnd w:id="286"/>
    <w:bookmarkStart w:name="z298" w:id="287"/>
    <w:p>
      <w:pPr>
        <w:spacing w:after="0"/>
        <w:ind w:left="0"/>
        <w:jc w:val="both"/>
      </w:pPr>
      <w:r>
        <w:rPr>
          <w:rFonts w:ascii="Times New Roman"/>
          <w:b w:val="false"/>
          <w:i w:val="false"/>
          <w:color w:val="000000"/>
          <w:sz w:val="28"/>
        </w:rPr>
        <w:t xml:space="preserve">
      (бағалау) бөлінісінің бастығы </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00" w:id="288"/>
    <w:p>
      <w:pPr>
        <w:spacing w:after="0"/>
        <w:ind w:left="0"/>
        <w:jc w:val="both"/>
      </w:pPr>
      <w:r>
        <w:rPr>
          <w:rFonts w:ascii="Times New Roman"/>
          <w:b w:val="false"/>
          <w:i w:val="false"/>
          <w:color w:val="000000"/>
          <w:sz w:val="28"/>
        </w:rPr>
        <w:t>
      Нысан</w:t>
      </w:r>
    </w:p>
    <w:bookmarkEnd w:id="288"/>
    <w:bookmarkStart w:name="z301" w:id="289"/>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БАҚЫЛАУ ВЕДОМОСІ</w:t>
      </w:r>
    </w:p>
    <w:bookmarkEnd w:id="289"/>
    <w:bookmarkStart w:name="z302" w:id="290"/>
    <w:p>
      <w:pPr>
        <w:spacing w:after="0"/>
        <w:ind w:left="0"/>
        <w:jc w:val="both"/>
      </w:pPr>
      <w:r>
        <w:rPr>
          <w:rFonts w:ascii="Times New Roman"/>
          <w:b w:val="false"/>
          <w:i w:val="false"/>
          <w:color w:val="000000"/>
          <w:sz w:val="28"/>
        </w:rPr>
        <w:t>
      Факультет _________ ______ __________________ оқу тобы</w:t>
      </w:r>
    </w:p>
    <w:bookmarkEnd w:id="290"/>
    <w:bookmarkStart w:name="z303" w:id="291"/>
    <w:p>
      <w:pPr>
        <w:spacing w:after="0"/>
        <w:ind w:left="0"/>
        <w:jc w:val="both"/>
      </w:pPr>
      <w:r>
        <w:rPr>
          <w:rFonts w:ascii="Times New Roman"/>
          <w:b w:val="false"/>
          <w:i w:val="false"/>
          <w:color w:val="000000"/>
          <w:sz w:val="28"/>
        </w:rPr>
        <w:t>
      Білім беру бағдалама: "____________________" " _________" оқу тобы</w:t>
      </w:r>
    </w:p>
    <w:bookmarkEnd w:id="291"/>
    <w:bookmarkStart w:name="z304" w:id="292"/>
    <w:p>
      <w:pPr>
        <w:spacing w:after="0"/>
        <w:ind w:left="0"/>
        <w:jc w:val="both"/>
      </w:pPr>
      <w:r>
        <w:rPr>
          <w:rFonts w:ascii="Times New Roman"/>
          <w:b w:val="false"/>
          <w:i w:val="false"/>
          <w:color w:val="000000"/>
          <w:sz w:val="28"/>
        </w:rPr>
        <w:t>
      Пән: ____________________________ "_________"</w:t>
      </w:r>
    </w:p>
    <w:bookmarkEnd w:id="292"/>
    <w:bookmarkStart w:name="z305" w:id="293"/>
    <w:p>
      <w:pPr>
        <w:spacing w:after="0"/>
        <w:ind w:left="0"/>
        <w:jc w:val="both"/>
      </w:pPr>
      <w:r>
        <w:rPr>
          <w:rFonts w:ascii="Times New Roman"/>
          <w:b w:val="false"/>
          <w:i w:val="false"/>
          <w:color w:val="000000"/>
          <w:sz w:val="28"/>
        </w:rPr>
        <w:t>
      Кредиттің саны: _____________ __________________________________</w:t>
      </w:r>
    </w:p>
    <w:bookmarkEnd w:id="293"/>
    <w:bookmarkStart w:name="z306" w:id="294"/>
    <w:p>
      <w:pPr>
        <w:spacing w:after="0"/>
        <w:ind w:left="0"/>
        <w:jc w:val="both"/>
      </w:pPr>
      <w:r>
        <w:rPr>
          <w:rFonts w:ascii="Times New Roman"/>
          <w:b w:val="false"/>
          <w:i w:val="false"/>
          <w:color w:val="000000"/>
          <w:sz w:val="28"/>
        </w:rPr>
        <w:t>
      Емтиханды өткізу мерзімі</w:t>
      </w:r>
    </w:p>
    <w:bookmarkEnd w:id="294"/>
    <w:bookmarkStart w:name="z307" w:id="295"/>
    <w:p>
      <w:pPr>
        <w:spacing w:after="0"/>
        <w:ind w:left="0"/>
        <w:jc w:val="both"/>
      </w:pPr>
      <w:r>
        <w:rPr>
          <w:rFonts w:ascii="Times New Roman"/>
          <w:b w:val="false"/>
          <w:i w:val="false"/>
          <w:color w:val="000000"/>
          <w:sz w:val="28"/>
        </w:rPr>
        <w:t>
      __________________________________</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Оқытушының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беру рейтингінің бағасы (Ррб.,%)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Емтихандық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96"/>
    <w:p>
      <w:pPr>
        <w:spacing w:after="0"/>
        <w:ind w:left="0"/>
        <w:jc w:val="both"/>
      </w:pPr>
      <w:r>
        <w:rPr>
          <w:rFonts w:ascii="Times New Roman"/>
          <w:b w:val="false"/>
          <w:i w:val="false"/>
          <w:color w:val="000000"/>
          <w:sz w:val="28"/>
        </w:rPr>
        <w:t>
      Бағалар саны ____________________</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97"/>
    <w:p>
      <w:pPr>
        <w:spacing w:after="0"/>
        <w:ind w:left="0"/>
        <w:jc w:val="both"/>
      </w:pPr>
      <w:r>
        <w:rPr>
          <w:rFonts w:ascii="Times New Roman"/>
          <w:b w:val="false"/>
          <w:i w:val="false"/>
          <w:color w:val="000000"/>
          <w:sz w:val="28"/>
        </w:rPr>
        <w:t>
       Білім беру сапасын мониторингтеу және бақылау</w:t>
      </w:r>
    </w:p>
    <w:bookmarkEnd w:id="297"/>
    <w:bookmarkStart w:name="z312" w:id="298"/>
    <w:p>
      <w:pPr>
        <w:spacing w:after="0"/>
        <w:ind w:left="0"/>
        <w:jc w:val="both"/>
      </w:pPr>
      <w:r>
        <w:rPr>
          <w:rFonts w:ascii="Times New Roman"/>
          <w:b w:val="false"/>
          <w:i w:val="false"/>
          <w:color w:val="000000"/>
          <w:sz w:val="28"/>
        </w:rPr>
        <w:t>
       (бағалау) бөлінісінің бастығы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14" w:id="299"/>
    <w:p>
      <w:pPr>
        <w:spacing w:after="0"/>
        <w:ind w:left="0"/>
        <w:jc w:val="both"/>
      </w:pPr>
      <w:r>
        <w:rPr>
          <w:rFonts w:ascii="Times New Roman"/>
          <w:b w:val="false"/>
          <w:i w:val="false"/>
          <w:color w:val="000000"/>
          <w:sz w:val="28"/>
        </w:rPr>
        <w:t>
      Нысан</w:t>
      </w:r>
    </w:p>
    <w:bookmarkEnd w:id="299"/>
    <w:bookmarkStart w:name="z315" w:id="300"/>
    <w:p>
      <w:pPr>
        <w:spacing w:after="0"/>
        <w:ind w:left="0"/>
        <w:jc w:val="both"/>
      </w:pPr>
      <w:r>
        <w:rPr>
          <w:rFonts w:ascii="Times New Roman"/>
          <w:b w:val="false"/>
          <w:i w:val="false"/>
          <w:color w:val="000000"/>
          <w:sz w:val="28"/>
        </w:rPr>
        <w:t>
      Бекітемін</w:t>
      </w:r>
    </w:p>
    <w:bookmarkEnd w:id="300"/>
    <w:bookmarkStart w:name="z316" w:id="301"/>
    <w:p>
      <w:pPr>
        <w:spacing w:after="0"/>
        <w:ind w:left="0"/>
        <w:jc w:val="both"/>
      </w:pPr>
      <w:r>
        <w:rPr>
          <w:rFonts w:ascii="Times New Roman"/>
          <w:b w:val="false"/>
          <w:i w:val="false"/>
          <w:color w:val="000000"/>
          <w:sz w:val="28"/>
        </w:rPr>
        <w:t>
      ____________________________________</w:t>
      </w:r>
    </w:p>
    <w:bookmarkEnd w:id="301"/>
    <w:bookmarkStart w:name="z317" w:id="302"/>
    <w:p>
      <w:pPr>
        <w:spacing w:after="0"/>
        <w:ind w:left="0"/>
        <w:jc w:val="both"/>
      </w:pPr>
      <w:r>
        <w:rPr>
          <w:rFonts w:ascii="Times New Roman"/>
          <w:b w:val="false"/>
          <w:i w:val="false"/>
          <w:color w:val="000000"/>
          <w:sz w:val="28"/>
        </w:rPr>
        <w:t>
      ____________________________________</w:t>
      </w:r>
    </w:p>
    <w:bookmarkEnd w:id="302"/>
    <w:bookmarkStart w:name="z318" w:id="303"/>
    <w:p>
      <w:pPr>
        <w:spacing w:after="0"/>
        <w:ind w:left="0"/>
        <w:jc w:val="both"/>
      </w:pPr>
      <w:r>
        <w:rPr>
          <w:rFonts w:ascii="Times New Roman"/>
          <w:b w:val="false"/>
          <w:i w:val="false"/>
          <w:color w:val="000000"/>
          <w:sz w:val="28"/>
        </w:rPr>
        <w:t>
      Факультет бастығы бастығы</w:t>
      </w:r>
    </w:p>
    <w:bookmarkEnd w:id="303"/>
    <w:bookmarkStart w:name="z319" w:id="304"/>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ЖИЫНТЫҚ ВЕДОМОСІ</w:t>
      </w:r>
    </w:p>
    <w:bookmarkEnd w:id="304"/>
    <w:bookmarkStart w:name="z320" w:id="305"/>
    <w:p>
      <w:pPr>
        <w:spacing w:after="0"/>
        <w:ind w:left="0"/>
        <w:jc w:val="both"/>
      </w:pPr>
      <w:r>
        <w:rPr>
          <w:rFonts w:ascii="Times New Roman"/>
          <w:b w:val="false"/>
          <w:i w:val="false"/>
          <w:color w:val="000000"/>
          <w:sz w:val="28"/>
        </w:rPr>
        <w:t>
      Факультет ___________________        ____ семестр________________</w:t>
      </w:r>
    </w:p>
    <w:bookmarkEnd w:id="305"/>
    <w:bookmarkStart w:name="z321" w:id="306"/>
    <w:p>
      <w:pPr>
        <w:spacing w:after="0"/>
        <w:ind w:left="0"/>
        <w:jc w:val="both"/>
      </w:pPr>
      <w:r>
        <w:rPr>
          <w:rFonts w:ascii="Times New Roman"/>
          <w:b w:val="false"/>
          <w:i w:val="false"/>
          <w:color w:val="000000"/>
          <w:sz w:val="28"/>
        </w:rPr>
        <w:t>
      ____________________________         ______________________ оқу жылы</w:t>
      </w:r>
    </w:p>
    <w:bookmarkEnd w:id="306"/>
    <w:bookmarkStart w:name="z322" w:id="307"/>
    <w:p>
      <w:pPr>
        <w:spacing w:after="0"/>
        <w:ind w:left="0"/>
        <w:jc w:val="both"/>
      </w:pPr>
      <w:r>
        <w:rPr>
          <w:rFonts w:ascii="Times New Roman"/>
          <w:b w:val="false"/>
          <w:i w:val="false"/>
          <w:color w:val="000000"/>
          <w:sz w:val="28"/>
        </w:rPr>
        <w:t>
      Білім беру бағдарлама</w:t>
      </w:r>
    </w:p>
    <w:bookmarkEnd w:id="307"/>
    <w:bookmarkStart w:name="z323" w:id="308"/>
    <w:p>
      <w:pPr>
        <w:spacing w:after="0"/>
        <w:ind w:left="0"/>
        <w:jc w:val="both"/>
      </w:pPr>
      <w:r>
        <w:rPr>
          <w:rFonts w:ascii="Times New Roman"/>
          <w:b w:val="false"/>
          <w:i w:val="false"/>
          <w:color w:val="000000"/>
          <w:sz w:val="28"/>
        </w:rPr>
        <w:t>
      ____________________________         _______________ академиялық тобы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 алушының Т.А.Ә (бар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Транскриптің нөмері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Үлгерімінің орташа балы (GPA)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309"/>
    <w:p>
      <w:pPr>
        <w:spacing w:after="0"/>
        <w:ind w:left="0"/>
        <w:jc w:val="both"/>
      </w:pPr>
      <w:r>
        <w:rPr>
          <w:rFonts w:ascii="Times New Roman"/>
          <w:b w:val="false"/>
          <w:i w:val="false"/>
          <w:color w:val="000000"/>
          <w:sz w:val="28"/>
        </w:rPr>
        <w:t>
      Білім сапасын мониторингтеу және</w:t>
      </w:r>
    </w:p>
    <w:bookmarkEnd w:id="309"/>
    <w:bookmarkStart w:name="z325" w:id="310"/>
    <w:p>
      <w:pPr>
        <w:spacing w:after="0"/>
        <w:ind w:left="0"/>
        <w:jc w:val="both"/>
      </w:pPr>
      <w:r>
        <w:rPr>
          <w:rFonts w:ascii="Times New Roman"/>
          <w:b w:val="false"/>
          <w:i w:val="false"/>
          <w:color w:val="000000"/>
          <w:sz w:val="28"/>
        </w:rPr>
        <w:t>
      бақылау (бағалау) бөлінісінің бастығы</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327" w:id="311"/>
    <w:p>
      <w:pPr>
        <w:spacing w:after="0"/>
        <w:ind w:left="0"/>
        <w:jc w:val="both"/>
      </w:pPr>
      <w:r>
        <w:rPr>
          <w:rFonts w:ascii="Times New Roman"/>
          <w:b w:val="false"/>
          <w:i w:val="false"/>
          <w:color w:val="000000"/>
          <w:sz w:val="28"/>
        </w:rPr>
        <w:t>
      Нысаны</w:t>
      </w:r>
    </w:p>
    <w:bookmarkEnd w:id="311"/>
    <w:bookmarkStart w:name="z328" w:id="312"/>
    <w:p>
      <w:pPr>
        <w:spacing w:after="0"/>
        <w:ind w:left="0"/>
        <w:jc w:val="left"/>
      </w:pPr>
      <w:r>
        <w:rPr>
          <w:rFonts w:ascii="Times New Roman"/>
          <w:b/>
          <w:i w:val="false"/>
          <w:color w:val="000000"/>
        </w:rPr>
        <w:t xml:space="preserve"> "Қазақстанның тарихы" пәні бойынша мемлекеттік емтихан комиссия отырысының №___ ХАТТАМАСЫ</w:t>
      </w:r>
    </w:p>
    <w:bookmarkEnd w:id="312"/>
    <w:bookmarkStart w:name="z329" w:id="313"/>
    <w:p>
      <w:pPr>
        <w:spacing w:after="0"/>
        <w:ind w:left="0"/>
        <w:jc w:val="both"/>
      </w:pPr>
      <w:r>
        <w:rPr>
          <w:rFonts w:ascii="Times New Roman"/>
          <w:b w:val="false"/>
          <w:i w:val="false"/>
          <w:color w:val="000000"/>
          <w:sz w:val="28"/>
        </w:rPr>
        <w:t>
       (әрбір білім алушыға толтырылады)</w:t>
      </w:r>
    </w:p>
    <w:bookmarkEnd w:id="313"/>
    <w:bookmarkStart w:name="z330" w:id="314"/>
    <w:p>
      <w:pPr>
        <w:spacing w:after="0"/>
        <w:ind w:left="0"/>
        <w:jc w:val="both"/>
      </w:pPr>
      <w:r>
        <w:rPr>
          <w:rFonts w:ascii="Times New Roman"/>
          <w:b w:val="false"/>
          <w:i w:val="false"/>
          <w:color w:val="000000"/>
          <w:sz w:val="28"/>
        </w:rPr>
        <w:t>
      20__ж. "___"_______ сағат _____ минуттан ____сағат _____минутқа дейін</w:t>
      </w:r>
    </w:p>
    <w:bookmarkEnd w:id="314"/>
    <w:bookmarkStart w:name="z331" w:id="315"/>
    <w:p>
      <w:pPr>
        <w:spacing w:after="0"/>
        <w:ind w:left="0"/>
        <w:jc w:val="both"/>
      </w:pPr>
      <w:r>
        <w:rPr>
          <w:rFonts w:ascii="Times New Roman"/>
          <w:b w:val="false"/>
          <w:i w:val="false"/>
          <w:color w:val="000000"/>
          <w:sz w:val="28"/>
        </w:rPr>
        <w:t>
      Қатысқандар: Мемлекеттік емтихан комиссиясының төрағасы</w:t>
      </w:r>
    </w:p>
    <w:bookmarkEnd w:id="315"/>
    <w:bookmarkStart w:name="z332" w:id="316"/>
    <w:p>
      <w:pPr>
        <w:spacing w:after="0"/>
        <w:ind w:left="0"/>
        <w:jc w:val="both"/>
      </w:pPr>
      <w:r>
        <w:rPr>
          <w:rFonts w:ascii="Times New Roman"/>
          <w:b w:val="false"/>
          <w:i w:val="false"/>
          <w:color w:val="000000"/>
          <w:sz w:val="28"/>
        </w:rPr>
        <w:t>
      ___________________________________________________________________</w:t>
      </w:r>
    </w:p>
    <w:bookmarkEnd w:id="316"/>
    <w:bookmarkStart w:name="z333" w:id="317"/>
    <w:p>
      <w:pPr>
        <w:spacing w:after="0"/>
        <w:ind w:left="0"/>
        <w:jc w:val="both"/>
      </w:pPr>
      <w:r>
        <w:rPr>
          <w:rFonts w:ascii="Times New Roman"/>
          <w:b w:val="false"/>
          <w:i w:val="false"/>
          <w:color w:val="000000"/>
          <w:sz w:val="28"/>
        </w:rPr>
        <w:t>
      (тегі, аты, әкесінің аты (бар болған жағдайда), ғылыми дәрежесі, ғылыми атағы</w:t>
      </w:r>
    </w:p>
    <w:bookmarkEnd w:id="317"/>
    <w:bookmarkStart w:name="z334" w:id="318"/>
    <w:p>
      <w:pPr>
        <w:spacing w:after="0"/>
        <w:ind w:left="0"/>
        <w:jc w:val="both"/>
      </w:pPr>
      <w:r>
        <w:rPr>
          <w:rFonts w:ascii="Times New Roman"/>
          <w:b w:val="false"/>
          <w:i w:val="false"/>
          <w:color w:val="000000"/>
          <w:sz w:val="28"/>
        </w:rPr>
        <w:t>
      _____________________________________________________________________</w:t>
      </w:r>
    </w:p>
    <w:bookmarkEnd w:id="318"/>
    <w:bookmarkStart w:name="z335" w:id="319"/>
    <w:p>
      <w:pPr>
        <w:spacing w:after="0"/>
        <w:ind w:left="0"/>
        <w:jc w:val="both"/>
      </w:pPr>
      <w:r>
        <w:rPr>
          <w:rFonts w:ascii="Times New Roman"/>
          <w:b w:val="false"/>
          <w:i w:val="false"/>
          <w:color w:val="000000"/>
          <w:sz w:val="28"/>
        </w:rPr>
        <w:t>
      _____________________________________________________________________</w:t>
      </w:r>
    </w:p>
    <w:bookmarkEnd w:id="319"/>
    <w:bookmarkStart w:name="z336" w:id="320"/>
    <w:p>
      <w:pPr>
        <w:spacing w:after="0"/>
        <w:ind w:left="0"/>
        <w:jc w:val="both"/>
      </w:pPr>
      <w:r>
        <w:rPr>
          <w:rFonts w:ascii="Times New Roman"/>
          <w:b w:val="false"/>
          <w:i w:val="false"/>
          <w:color w:val="000000"/>
          <w:sz w:val="28"/>
        </w:rPr>
        <w:t>
      ІІМ білім беру ұйымының атауы, атқаратын лауазымы)</w:t>
      </w:r>
    </w:p>
    <w:bookmarkEnd w:id="320"/>
    <w:bookmarkStart w:name="z337" w:id="321"/>
    <w:p>
      <w:pPr>
        <w:spacing w:after="0"/>
        <w:ind w:left="0"/>
        <w:jc w:val="both"/>
      </w:pPr>
      <w:r>
        <w:rPr>
          <w:rFonts w:ascii="Times New Roman"/>
          <w:b w:val="false"/>
          <w:i w:val="false"/>
          <w:color w:val="000000"/>
          <w:sz w:val="28"/>
        </w:rPr>
        <w:t>
      Комиссия мүшелері:</w:t>
      </w:r>
    </w:p>
    <w:bookmarkEnd w:id="321"/>
    <w:bookmarkStart w:name="z338" w:id="322"/>
    <w:p>
      <w:pPr>
        <w:spacing w:after="0"/>
        <w:ind w:left="0"/>
        <w:jc w:val="both"/>
      </w:pPr>
      <w:r>
        <w:rPr>
          <w:rFonts w:ascii="Times New Roman"/>
          <w:b w:val="false"/>
          <w:i w:val="false"/>
          <w:color w:val="000000"/>
          <w:sz w:val="28"/>
        </w:rPr>
        <w:t>
      _____________________________________________________________________</w:t>
      </w:r>
    </w:p>
    <w:bookmarkEnd w:id="322"/>
    <w:bookmarkStart w:name="z339" w:id="323"/>
    <w:p>
      <w:pPr>
        <w:spacing w:after="0"/>
        <w:ind w:left="0"/>
        <w:jc w:val="both"/>
      </w:pPr>
      <w:r>
        <w:rPr>
          <w:rFonts w:ascii="Times New Roman"/>
          <w:b w:val="false"/>
          <w:i w:val="false"/>
          <w:color w:val="000000"/>
          <w:sz w:val="28"/>
        </w:rPr>
        <w:t>
      _____________________________________________________________________</w:t>
      </w:r>
    </w:p>
    <w:bookmarkEnd w:id="323"/>
    <w:bookmarkStart w:name="z340" w:id="324"/>
    <w:p>
      <w:pPr>
        <w:spacing w:after="0"/>
        <w:ind w:left="0"/>
        <w:jc w:val="both"/>
      </w:pPr>
      <w:r>
        <w:rPr>
          <w:rFonts w:ascii="Times New Roman"/>
          <w:b w:val="false"/>
          <w:i w:val="false"/>
          <w:color w:val="000000"/>
          <w:sz w:val="28"/>
        </w:rPr>
        <w:t>
      _____________________________________________________________________</w:t>
      </w:r>
    </w:p>
    <w:bookmarkEnd w:id="324"/>
    <w:bookmarkStart w:name="z341" w:id="325"/>
    <w:p>
      <w:pPr>
        <w:spacing w:after="0"/>
        <w:ind w:left="0"/>
        <w:jc w:val="both"/>
      </w:pPr>
      <w:r>
        <w:rPr>
          <w:rFonts w:ascii="Times New Roman"/>
          <w:b w:val="false"/>
          <w:i w:val="false"/>
          <w:color w:val="000000"/>
          <w:sz w:val="28"/>
        </w:rPr>
        <w:t>
      "Қазақстанның тарихы" пәні бойынша мемлекеттік емтиханды тапсыру туралы</w:t>
      </w:r>
    </w:p>
    <w:bookmarkEnd w:id="325"/>
    <w:bookmarkStart w:name="z342" w:id="326"/>
    <w:p>
      <w:pPr>
        <w:spacing w:after="0"/>
        <w:ind w:left="0"/>
        <w:jc w:val="both"/>
      </w:pPr>
      <w:r>
        <w:rPr>
          <w:rFonts w:ascii="Times New Roman"/>
          <w:b w:val="false"/>
          <w:i w:val="false"/>
          <w:color w:val="000000"/>
          <w:sz w:val="28"/>
        </w:rPr>
        <w:t>
      1. Білім алушы _____________________________________ емтихан тапсыруы</w:t>
      </w:r>
    </w:p>
    <w:bookmarkEnd w:id="326"/>
    <w:bookmarkStart w:name="z343" w:id="327"/>
    <w:p>
      <w:pPr>
        <w:spacing w:after="0"/>
        <w:ind w:left="0"/>
        <w:jc w:val="both"/>
      </w:pPr>
      <w:r>
        <w:rPr>
          <w:rFonts w:ascii="Times New Roman"/>
          <w:b w:val="false"/>
          <w:i w:val="false"/>
          <w:color w:val="000000"/>
          <w:sz w:val="28"/>
        </w:rPr>
        <w:t>
                         (тегі, аты, әкесінің аты (бар болған жағдайда), мамандығы)</w:t>
      </w:r>
    </w:p>
    <w:bookmarkEnd w:id="327"/>
    <w:bookmarkStart w:name="z344" w:id="328"/>
    <w:p>
      <w:pPr>
        <w:spacing w:after="0"/>
        <w:ind w:left="0"/>
        <w:jc w:val="both"/>
      </w:pPr>
      <w:r>
        <w:rPr>
          <w:rFonts w:ascii="Times New Roman"/>
          <w:b w:val="false"/>
          <w:i w:val="false"/>
          <w:color w:val="000000"/>
          <w:sz w:val="28"/>
        </w:rPr>
        <w:t>
      2. Сұрақтар: (тестілеу нысанында емтихан өткізу кезінде хаттамаға білім алушы</w:t>
      </w:r>
    </w:p>
    <w:bookmarkEnd w:id="328"/>
    <w:bookmarkStart w:name="z345" w:id="329"/>
    <w:p>
      <w:pPr>
        <w:spacing w:after="0"/>
        <w:ind w:left="0"/>
        <w:jc w:val="both"/>
      </w:pPr>
      <w:r>
        <w:rPr>
          <w:rFonts w:ascii="Times New Roman"/>
          <w:b w:val="false"/>
          <w:i w:val="false"/>
          <w:color w:val="000000"/>
          <w:sz w:val="28"/>
        </w:rPr>
        <w:t>
      орындаған тест тапсырмасы қоса беріледі)</w:t>
      </w:r>
    </w:p>
    <w:bookmarkEnd w:id="329"/>
    <w:bookmarkStart w:name="z346" w:id="330"/>
    <w:p>
      <w:pPr>
        <w:spacing w:after="0"/>
        <w:ind w:left="0"/>
        <w:jc w:val="both"/>
      </w:pPr>
      <w:r>
        <w:rPr>
          <w:rFonts w:ascii="Times New Roman"/>
          <w:b w:val="false"/>
          <w:i w:val="false"/>
          <w:color w:val="000000"/>
          <w:sz w:val="28"/>
        </w:rPr>
        <w:t>
      _____________________________________________________________________</w:t>
      </w:r>
    </w:p>
    <w:bookmarkEnd w:id="330"/>
    <w:bookmarkStart w:name="z347" w:id="331"/>
    <w:p>
      <w:pPr>
        <w:spacing w:after="0"/>
        <w:ind w:left="0"/>
        <w:jc w:val="both"/>
      </w:pPr>
      <w:r>
        <w:rPr>
          <w:rFonts w:ascii="Times New Roman"/>
          <w:b w:val="false"/>
          <w:i w:val="false"/>
          <w:color w:val="000000"/>
          <w:sz w:val="28"/>
        </w:rPr>
        <w:t>
      _____________________________________________________________________</w:t>
      </w:r>
    </w:p>
    <w:bookmarkEnd w:id="331"/>
    <w:bookmarkStart w:name="z348" w:id="332"/>
    <w:p>
      <w:pPr>
        <w:spacing w:after="0"/>
        <w:ind w:left="0"/>
        <w:jc w:val="both"/>
      </w:pPr>
      <w:r>
        <w:rPr>
          <w:rFonts w:ascii="Times New Roman"/>
          <w:b w:val="false"/>
          <w:i w:val="false"/>
          <w:color w:val="000000"/>
          <w:sz w:val="28"/>
        </w:rPr>
        <w:t>
      _____________________________________________________________________</w:t>
      </w:r>
    </w:p>
    <w:bookmarkEnd w:id="332"/>
    <w:bookmarkStart w:name="z349" w:id="333"/>
    <w:p>
      <w:pPr>
        <w:spacing w:after="0"/>
        <w:ind w:left="0"/>
        <w:jc w:val="both"/>
      </w:pPr>
      <w:r>
        <w:rPr>
          <w:rFonts w:ascii="Times New Roman"/>
          <w:b w:val="false"/>
          <w:i w:val="false"/>
          <w:color w:val="000000"/>
          <w:sz w:val="28"/>
        </w:rPr>
        <w:t>
      _____________________________________________________________________</w:t>
      </w:r>
    </w:p>
    <w:bookmarkEnd w:id="333"/>
    <w:bookmarkStart w:name="z350" w:id="334"/>
    <w:p>
      <w:pPr>
        <w:spacing w:after="0"/>
        <w:ind w:left="0"/>
        <w:jc w:val="both"/>
      </w:pPr>
      <w:r>
        <w:rPr>
          <w:rFonts w:ascii="Times New Roman"/>
          <w:b w:val="false"/>
          <w:i w:val="false"/>
          <w:color w:val="000000"/>
          <w:sz w:val="28"/>
        </w:rPr>
        <w:t>
      3. Білім алушы ________________________________________________________</w:t>
      </w:r>
    </w:p>
    <w:bookmarkEnd w:id="334"/>
    <w:bookmarkStart w:name="z351" w:id="335"/>
    <w:p>
      <w:pPr>
        <w:spacing w:after="0"/>
        <w:ind w:left="0"/>
        <w:jc w:val="both"/>
      </w:pPr>
      <w:r>
        <w:rPr>
          <w:rFonts w:ascii="Times New Roman"/>
          <w:b w:val="false"/>
          <w:i w:val="false"/>
          <w:color w:val="000000"/>
          <w:sz w:val="28"/>
        </w:rPr>
        <w:t>
                                                                         (тегі, аты-жөні)</w:t>
      </w:r>
    </w:p>
    <w:bookmarkEnd w:id="335"/>
    <w:bookmarkStart w:name="z352" w:id="336"/>
    <w:p>
      <w:pPr>
        <w:spacing w:after="0"/>
        <w:ind w:left="0"/>
        <w:jc w:val="both"/>
      </w:pPr>
      <w:r>
        <w:rPr>
          <w:rFonts w:ascii="Times New Roman"/>
          <w:b w:val="false"/>
          <w:i w:val="false"/>
          <w:color w:val="000000"/>
          <w:sz w:val="28"/>
        </w:rPr>
        <w:t>
      рұқсат беру рейтингі ___________________________________________________</w:t>
      </w:r>
    </w:p>
    <w:bookmarkEnd w:id="336"/>
    <w:bookmarkStart w:name="z353" w:id="337"/>
    <w:p>
      <w:pPr>
        <w:spacing w:after="0"/>
        <w:ind w:left="0"/>
        <w:jc w:val="both"/>
      </w:pPr>
      <w:r>
        <w:rPr>
          <w:rFonts w:ascii="Times New Roman"/>
          <w:b w:val="false"/>
          <w:i w:val="false"/>
          <w:color w:val="000000"/>
          <w:sz w:val="28"/>
        </w:rPr>
        <w:t>
                      (балдық-рейтингі әріптік жүйесі бойынша рұқсат беру рейтингі)</w:t>
      </w:r>
    </w:p>
    <w:bookmarkEnd w:id="337"/>
    <w:bookmarkStart w:name="z354" w:id="338"/>
    <w:p>
      <w:pPr>
        <w:spacing w:after="0"/>
        <w:ind w:left="0"/>
        <w:jc w:val="both"/>
      </w:pPr>
      <w:r>
        <w:rPr>
          <w:rFonts w:ascii="Times New Roman"/>
          <w:b w:val="false"/>
          <w:i w:val="false"/>
          <w:color w:val="000000"/>
          <w:sz w:val="28"/>
        </w:rPr>
        <w:t>
      4. Білім алушы ________________________________________________________</w:t>
      </w:r>
    </w:p>
    <w:bookmarkEnd w:id="338"/>
    <w:bookmarkStart w:name="z355" w:id="339"/>
    <w:p>
      <w:pPr>
        <w:spacing w:after="0"/>
        <w:ind w:left="0"/>
        <w:jc w:val="both"/>
      </w:pPr>
      <w:r>
        <w:rPr>
          <w:rFonts w:ascii="Times New Roman"/>
          <w:b w:val="false"/>
          <w:i w:val="false"/>
          <w:color w:val="000000"/>
          <w:sz w:val="28"/>
        </w:rPr>
        <w:t>
                                                  (тегі, аты, әкесінің аты (бар болған жағдайда))</w:t>
      </w:r>
    </w:p>
    <w:bookmarkEnd w:id="339"/>
    <w:bookmarkStart w:name="z356" w:id="340"/>
    <w:p>
      <w:pPr>
        <w:spacing w:after="0"/>
        <w:ind w:left="0"/>
        <w:jc w:val="both"/>
      </w:pPr>
      <w:r>
        <w:rPr>
          <w:rFonts w:ascii="Times New Roman"/>
          <w:b w:val="false"/>
          <w:i w:val="false"/>
          <w:color w:val="000000"/>
          <w:sz w:val="28"/>
        </w:rPr>
        <w:t>
      "Қазақстан тарихы" пәні бойынша мемлекеттік емтиханды</w:t>
      </w:r>
    </w:p>
    <w:bookmarkEnd w:id="340"/>
    <w:bookmarkStart w:name="z357" w:id="341"/>
    <w:p>
      <w:pPr>
        <w:spacing w:after="0"/>
        <w:ind w:left="0"/>
        <w:jc w:val="both"/>
      </w:pPr>
      <w:r>
        <w:rPr>
          <w:rFonts w:ascii="Times New Roman"/>
          <w:b w:val="false"/>
          <w:i w:val="false"/>
          <w:color w:val="000000"/>
          <w:sz w:val="28"/>
        </w:rPr>
        <w:t>
      ____________________________________ бағамен тапсырды деп танылсын.</w:t>
      </w:r>
    </w:p>
    <w:bookmarkEnd w:id="341"/>
    <w:bookmarkStart w:name="z358" w:id="342"/>
    <w:p>
      <w:pPr>
        <w:spacing w:after="0"/>
        <w:ind w:left="0"/>
        <w:jc w:val="both"/>
      </w:pPr>
      <w:r>
        <w:rPr>
          <w:rFonts w:ascii="Times New Roman"/>
          <w:b w:val="false"/>
          <w:i w:val="false"/>
          <w:color w:val="000000"/>
          <w:sz w:val="28"/>
        </w:rPr>
        <w:t>
      (оқу жетістіктерін есепке алуды бағалаудың балдық-рейтингтік әріптік жүйесі</w:t>
      </w:r>
    </w:p>
    <w:bookmarkEnd w:id="342"/>
    <w:bookmarkStart w:name="z359" w:id="343"/>
    <w:p>
      <w:pPr>
        <w:spacing w:after="0"/>
        <w:ind w:left="0"/>
        <w:jc w:val="both"/>
      </w:pPr>
      <w:r>
        <w:rPr>
          <w:rFonts w:ascii="Times New Roman"/>
          <w:b w:val="false"/>
          <w:i w:val="false"/>
          <w:color w:val="000000"/>
          <w:sz w:val="28"/>
        </w:rPr>
        <w:t>
      бойынша рейтингі көрсетілсін)</w:t>
      </w:r>
    </w:p>
    <w:bookmarkEnd w:id="343"/>
    <w:bookmarkStart w:name="z360" w:id="344"/>
    <w:p>
      <w:pPr>
        <w:spacing w:after="0"/>
        <w:ind w:left="0"/>
        <w:jc w:val="both"/>
      </w:pPr>
      <w:r>
        <w:rPr>
          <w:rFonts w:ascii="Times New Roman"/>
          <w:b w:val="false"/>
          <w:i w:val="false"/>
          <w:color w:val="000000"/>
          <w:sz w:val="28"/>
        </w:rPr>
        <w:t>
      5. Білім алушының</w:t>
      </w:r>
    </w:p>
    <w:bookmarkEnd w:id="344"/>
    <w:bookmarkStart w:name="z361" w:id="345"/>
    <w:p>
      <w:pPr>
        <w:spacing w:after="0"/>
        <w:ind w:left="0"/>
        <w:jc w:val="both"/>
      </w:pPr>
      <w:r>
        <w:rPr>
          <w:rFonts w:ascii="Times New Roman"/>
          <w:b w:val="false"/>
          <w:i w:val="false"/>
          <w:color w:val="000000"/>
          <w:sz w:val="28"/>
        </w:rPr>
        <w:t>
      ___________________________________________________________________</w:t>
      </w:r>
    </w:p>
    <w:bookmarkEnd w:id="345"/>
    <w:bookmarkStart w:name="z362" w:id="346"/>
    <w:p>
      <w:pPr>
        <w:spacing w:after="0"/>
        <w:ind w:left="0"/>
        <w:jc w:val="both"/>
      </w:pPr>
      <w:r>
        <w:rPr>
          <w:rFonts w:ascii="Times New Roman"/>
          <w:b w:val="false"/>
          <w:i w:val="false"/>
          <w:color w:val="000000"/>
          <w:sz w:val="28"/>
        </w:rPr>
        <w:t>
                               (тегі, аты, әкесінің аты (бар болған жағдайда))</w:t>
      </w:r>
    </w:p>
    <w:bookmarkEnd w:id="346"/>
    <w:bookmarkStart w:name="z363" w:id="347"/>
    <w:p>
      <w:pPr>
        <w:spacing w:after="0"/>
        <w:ind w:left="0"/>
        <w:jc w:val="both"/>
      </w:pPr>
      <w:r>
        <w:rPr>
          <w:rFonts w:ascii="Times New Roman"/>
          <w:b w:val="false"/>
          <w:i w:val="false"/>
          <w:color w:val="000000"/>
          <w:sz w:val="28"/>
        </w:rPr>
        <w:t>
      "Қазақстан тарихы" пәні бойынша қорытынды бағасы</w:t>
      </w:r>
    </w:p>
    <w:bookmarkEnd w:id="347"/>
    <w:bookmarkStart w:name="z364" w:id="348"/>
    <w:p>
      <w:pPr>
        <w:spacing w:after="0"/>
        <w:ind w:left="0"/>
        <w:jc w:val="both"/>
      </w:pPr>
      <w:r>
        <w:rPr>
          <w:rFonts w:ascii="Times New Roman"/>
          <w:b w:val="false"/>
          <w:i w:val="false"/>
          <w:color w:val="000000"/>
          <w:sz w:val="28"/>
        </w:rPr>
        <w:t>
      ____________________________________________________________________</w:t>
      </w:r>
    </w:p>
    <w:bookmarkEnd w:id="348"/>
    <w:bookmarkStart w:name="z365" w:id="349"/>
    <w:p>
      <w:pPr>
        <w:spacing w:after="0"/>
        <w:ind w:left="0"/>
        <w:jc w:val="both"/>
      </w:pPr>
      <w:r>
        <w:rPr>
          <w:rFonts w:ascii="Times New Roman"/>
          <w:b w:val="false"/>
          <w:i w:val="false"/>
          <w:color w:val="000000"/>
          <w:sz w:val="28"/>
        </w:rPr>
        <w:t>
      (оқу жетістіктерін есепке алуды бағалаудың балдық-рейтингтік әріптік жүйесі  бойынша бағасы көрсетілсін)</w:t>
      </w:r>
    </w:p>
    <w:bookmarkEnd w:id="349"/>
    <w:bookmarkStart w:name="z366" w:id="350"/>
    <w:p>
      <w:pPr>
        <w:spacing w:after="0"/>
        <w:ind w:left="0"/>
        <w:jc w:val="both"/>
      </w:pPr>
      <w:r>
        <w:rPr>
          <w:rFonts w:ascii="Times New Roman"/>
          <w:b w:val="false"/>
          <w:i w:val="false"/>
          <w:color w:val="000000"/>
          <w:sz w:val="28"/>
        </w:rPr>
        <w:t>
      6. Мемлекеттік емтихан комиссиясы мүшелерінің ерекше пікірлері</w:t>
      </w:r>
    </w:p>
    <w:bookmarkEnd w:id="350"/>
    <w:bookmarkStart w:name="z367" w:id="351"/>
    <w:p>
      <w:pPr>
        <w:spacing w:after="0"/>
        <w:ind w:left="0"/>
        <w:jc w:val="both"/>
      </w:pPr>
      <w:r>
        <w:rPr>
          <w:rFonts w:ascii="Times New Roman"/>
          <w:b w:val="false"/>
          <w:i w:val="false"/>
          <w:color w:val="000000"/>
          <w:sz w:val="28"/>
        </w:rPr>
        <w:t>
      _____________________________________________________________________</w:t>
      </w:r>
    </w:p>
    <w:bookmarkEnd w:id="351"/>
    <w:bookmarkStart w:name="z368" w:id="352"/>
    <w:p>
      <w:pPr>
        <w:spacing w:after="0"/>
        <w:ind w:left="0"/>
        <w:jc w:val="both"/>
      </w:pPr>
      <w:r>
        <w:rPr>
          <w:rFonts w:ascii="Times New Roman"/>
          <w:b w:val="false"/>
          <w:i w:val="false"/>
          <w:color w:val="000000"/>
          <w:sz w:val="28"/>
        </w:rPr>
        <w:t>
      _____________________________________________________________________</w:t>
      </w:r>
    </w:p>
    <w:bookmarkEnd w:id="352"/>
    <w:bookmarkStart w:name="z369" w:id="353"/>
    <w:p>
      <w:pPr>
        <w:spacing w:after="0"/>
        <w:ind w:left="0"/>
        <w:jc w:val="both"/>
      </w:pPr>
      <w:r>
        <w:rPr>
          <w:rFonts w:ascii="Times New Roman"/>
          <w:b w:val="false"/>
          <w:i w:val="false"/>
          <w:color w:val="000000"/>
          <w:sz w:val="28"/>
        </w:rPr>
        <w:t>
      ___________________________________________________________________</w:t>
      </w:r>
    </w:p>
    <w:bookmarkEnd w:id="353"/>
    <w:bookmarkStart w:name="z370" w:id="354"/>
    <w:p>
      <w:pPr>
        <w:spacing w:after="0"/>
        <w:ind w:left="0"/>
        <w:jc w:val="both"/>
      </w:pPr>
      <w:r>
        <w:rPr>
          <w:rFonts w:ascii="Times New Roman"/>
          <w:b w:val="false"/>
          <w:i w:val="false"/>
          <w:color w:val="000000"/>
          <w:sz w:val="28"/>
        </w:rPr>
        <w:t>
      Төраға __________________________ (қолы)</w:t>
      </w:r>
    </w:p>
    <w:bookmarkEnd w:id="354"/>
    <w:bookmarkStart w:name="z371" w:id="355"/>
    <w:p>
      <w:pPr>
        <w:spacing w:after="0"/>
        <w:ind w:left="0"/>
        <w:jc w:val="both"/>
      </w:pPr>
      <w:r>
        <w:rPr>
          <w:rFonts w:ascii="Times New Roman"/>
          <w:b w:val="false"/>
          <w:i w:val="false"/>
          <w:color w:val="000000"/>
          <w:sz w:val="28"/>
        </w:rPr>
        <w:t>
      Комиссия мүшелері _______________________ (қолы)</w:t>
      </w:r>
    </w:p>
    <w:bookmarkEnd w:id="355"/>
    <w:bookmarkStart w:name="z372" w:id="356"/>
    <w:p>
      <w:pPr>
        <w:spacing w:after="0"/>
        <w:ind w:left="0"/>
        <w:jc w:val="both"/>
      </w:pPr>
      <w:r>
        <w:rPr>
          <w:rFonts w:ascii="Times New Roman"/>
          <w:b w:val="false"/>
          <w:i w:val="false"/>
          <w:color w:val="000000"/>
          <w:sz w:val="28"/>
        </w:rPr>
        <w:t>
                                         _______________________ (қолы)</w:t>
      </w:r>
    </w:p>
    <w:bookmarkEnd w:id="356"/>
    <w:bookmarkStart w:name="z373" w:id="357"/>
    <w:p>
      <w:pPr>
        <w:spacing w:after="0"/>
        <w:ind w:left="0"/>
        <w:jc w:val="both"/>
      </w:pPr>
      <w:r>
        <w:rPr>
          <w:rFonts w:ascii="Times New Roman"/>
          <w:b w:val="false"/>
          <w:i w:val="false"/>
          <w:color w:val="000000"/>
          <w:sz w:val="28"/>
        </w:rPr>
        <w:t>
      Хатшы                       _______________________ (қолы)</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75" w:id="358"/>
    <w:p>
      <w:pPr>
        <w:spacing w:after="0"/>
        <w:ind w:left="0"/>
        <w:jc w:val="both"/>
      </w:pPr>
      <w:r>
        <w:rPr>
          <w:rFonts w:ascii="Times New Roman"/>
          <w:b w:val="false"/>
          <w:i w:val="false"/>
          <w:color w:val="000000"/>
          <w:sz w:val="28"/>
        </w:rPr>
        <w:t>
      Нысан</w:t>
      </w:r>
    </w:p>
    <w:bookmarkEnd w:id="358"/>
    <w:bookmarkStart w:name="z376" w:id="359"/>
    <w:p>
      <w:pPr>
        <w:spacing w:after="0"/>
        <w:ind w:left="0"/>
        <w:jc w:val="both"/>
      </w:pPr>
      <w:r>
        <w:rPr>
          <w:rFonts w:ascii="Times New Roman"/>
          <w:b w:val="false"/>
          <w:i w:val="false"/>
          <w:color w:val="000000"/>
          <w:sz w:val="28"/>
        </w:rPr>
        <w:t>
      1-кесте</w:t>
      </w:r>
    </w:p>
    <w:bookmarkEnd w:id="359"/>
    <w:bookmarkStart w:name="z377" w:id="360"/>
    <w:p>
      <w:pPr>
        <w:spacing w:after="0"/>
        <w:ind w:left="0"/>
        <w:jc w:val="both"/>
      </w:pPr>
      <w:r>
        <w:rPr>
          <w:rFonts w:ascii="Times New Roman"/>
          <w:b w:val="false"/>
          <w:i w:val="false"/>
          <w:color w:val="000000"/>
          <w:sz w:val="28"/>
        </w:rPr>
        <w:t>
      _______________ жылдағы қорытынды атестаттаудың нәтижелері туралы есеп</w:t>
      </w:r>
    </w:p>
    <w:bookmarkEnd w:id="360"/>
    <w:bookmarkStart w:name="z378" w:id="361"/>
    <w:p>
      <w:pPr>
        <w:spacing w:after="0"/>
        <w:ind w:left="0"/>
        <w:jc w:val="both"/>
      </w:pPr>
      <w:r>
        <w:rPr>
          <w:rFonts w:ascii="Times New Roman"/>
          <w:b w:val="false"/>
          <w:i w:val="false"/>
          <w:color w:val="000000"/>
          <w:sz w:val="28"/>
        </w:rPr>
        <w:t>
      Оқу нысаны ________________________________________</w:t>
      </w:r>
    </w:p>
    <w:bookmarkEnd w:id="361"/>
    <w:bookmarkStart w:name="z379" w:id="362"/>
    <w:p>
      <w:pPr>
        <w:spacing w:after="0"/>
        <w:ind w:left="0"/>
        <w:jc w:val="both"/>
      </w:pPr>
      <w:r>
        <w:rPr>
          <w:rFonts w:ascii="Times New Roman"/>
          <w:b w:val="false"/>
          <w:i w:val="false"/>
          <w:color w:val="000000"/>
          <w:sz w:val="28"/>
        </w:rPr>
        <w:t>
      Білім беру бағдарламасы______________________________</w:t>
      </w:r>
    </w:p>
    <w:bookmarkEnd w:id="362"/>
    <w:bookmarkStart w:name="z380" w:id="363"/>
    <w:p>
      <w:pPr>
        <w:spacing w:after="0"/>
        <w:ind w:left="0"/>
        <w:jc w:val="both"/>
      </w:pPr>
      <w:r>
        <w:rPr>
          <w:rFonts w:ascii="Times New Roman"/>
          <w:b w:val="false"/>
          <w:i w:val="false"/>
          <w:color w:val="000000"/>
          <w:sz w:val="28"/>
        </w:rPr>
        <w:t>
      ІІМ білім беру ұйымының атауы ______________________</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аттестаттаудың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оқу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82" w:id="364"/>
    <w:p>
      <w:pPr>
        <w:spacing w:after="0"/>
        <w:ind w:left="0"/>
        <w:jc w:val="both"/>
      </w:pPr>
      <w:r>
        <w:rPr>
          <w:rFonts w:ascii="Times New Roman"/>
          <w:b w:val="false"/>
          <w:i w:val="false"/>
          <w:color w:val="000000"/>
          <w:sz w:val="28"/>
        </w:rPr>
        <w:t>
      Нысаны</w:t>
      </w:r>
    </w:p>
    <w:bookmarkEnd w:id="364"/>
    <w:bookmarkStart w:name="z383" w:id="365"/>
    <w:p>
      <w:pPr>
        <w:spacing w:after="0"/>
        <w:ind w:left="0"/>
        <w:jc w:val="left"/>
      </w:pPr>
      <w:r>
        <w:rPr>
          <w:rFonts w:ascii="Times New Roman"/>
          <w:b/>
          <w:i w:val="false"/>
          <w:color w:val="000000"/>
        </w:rPr>
        <w:t xml:space="preserve"> Мемлекеттік аттестаттау комиссиясы отырысының №___ ХАТТАМАСЫ</w:t>
      </w:r>
    </w:p>
    <w:bookmarkEnd w:id="365"/>
    <w:bookmarkStart w:name="z384" w:id="366"/>
    <w:p>
      <w:pPr>
        <w:spacing w:after="0"/>
        <w:ind w:left="0"/>
        <w:jc w:val="both"/>
      </w:pPr>
      <w:r>
        <w:rPr>
          <w:rFonts w:ascii="Times New Roman"/>
          <w:b w:val="false"/>
          <w:i w:val="false"/>
          <w:color w:val="000000"/>
          <w:sz w:val="28"/>
        </w:rPr>
        <w:t>
      әрбір білім алушыға толтырылады)</w:t>
      </w:r>
    </w:p>
    <w:bookmarkEnd w:id="366"/>
    <w:bookmarkStart w:name="z385" w:id="367"/>
    <w:p>
      <w:pPr>
        <w:spacing w:after="0"/>
        <w:ind w:left="0"/>
        <w:jc w:val="both"/>
      </w:pPr>
      <w:r>
        <w:rPr>
          <w:rFonts w:ascii="Times New Roman"/>
          <w:b w:val="false"/>
          <w:i w:val="false"/>
          <w:color w:val="000000"/>
          <w:sz w:val="28"/>
        </w:rPr>
        <w:t>
      20__ж. "___"_________ сағат ____ минуттан ____сағат ____минутқа дейін</w:t>
      </w:r>
    </w:p>
    <w:bookmarkEnd w:id="367"/>
    <w:bookmarkStart w:name="z386" w:id="368"/>
    <w:p>
      <w:pPr>
        <w:spacing w:after="0"/>
        <w:ind w:left="0"/>
        <w:jc w:val="both"/>
      </w:pPr>
      <w:r>
        <w:rPr>
          <w:rFonts w:ascii="Times New Roman"/>
          <w:b w:val="false"/>
          <w:i w:val="false"/>
          <w:color w:val="000000"/>
          <w:sz w:val="28"/>
        </w:rPr>
        <w:t>
      Қатысқандар:</w:t>
      </w:r>
    </w:p>
    <w:bookmarkEnd w:id="368"/>
    <w:bookmarkStart w:name="z387" w:id="369"/>
    <w:p>
      <w:pPr>
        <w:spacing w:after="0"/>
        <w:ind w:left="0"/>
        <w:jc w:val="both"/>
      </w:pPr>
      <w:r>
        <w:rPr>
          <w:rFonts w:ascii="Times New Roman"/>
          <w:b w:val="false"/>
          <w:i w:val="false"/>
          <w:color w:val="000000"/>
          <w:sz w:val="28"/>
        </w:rPr>
        <w:t>
      Мемлекеттік аттестаттау комиссиясының төрағасы ______________________</w:t>
      </w:r>
    </w:p>
    <w:bookmarkEnd w:id="369"/>
    <w:bookmarkStart w:name="z388" w:id="370"/>
    <w:p>
      <w:pPr>
        <w:spacing w:after="0"/>
        <w:ind w:left="0"/>
        <w:jc w:val="both"/>
      </w:pPr>
      <w:r>
        <w:rPr>
          <w:rFonts w:ascii="Times New Roman"/>
          <w:b w:val="false"/>
          <w:i w:val="false"/>
          <w:color w:val="000000"/>
          <w:sz w:val="28"/>
        </w:rPr>
        <w:t>
      Комиссия мүшелері:</w:t>
      </w:r>
    </w:p>
    <w:bookmarkEnd w:id="370"/>
    <w:bookmarkStart w:name="z389" w:id="371"/>
    <w:p>
      <w:pPr>
        <w:spacing w:after="0"/>
        <w:ind w:left="0"/>
        <w:jc w:val="both"/>
      </w:pPr>
      <w:r>
        <w:rPr>
          <w:rFonts w:ascii="Times New Roman"/>
          <w:b w:val="false"/>
          <w:i w:val="false"/>
          <w:color w:val="000000"/>
          <w:sz w:val="28"/>
        </w:rPr>
        <w:t>
      _____________________________________________________________________</w:t>
      </w:r>
    </w:p>
    <w:bookmarkEnd w:id="371"/>
    <w:bookmarkStart w:name="z390" w:id="372"/>
    <w:p>
      <w:pPr>
        <w:spacing w:after="0"/>
        <w:ind w:left="0"/>
        <w:jc w:val="both"/>
      </w:pPr>
      <w:r>
        <w:rPr>
          <w:rFonts w:ascii="Times New Roman"/>
          <w:b w:val="false"/>
          <w:i w:val="false"/>
          <w:color w:val="000000"/>
          <w:sz w:val="28"/>
        </w:rPr>
        <w:t>
      _____________________________________________________________________</w:t>
      </w:r>
    </w:p>
    <w:bookmarkEnd w:id="372"/>
    <w:bookmarkStart w:name="z391" w:id="373"/>
    <w:p>
      <w:pPr>
        <w:spacing w:after="0"/>
        <w:ind w:left="0"/>
        <w:jc w:val="both"/>
      </w:pPr>
      <w:r>
        <w:rPr>
          <w:rFonts w:ascii="Times New Roman"/>
          <w:b w:val="false"/>
          <w:i w:val="false"/>
          <w:color w:val="000000"/>
          <w:sz w:val="28"/>
        </w:rPr>
        <w:t>
      қорытынды аттестаттаудың нысаны</w:t>
      </w:r>
    </w:p>
    <w:bookmarkEnd w:id="373"/>
    <w:bookmarkStart w:name="z392" w:id="374"/>
    <w:p>
      <w:pPr>
        <w:spacing w:after="0"/>
        <w:ind w:left="0"/>
        <w:jc w:val="both"/>
      </w:pPr>
      <w:r>
        <w:rPr>
          <w:rFonts w:ascii="Times New Roman"/>
          <w:b w:val="false"/>
          <w:i w:val="false"/>
          <w:color w:val="000000"/>
          <w:sz w:val="28"/>
        </w:rPr>
        <w:t>
      _____________________________________________________________________</w:t>
      </w:r>
    </w:p>
    <w:bookmarkEnd w:id="374"/>
    <w:bookmarkStart w:name="z393" w:id="375"/>
    <w:p>
      <w:pPr>
        <w:spacing w:after="0"/>
        <w:ind w:left="0"/>
        <w:jc w:val="both"/>
      </w:pPr>
      <w:r>
        <w:rPr>
          <w:rFonts w:ascii="Times New Roman"/>
          <w:b w:val="false"/>
          <w:i w:val="false"/>
          <w:color w:val="000000"/>
          <w:sz w:val="28"/>
        </w:rPr>
        <w:t>
      _____________________________________________________________________</w:t>
      </w:r>
    </w:p>
    <w:bookmarkEnd w:id="375"/>
    <w:bookmarkStart w:name="z394" w:id="376"/>
    <w:p>
      <w:pPr>
        <w:spacing w:after="0"/>
        <w:ind w:left="0"/>
        <w:jc w:val="both"/>
      </w:pPr>
      <w:r>
        <w:rPr>
          <w:rFonts w:ascii="Times New Roman"/>
          <w:b w:val="false"/>
          <w:i w:val="false"/>
          <w:color w:val="000000"/>
          <w:sz w:val="28"/>
        </w:rPr>
        <w:t>
      Білім алушы_____________________________________ емтихан тапсыруы</w:t>
      </w:r>
    </w:p>
    <w:bookmarkEnd w:id="376"/>
    <w:bookmarkStart w:name="z395" w:id="377"/>
    <w:p>
      <w:pPr>
        <w:spacing w:after="0"/>
        <w:ind w:left="0"/>
        <w:jc w:val="both"/>
      </w:pPr>
      <w:r>
        <w:rPr>
          <w:rFonts w:ascii="Times New Roman"/>
          <w:b w:val="false"/>
          <w:i w:val="false"/>
          <w:color w:val="000000"/>
          <w:sz w:val="28"/>
        </w:rPr>
        <w:t>
      (тегі, аты, әкесінің аты (бар болған жағдайда), білім беру бағдарлама)</w:t>
      </w:r>
    </w:p>
    <w:bookmarkEnd w:id="377"/>
    <w:bookmarkStart w:name="z396" w:id="378"/>
    <w:p>
      <w:pPr>
        <w:spacing w:after="0"/>
        <w:ind w:left="0"/>
        <w:jc w:val="both"/>
      </w:pPr>
      <w:r>
        <w:rPr>
          <w:rFonts w:ascii="Times New Roman"/>
          <w:b w:val="false"/>
          <w:i w:val="false"/>
          <w:color w:val="000000"/>
          <w:sz w:val="28"/>
        </w:rPr>
        <w:t>
      _____________________________________________________________________</w:t>
      </w:r>
    </w:p>
    <w:bookmarkEnd w:id="378"/>
    <w:bookmarkStart w:name="z397" w:id="379"/>
    <w:p>
      <w:pPr>
        <w:spacing w:after="0"/>
        <w:ind w:left="0"/>
        <w:jc w:val="both"/>
      </w:pPr>
      <w:r>
        <w:rPr>
          <w:rFonts w:ascii="Times New Roman"/>
          <w:b w:val="false"/>
          <w:i w:val="false"/>
          <w:color w:val="000000"/>
          <w:sz w:val="28"/>
        </w:rPr>
        <w:t>
      Сұрақтар: (пәндер блогі бойынша тест нәтижелері)</w:t>
      </w:r>
    </w:p>
    <w:bookmarkEnd w:id="379"/>
    <w:bookmarkStart w:name="z398" w:id="380"/>
    <w:p>
      <w:pPr>
        <w:spacing w:after="0"/>
        <w:ind w:left="0"/>
        <w:jc w:val="both"/>
      </w:pPr>
      <w:r>
        <w:rPr>
          <w:rFonts w:ascii="Times New Roman"/>
          <w:b w:val="false"/>
          <w:i w:val="false"/>
          <w:color w:val="000000"/>
          <w:sz w:val="28"/>
        </w:rPr>
        <w:t>
      1.___________________________________________________________________</w:t>
      </w:r>
    </w:p>
    <w:bookmarkEnd w:id="380"/>
    <w:bookmarkStart w:name="z399" w:id="381"/>
    <w:p>
      <w:pPr>
        <w:spacing w:after="0"/>
        <w:ind w:left="0"/>
        <w:jc w:val="both"/>
      </w:pPr>
      <w:r>
        <w:rPr>
          <w:rFonts w:ascii="Times New Roman"/>
          <w:b w:val="false"/>
          <w:i w:val="false"/>
          <w:color w:val="000000"/>
          <w:sz w:val="28"/>
        </w:rPr>
        <w:t>
       _____________________________________________________________________</w:t>
      </w:r>
    </w:p>
    <w:bookmarkEnd w:id="381"/>
    <w:bookmarkStart w:name="z400" w:id="382"/>
    <w:p>
      <w:pPr>
        <w:spacing w:after="0"/>
        <w:ind w:left="0"/>
        <w:jc w:val="both"/>
      </w:pPr>
      <w:r>
        <w:rPr>
          <w:rFonts w:ascii="Times New Roman"/>
          <w:b w:val="false"/>
          <w:i w:val="false"/>
          <w:color w:val="000000"/>
          <w:sz w:val="28"/>
        </w:rPr>
        <w:t>
      2.___________________________________________________________________</w:t>
      </w:r>
    </w:p>
    <w:bookmarkEnd w:id="382"/>
    <w:bookmarkStart w:name="z401" w:id="383"/>
    <w:p>
      <w:pPr>
        <w:spacing w:after="0"/>
        <w:ind w:left="0"/>
        <w:jc w:val="both"/>
      </w:pPr>
      <w:r>
        <w:rPr>
          <w:rFonts w:ascii="Times New Roman"/>
          <w:b w:val="false"/>
          <w:i w:val="false"/>
          <w:color w:val="000000"/>
          <w:sz w:val="28"/>
        </w:rPr>
        <w:t>
      _____________________________________________________________________</w:t>
      </w:r>
    </w:p>
    <w:bookmarkEnd w:id="383"/>
    <w:bookmarkStart w:name="z402" w:id="384"/>
    <w:p>
      <w:pPr>
        <w:spacing w:after="0"/>
        <w:ind w:left="0"/>
        <w:jc w:val="both"/>
      </w:pPr>
      <w:r>
        <w:rPr>
          <w:rFonts w:ascii="Times New Roman"/>
          <w:b w:val="false"/>
          <w:i w:val="false"/>
          <w:color w:val="000000"/>
          <w:sz w:val="28"/>
        </w:rPr>
        <w:t>
      3.___________________________________________________________________</w:t>
      </w:r>
    </w:p>
    <w:bookmarkEnd w:id="384"/>
    <w:bookmarkStart w:name="z403" w:id="385"/>
    <w:p>
      <w:pPr>
        <w:spacing w:after="0"/>
        <w:ind w:left="0"/>
        <w:jc w:val="both"/>
      </w:pPr>
      <w:r>
        <w:rPr>
          <w:rFonts w:ascii="Times New Roman"/>
          <w:b w:val="false"/>
          <w:i w:val="false"/>
          <w:color w:val="000000"/>
          <w:sz w:val="28"/>
        </w:rPr>
        <w:t>
      _____________________________________________________________________</w:t>
      </w:r>
    </w:p>
    <w:bookmarkEnd w:id="385"/>
    <w:bookmarkStart w:name="z404" w:id="386"/>
    <w:p>
      <w:pPr>
        <w:spacing w:after="0"/>
        <w:ind w:left="0"/>
        <w:jc w:val="both"/>
      </w:pPr>
      <w:r>
        <w:rPr>
          <w:rFonts w:ascii="Times New Roman"/>
          <w:b w:val="false"/>
          <w:i w:val="false"/>
          <w:color w:val="000000"/>
          <w:sz w:val="28"/>
        </w:rPr>
        <w:t>
      1. Білім алушы __________________________ мемлекеттік емтиханды______</w:t>
      </w:r>
    </w:p>
    <w:bookmarkEnd w:id="386"/>
    <w:bookmarkStart w:name="z405" w:id="387"/>
    <w:p>
      <w:pPr>
        <w:spacing w:after="0"/>
        <w:ind w:left="0"/>
        <w:jc w:val="both"/>
      </w:pPr>
      <w:r>
        <w:rPr>
          <w:rFonts w:ascii="Times New Roman"/>
          <w:b w:val="false"/>
          <w:i w:val="false"/>
          <w:color w:val="000000"/>
          <w:sz w:val="28"/>
        </w:rPr>
        <w:t>
                                           (тегі, ат-жөні)</w:t>
      </w:r>
    </w:p>
    <w:bookmarkEnd w:id="387"/>
    <w:bookmarkStart w:name="z406" w:id="388"/>
    <w:p>
      <w:pPr>
        <w:spacing w:after="0"/>
        <w:ind w:left="0"/>
        <w:jc w:val="both"/>
      </w:pPr>
      <w:r>
        <w:rPr>
          <w:rFonts w:ascii="Times New Roman"/>
          <w:b w:val="false"/>
          <w:i w:val="false"/>
          <w:color w:val="000000"/>
          <w:sz w:val="28"/>
        </w:rPr>
        <w:t>
      ____________________________________________________________________</w:t>
      </w:r>
    </w:p>
    <w:bookmarkEnd w:id="388"/>
    <w:bookmarkStart w:name="z407" w:id="389"/>
    <w:p>
      <w:pPr>
        <w:spacing w:after="0"/>
        <w:ind w:left="0"/>
        <w:jc w:val="both"/>
      </w:pPr>
      <w:r>
        <w:rPr>
          <w:rFonts w:ascii="Times New Roman"/>
          <w:b w:val="false"/>
          <w:i w:val="false"/>
          <w:color w:val="000000"/>
          <w:sz w:val="28"/>
        </w:rPr>
        <w:t>
                                              (пәннің, мамандықтың атауы)</w:t>
      </w:r>
    </w:p>
    <w:bookmarkEnd w:id="389"/>
    <w:bookmarkStart w:name="z408" w:id="390"/>
    <w:p>
      <w:pPr>
        <w:spacing w:after="0"/>
        <w:ind w:left="0"/>
        <w:jc w:val="both"/>
      </w:pPr>
      <w:r>
        <w:rPr>
          <w:rFonts w:ascii="Times New Roman"/>
          <w:b w:val="false"/>
          <w:i w:val="false"/>
          <w:color w:val="000000"/>
          <w:sz w:val="28"/>
        </w:rPr>
        <w:t>
      ______________________________________ бағамен тапсырды деп танылсын</w:t>
      </w:r>
    </w:p>
    <w:bookmarkEnd w:id="390"/>
    <w:bookmarkStart w:name="z409" w:id="391"/>
    <w:p>
      <w:pPr>
        <w:spacing w:after="0"/>
        <w:ind w:left="0"/>
        <w:jc w:val="both"/>
      </w:pPr>
      <w:r>
        <w:rPr>
          <w:rFonts w:ascii="Times New Roman"/>
          <w:b w:val="false"/>
          <w:i w:val="false"/>
          <w:color w:val="000000"/>
          <w:sz w:val="28"/>
        </w:rPr>
        <w:t>
      (балдық-рейтингтік әріптік жүйесі бойынша рейтингі көрсетілсін)</w:t>
      </w:r>
    </w:p>
    <w:bookmarkEnd w:id="391"/>
    <w:bookmarkStart w:name="z410" w:id="392"/>
    <w:p>
      <w:pPr>
        <w:spacing w:after="0"/>
        <w:ind w:left="0"/>
        <w:jc w:val="both"/>
      </w:pPr>
      <w:r>
        <w:rPr>
          <w:rFonts w:ascii="Times New Roman"/>
          <w:b w:val="false"/>
          <w:i w:val="false"/>
          <w:color w:val="000000"/>
          <w:sz w:val="28"/>
        </w:rPr>
        <w:t>
      2. Білім алушы _________________________________________ белгіленсін.</w:t>
      </w:r>
    </w:p>
    <w:bookmarkEnd w:id="392"/>
    <w:bookmarkStart w:name="z411" w:id="393"/>
    <w:p>
      <w:pPr>
        <w:spacing w:after="0"/>
        <w:ind w:left="0"/>
        <w:jc w:val="both"/>
      </w:pPr>
      <w:r>
        <w:rPr>
          <w:rFonts w:ascii="Times New Roman"/>
          <w:b w:val="false"/>
          <w:i w:val="false"/>
          <w:color w:val="000000"/>
          <w:sz w:val="28"/>
        </w:rPr>
        <w:t>
                                                        (тегі, аты-жөні)</w:t>
      </w:r>
    </w:p>
    <w:bookmarkEnd w:id="393"/>
    <w:bookmarkStart w:name="z412" w:id="394"/>
    <w:p>
      <w:pPr>
        <w:spacing w:after="0"/>
        <w:ind w:left="0"/>
        <w:jc w:val="both"/>
      </w:pPr>
      <w:r>
        <w:rPr>
          <w:rFonts w:ascii="Times New Roman"/>
          <w:b w:val="false"/>
          <w:i w:val="false"/>
          <w:color w:val="000000"/>
          <w:sz w:val="28"/>
        </w:rPr>
        <w:t>
      3. Мемлекеттік аттестаттау комиссиясы мүшелерінің пікірлері (бар болған жағдайда)</w:t>
      </w:r>
    </w:p>
    <w:bookmarkEnd w:id="394"/>
    <w:bookmarkStart w:name="z413" w:id="395"/>
    <w:p>
      <w:pPr>
        <w:spacing w:after="0"/>
        <w:ind w:left="0"/>
        <w:jc w:val="both"/>
      </w:pPr>
      <w:r>
        <w:rPr>
          <w:rFonts w:ascii="Times New Roman"/>
          <w:b w:val="false"/>
          <w:i w:val="false"/>
          <w:color w:val="000000"/>
          <w:sz w:val="28"/>
        </w:rPr>
        <w:t>
      _____________________________________________________________________</w:t>
      </w:r>
    </w:p>
    <w:bookmarkEnd w:id="395"/>
    <w:bookmarkStart w:name="z414" w:id="396"/>
    <w:p>
      <w:pPr>
        <w:spacing w:after="0"/>
        <w:ind w:left="0"/>
        <w:jc w:val="both"/>
      </w:pPr>
      <w:r>
        <w:rPr>
          <w:rFonts w:ascii="Times New Roman"/>
          <w:b w:val="false"/>
          <w:i w:val="false"/>
          <w:color w:val="000000"/>
          <w:sz w:val="28"/>
        </w:rPr>
        <w:t>
      _____________________________________________________________________</w:t>
      </w:r>
    </w:p>
    <w:bookmarkEnd w:id="396"/>
    <w:bookmarkStart w:name="z415" w:id="397"/>
    <w:p>
      <w:pPr>
        <w:spacing w:after="0"/>
        <w:ind w:left="0"/>
        <w:jc w:val="both"/>
      </w:pPr>
      <w:r>
        <w:rPr>
          <w:rFonts w:ascii="Times New Roman"/>
          <w:b w:val="false"/>
          <w:i w:val="false"/>
          <w:color w:val="000000"/>
          <w:sz w:val="28"/>
        </w:rPr>
        <w:t>
      Төраға __________________________ (қолы)</w:t>
      </w:r>
    </w:p>
    <w:bookmarkEnd w:id="397"/>
    <w:bookmarkStart w:name="z416" w:id="398"/>
    <w:p>
      <w:pPr>
        <w:spacing w:after="0"/>
        <w:ind w:left="0"/>
        <w:jc w:val="both"/>
      </w:pPr>
      <w:r>
        <w:rPr>
          <w:rFonts w:ascii="Times New Roman"/>
          <w:b w:val="false"/>
          <w:i w:val="false"/>
          <w:color w:val="000000"/>
          <w:sz w:val="28"/>
        </w:rPr>
        <w:t>
      Комиссия мүшелері _____________________ (қолы)</w:t>
      </w:r>
    </w:p>
    <w:bookmarkEnd w:id="398"/>
    <w:bookmarkStart w:name="z417" w:id="399"/>
    <w:p>
      <w:pPr>
        <w:spacing w:after="0"/>
        <w:ind w:left="0"/>
        <w:jc w:val="both"/>
      </w:pPr>
      <w:r>
        <w:rPr>
          <w:rFonts w:ascii="Times New Roman"/>
          <w:b w:val="false"/>
          <w:i w:val="false"/>
          <w:color w:val="000000"/>
          <w:sz w:val="28"/>
        </w:rPr>
        <w:t>
                                         _____________________ (қолы)</w:t>
      </w:r>
    </w:p>
    <w:bookmarkEnd w:id="399"/>
    <w:bookmarkStart w:name="z418" w:id="400"/>
    <w:p>
      <w:pPr>
        <w:spacing w:after="0"/>
        <w:ind w:left="0"/>
        <w:jc w:val="both"/>
      </w:pPr>
      <w:r>
        <w:rPr>
          <w:rFonts w:ascii="Times New Roman"/>
          <w:b w:val="false"/>
          <w:i w:val="false"/>
          <w:color w:val="000000"/>
          <w:sz w:val="28"/>
        </w:rPr>
        <w:t>
                                         Хатшы ______________ (қолы)</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420" w:id="401"/>
    <w:p>
      <w:pPr>
        <w:spacing w:after="0"/>
        <w:ind w:left="0"/>
        <w:jc w:val="both"/>
      </w:pPr>
      <w:r>
        <w:rPr>
          <w:rFonts w:ascii="Times New Roman"/>
          <w:b w:val="false"/>
          <w:i w:val="false"/>
          <w:color w:val="000000"/>
          <w:sz w:val="28"/>
        </w:rPr>
        <w:t>
      Нысаны</w:t>
      </w:r>
    </w:p>
    <w:bookmarkEnd w:id="401"/>
    <w:bookmarkStart w:name="z421" w:id="402"/>
    <w:p>
      <w:pPr>
        <w:spacing w:after="0"/>
        <w:ind w:left="0"/>
        <w:jc w:val="left"/>
      </w:pPr>
      <w:r>
        <w:rPr>
          <w:rFonts w:ascii="Times New Roman"/>
          <w:b/>
          <w:i w:val="false"/>
          <w:color w:val="000000"/>
        </w:rPr>
        <w:t xml:space="preserve"> Мемлекеттік аттестаттау комиссиясы отырысының № _____ХАТТАМАСЫ</w:t>
      </w:r>
    </w:p>
    <w:bookmarkEnd w:id="402"/>
    <w:bookmarkStart w:name="z422" w:id="403"/>
    <w:p>
      <w:pPr>
        <w:spacing w:after="0"/>
        <w:ind w:left="0"/>
        <w:jc w:val="both"/>
      </w:pPr>
      <w:r>
        <w:rPr>
          <w:rFonts w:ascii="Times New Roman"/>
          <w:b w:val="false"/>
          <w:i w:val="false"/>
          <w:color w:val="000000"/>
          <w:sz w:val="28"/>
        </w:rPr>
        <w:t>
      20__ж. "___"________ сағат _____ минуттан ____сағат ____минутқа дейін</w:t>
      </w:r>
    </w:p>
    <w:bookmarkEnd w:id="403"/>
    <w:bookmarkStart w:name="z423" w:id="404"/>
    <w:p>
      <w:pPr>
        <w:spacing w:after="0"/>
        <w:ind w:left="0"/>
        <w:jc w:val="both"/>
      </w:pPr>
      <w:r>
        <w:rPr>
          <w:rFonts w:ascii="Times New Roman"/>
          <w:b w:val="false"/>
          <w:i w:val="false"/>
          <w:color w:val="000000"/>
          <w:sz w:val="28"/>
        </w:rPr>
        <w:t>
      Курсанттың дипломдық жұмысының (жоба) қарау бойынша</w:t>
      </w:r>
    </w:p>
    <w:bookmarkEnd w:id="404"/>
    <w:bookmarkStart w:name="z424" w:id="405"/>
    <w:p>
      <w:pPr>
        <w:spacing w:after="0"/>
        <w:ind w:left="0"/>
        <w:jc w:val="both"/>
      </w:pPr>
      <w:r>
        <w:rPr>
          <w:rFonts w:ascii="Times New Roman"/>
          <w:b w:val="false"/>
          <w:i w:val="false"/>
          <w:color w:val="000000"/>
          <w:sz w:val="28"/>
        </w:rPr>
        <w:t>
      ____________________________________________________________________</w:t>
      </w:r>
    </w:p>
    <w:bookmarkEnd w:id="405"/>
    <w:bookmarkStart w:name="z425" w:id="406"/>
    <w:p>
      <w:pPr>
        <w:spacing w:after="0"/>
        <w:ind w:left="0"/>
        <w:jc w:val="both"/>
      </w:pPr>
      <w:r>
        <w:rPr>
          <w:rFonts w:ascii="Times New Roman"/>
          <w:b w:val="false"/>
          <w:i w:val="false"/>
          <w:color w:val="000000"/>
          <w:sz w:val="28"/>
        </w:rPr>
        <w:t>
      ____________________________________________________________________</w:t>
      </w:r>
    </w:p>
    <w:bookmarkEnd w:id="406"/>
    <w:bookmarkStart w:name="z426" w:id="407"/>
    <w:p>
      <w:pPr>
        <w:spacing w:after="0"/>
        <w:ind w:left="0"/>
        <w:jc w:val="both"/>
      </w:pPr>
      <w:r>
        <w:rPr>
          <w:rFonts w:ascii="Times New Roman"/>
          <w:b w:val="false"/>
          <w:i w:val="false"/>
          <w:color w:val="000000"/>
          <w:sz w:val="28"/>
        </w:rPr>
        <w:t xml:space="preserve">
          (тегі, аты, әкесінің аты (бар болған жағдайда), білім беру бағдарламасы) </w:t>
      </w:r>
    </w:p>
    <w:bookmarkEnd w:id="407"/>
    <w:bookmarkStart w:name="z427" w:id="408"/>
    <w:p>
      <w:pPr>
        <w:spacing w:after="0"/>
        <w:ind w:left="0"/>
        <w:jc w:val="both"/>
      </w:pPr>
      <w:r>
        <w:rPr>
          <w:rFonts w:ascii="Times New Roman"/>
          <w:b w:val="false"/>
          <w:i w:val="false"/>
          <w:color w:val="000000"/>
          <w:sz w:val="28"/>
        </w:rPr>
        <w:t>
      ____________________________________________________________________</w:t>
      </w:r>
    </w:p>
    <w:bookmarkEnd w:id="408"/>
    <w:bookmarkStart w:name="z428" w:id="409"/>
    <w:p>
      <w:pPr>
        <w:spacing w:after="0"/>
        <w:ind w:left="0"/>
        <w:jc w:val="both"/>
      </w:pPr>
      <w:r>
        <w:rPr>
          <w:rFonts w:ascii="Times New Roman"/>
          <w:b w:val="false"/>
          <w:i w:val="false"/>
          <w:color w:val="000000"/>
          <w:sz w:val="28"/>
        </w:rPr>
        <w:t>
      Тақырыбы:</w:t>
      </w:r>
    </w:p>
    <w:bookmarkEnd w:id="409"/>
    <w:bookmarkStart w:name="z429" w:id="410"/>
    <w:p>
      <w:pPr>
        <w:spacing w:after="0"/>
        <w:ind w:left="0"/>
        <w:jc w:val="both"/>
      </w:pPr>
      <w:r>
        <w:rPr>
          <w:rFonts w:ascii="Times New Roman"/>
          <w:b w:val="false"/>
          <w:i w:val="false"/>
          <w:color w:val="000000"/>
          <w:sz w:val="28"/>
        </w:rPr>
        <w:t>
      _____________________________________________________________________</w:t>
      </w:r>
    </w:p>
    <w:bookmarkEnd w:id="410"/>
    <w:bookmarkStart w:name="z430" w:id="411"/>
    <w:p>
      <w:pPr>
        <w:spacing w:after="0"/>
        <w:ind w:left="0"/>
        <w:jc w:val="both"/>
      </w:pPr>
      <w:r>
        <w:rPr>
          <w:rFonts w:ascii="Times New Roman"/>
          <w:b w:val="false"/>
          <w:i w:val="false"/>
          <w:color w:val="000000"/>
          <w:sz w:val="28"/>
        </w:rPr>
        <w:t>
      _____________________________________________________________________</w:t>
      </w:r>
    </w:p>
    <w:bookmarkEnd w:id="411"/>
    <w:bookmarkStart w:name="z431" w:id="412"/>
    <w:p>
      <w:pPr>
        <w:spacing w:after="0"/>
        <w:ind w:left="0"/>
        <w:jc w:val="both"/>
      </w:pPr>
      <w:r>
        <w:rPr>
          <w:rFonts w:ascii="Times New Roman"/>
          <w:b w:val="false"/>
          <w:i w:val="false"/>
          <w:color w:val="000000"/>
          <w:sz w:val="28"/>
        </w:rPr>
        <w:t>
      _____________________________________________________________________</w:t>
      </w:r>
    </w:p>
    <w:bookmarkEnd w:id="412"/>
    <w:bookmarkStart w:name="z432" w:id="413"/>
    <w:p>
      <w:pPr>
        <w:spacing w:after="0"/>
        <w:ind w:left="0"/>
        <w:jc w:val="both"/>
      </w:pPr>
      <w:r>
        <w:rPr>
          <w:rFonts w:ascii="Times New Roman"/>
          <w:b w:val="false"/>
          <w:i w:val="false"/>
          <w:color w:val="000000"/>
          <w:sz w:val="28"/>
        </w:rPr>
        <w:t>
      Қатысқандар:</w:t>
      </w:r>
    </w:p>
    <w:bookmarkEnd w:id="413"/>
    <w:bookmarkStart w:name="z433" w:id="414"/>
    <w:p>
      <w:pPr>
        <w:spacing w:after="0"/>
        <w:ind w:left="0"/>
        <w:jc w:val="both"/>
      </w:pPr>
      <w:r>
        <w:rPr>
          <w:rFonts w:ascii="Times New Roman"/>
          <w:b w:val="false"/>
          <w:i w:val="false"/>
          <w:color w:val="000000"/>
          <w:sz w:val="28"/>
        </w:rPr>
        <w:t>
      Төраға</w:t>
      </w:r>
    </w:p>
    <w:bookmarkEnd w:id="414"/>
    <w:bookmarkStart w:name="z434" w:id="415"/>
    <w:p>
      <w:pPr>
        <w:spacing w:after="0"/>
        <w:ind w:left="0"/>
        <w:jc w:val="both"/>
      </w:pPr>
      <w:r>
        <w:rPr>
          <w:rFonts w:ascii="Times New Roman"/>
          <w:b w:val="false"/>
          <w:i w:val="false"/>
          <w:color w:val="000000"/>
          <w:sz w:val="28"/>
        </w:rPr>
        <w:t>
      _____________________________________________________________________</w:t>
      </w:r>
    </w:p>
    <w:bookmarkEnd w:id="415"/>
    <w:bookmarkStart w:name="z435" w:id="416"/>
    <w:p>
      <w:pPr>
        <w:spacing w:after="0"/>
        <w:ind w:left="0"/>
        <w:jc w:val="both"/>
      </w:pPr>
      <w:r>
        <w:rPr>
          <w:rFonts w:ascii="Times New Roman"/>
          <w:b w:val="false"/>
          <w:i w:val="false"/>
          <w:color w:val="000000"/>
          <w:sz w:val="28"/>
        </w:rPr>
        <w:t>
                          (тегі, аты, әкесінің аты (бар болған жағдайда))</w:t>
      </w:r>
    </w:p>
    <w:bookmarkEnd w:id="416"/>
    <w:bookmarkStart w:name="z436" w:id="417"/>
    <w:p>
      <w:pPr>
        <w:spacing w:after="0"/>
        <w:ind w:left="0"/>
        <w:jc w:val="both"/>
      </w:pPr>
      <w:r>
        <w:rPr>
          <w:rFonts w:ascii="Times New Roman"/>
          <w:b w:val="false"/>
          <w:i w:val="false"/>
          <w:color w:val="000000"/>
          <w:sz w:val="28"/>
        </w:rPr>
        <w:t>
      Мүшелері:</w:t>
      </w:r>
    </w:p>
    <w:bookmarkEnd w:id="417"/>
    <w:bookmarkStart w:name="z437" w:id="418"/>
    <w:p>
      <w:pPr>
        <w:spacing w:after="0"/>
        <w:ind w:left="0"/>
        <w:jc w:val="both"/>
      </w:pPr>
      <w:r>
        <w:rPr>
          <w:rFonts w:ascii="Times New Roman"/>
          <w:b w:val="false"/>
          <w:i w:val="false"/>
          <w:color w:val="000000"/>
          <w:sz w:val="28"/>
        </w:rPr>
        <w:t>
      _____________________________________________________________________</w:t>
      </w:r>
    </w:p>
    <w:bookmarkEnd w:id="418"/>
    <w:bookmarkStart w:name="z438" w:id="419"/>
    <w:p>
      <w:pPr>
        <w:spacing w:after="0"/>
        <w:ind w:left="0"/>
        <w:jc w:val="both"/>
      </w:pPr>
      <w:r>
        <w:rPr>
          <w:rFonts w:ascii="Times New Roman"/>
          <w:b w:val="false"/>
          <w:i w:val="false"/>
          <w:color w:val="000000"/>
          <w:sz w:val="28"/>
        </w:rPr>
        <w:t>
                                (тегі, аты, әкесінің аты (бар болған жағдайда))</w:t>
      </w:r>
    </w:p>
    <w:bookmarkEnd w:id="419"/>
    <w:bookmarkStart w:name="z439" w:id="420"/>
    <w:p>
      <w:pPr>
        <w:spacing w:after="0"/>
        <w:ind w:left="0"/>
        <w:jc w:val="both"/>
      </w:pPr>
      <w:r>
        <w:rPr>
          <w:rFonts w:ascii="Times New Roman"/>
          <w:b w:val="false"/>
          <w:i w:val="false"/>
          <w:color w:val="000000"/>
          <w:sz w:val="28"/>
        </w:rPr>
        <w:t>
      _____________________________________________________________________</w:t>
      </w:r>
    </w:p>
    <w:bookmarkEnd w:id="420"/>
    <w:bookmarkStart w:name="z440" w:id="421"/>
    <w:p>
      <w:pPr>
        <w:spacing w:after="0"/>
        <w:ind w:left="0"/>
        <w:jc w:val="both"/>
      </w:pPr>
      <w:r>
        <w:rPr>
          <w:rFonts w:ascii="Times New Roman"/>
          <w:b w:val="false"/>
          <w:i w:val="false"/>
          <w:color w:val="000000"/>
          <w:sz w:val="28"/>
        </w:rPr>
        <w:t>
                                (тегі, аты, әкесінің аты (бар болған жағдайда))</w:t>
      </w:r>
    </w:p>
    <w:bookmarkEnd w:id="421"/>
    <w:bookmarkStart w:name="z441" w:id="422"/>
    <w:p>
      <w:pPr>
        <w:spacing w:after="0"/>
        <w:ind w:left="0"/>
        <w:jc w:val="both"/>
      </w:pPr>
      <w:r>
        <w:rPr>
          <w:rFonts w:ascii="Times New Roman"/>
          <w:b w:val="false"/>
          <w:i w:val="false"/>
          <w:color w:val="000000"/>
          <w:sz w:val="28"/>
        </w:rPr>
        <w:t>
      _____________________________________________________________________</w:t>
      </w:r>
    </w:p>
    <w:bookmarkEnd w:id="422"/>
    <w:bookmarkStart w:name="z442" w:id="423"/>
    <w:p>
      <w:pPr>
        <w:spacing w:after="0"/>
        <w:ind w:left="0"/>
        <w:jc w:val="both"/>
      </w:pPr>
      <w:r>
        <w:rPr>
          <w:rFonts w:ascii="Times New Roman"/>
          <w:b w:val="false"/>
          <w:i w:val="false"/>
          <w:color w:val="000000"/>
          <w:sz w:val="28"/>
        </w:rPr>
        <w:t>
                            (тегі, аты, әкесінің аты (бар болған жағдайда))</w:t>
      </w:r>
    </w:p>
    <w:bookmarkEnd w:id="423"/>
    <w:bookmarkStart w:name="z443" w:id="424"/>
    <w:p>
      <w:pPr>
        <w:spacing w:after="0"/>
        <w:ind w:left="0"/>
        <w:jc w:val="both"/>
      </w:pPr>
      <w:r>
        <w:rPr>
          <w:rFonts w:ascii="Times New Roman"/>
          <w:b w:val="false"/>
          <w:i w:val="false"/>
          <w:color w:val="000000"/>
          <w:sz w:val="28"/>
        </w:rPr>
        <w:t>
      _____________________________________________________________________</w:t>
      </w:r>
    </w:p>
    <w:bookmarkEnd w:id="424"/>
    <w:bookmarkStart w:name="z444" w:id="425"/>
    <w:p>
      <w:pPr>
        <w:spacing w:after="0"/>
        <w:ind w:left="0"/>
        <w:jc w:val="both"/>
      </w:pPr>
      <w:r>
        <w:rPr>
          <w:rFonts w:ascii="Times New Roman"/>
          <w:b w:val="false"/>
          <w:i w:val="false"/>
          <w:color w:val="000000"/>
          <w:sz w:val="28"/>
        </w:rPr>
        <w:t>
                                  (тегі, аты, әкесінің аты (бар болған жағдайда))</w:t>
      </w:r>
    </w:p>
    <w:bookmarkEnd w:id="425"/>
    <w:bookmarkStart w:name="z445" w:id="426"/>
    <w:p>
      <w:pPr>
        <w:spacing w:after="0"/>
        <w:ind w:left="0"/>
        <w:jc w:val="both"/>
      </w:pPr>
      <w:r>
        <w:rPr>
          <w:rFonts w:ascii="Times New Roman"/>
          <w:b w:val="false"/>
          <w:i w:val="false"/>
          <w:color w:val="000000"/>
          <w:sz w:val="28"/>
        </w:rPr>
        <w:t>
      _____________________________________________________________________</w:t>
      </w:r>
    </w:p>
    <w:bookmarkEnd w:id="426"/>
    <w:bookmarkStart w:name="z446" w:id="427"/>
    <w:p>
      <w:pPr>
        <w:spacing w:after="0"/>
        <w:ind w:left="0"/>
        <w:jc w:val="both"/>
      </w:pPr>
      <w:r>
        <w:rPr>
          <w:rFonts w:ascii="Times New Roman"/>
          <w:b w:val="false"/>
          <w:i w:val="false"/>
          <w:color w:val="000000"/>
          <w:sz w:val="28"/>
        </w:rPr>
        <w:t>
                             (тегі, аты, әкесінің аты (бар болған жағдайда))</w:t>
      </w:r>
    </w:p>
    <w:bookmarkEnd w:id="427"/>
    <w:bookmarkStart w:name="z447" w:id="428"/>
    <w:p>
      <w:pPr>
        <w:spacing w:after="0"/>
        <w:ind w:left="0"/>
        <w:jc w:val="both"/>
      </w:pPr>
      <w:r>
        <w:rPr>
          <w:rFonts w:ascii="Times New Roman"/>
          <w:b w:val="false"/>
          <w:i w:val="false"/>
          <w:color w:val="000000"/>
          <w:sz w:val="28"/>
        </w:rPr>
        <w:t>
      Дипломдық жұмыс (жоба) ғылыми жетекшінің басшылығымен орындалды</w:t>
      </w:r>
    </w:p>
    <w:bookmarkEnd w:id="428"/>
    <w:bookmarkStart w:name="z448" w:id="429"/>
    <w:p>
      <w:pPr>
        <w:spacing w:after="0"/>
        <w:ind w:left="0"/>
        <w:jc w:val="both"/>
      </w:pPr>
      <w:r>
        <w:rPr>
          <w:rFonts w:ascii="Times New Roman"/>
          <w:b w:val="false"/>
          <w:i w:val="false"/>
          <w:color w:val="000000"/>
          <w:sz w:val="28"/>
        </w:rPr>
        <w:t>
      _____________________________________________________________________</w:t>
      </w:r>
    </w:p>
    <w:bookmarkEnd w:id="429"/>
    <w:bookmarkStart w:name="z449" w:id="430"/>
    <w:p>
      <w:pPr>
        <w:spacing w:after="0"/>
        <w:ind w:left="0"/>
        <w:jc w:val="both"/>
      </w:pPr>
      <w:r>
        <w:rPr>
          <w:rFonts w:ascii="Times New Roman"/>
          <w:b w:val="false"/>
          <w:i w:val="false"/>
          <w:color w:val="000000"/>
          <w:sz w:val="28"/>
        </w:rPr>
        <w:t>
      _____________________________________________________________________</w:t>
      </w:r>
    </w:p>
    <w:bookmarkEnd w:id="430"/>
    <w:bookmarkStart w:name="z450" w:id="431"/>
    <w:p>
      <w:pPr>
        <w:spacing w:after="0"/>
        <w:ind w:left="0"/>
        <w:jc w:val="both"/>
      </w:pPr>
      <w:r>
        <w:rPr>
          <w:rFonts w:ascii="Times New Roman"/>
          <w:b w:val="false"/>
          <w:i w:val="false"/>
          <w:color w:val="000000"/>
          <w:sz w:val="28"/>
        </w:rPr>
        <w:t>
       (тегі, аты, әкесінің аты (бар болған жағдайда), ғылыми дәрежесінемесе дәрежесі)</w:t>
      </w:r>
    </w:p>
    <w:bookmarkEnd w:id="431"/>
    <w:bookmarkStart w:name="z451" w:id="432"/>
    <w:p>
      <w:pPr>
        <w:spacing w:after="0"/>
        <w:ind w:left="0"/>
        <w:jc w:val="both"/>
      </w:pPr>
      <w:r>
        <w:rPr>
          <w:rFonts w:ascii="Times New Roman"/>
          <w:b w:val="false"/>
          <w:i w:val="false"/>
          <w:color w:val="000000"/>
          <w:sz w:val="28"/>
        </w:rPr>
        <w:t>
      _____________________________________________________________________</w:t>
      </w:r>
    </w:p>
    <w:bookmarkEnd w:id="432"/>
    <w:bookmarkStart w:name="z452" w:id="433"/>
    <w:p>
      <w:pPr>
        <w:spacing w:after="0"/>
        <w:ind w:left="0"/>
        <w:jc w:val="both"/>
      </w:pPr>
      <w:r>
        <w:rPr>
          <w:rFonts w:ascii="Times New Roman"/>
          <w:b w:val="false"/>
          <w:i w:val="false"/>
          <w:color w:val="000000"/>
          <w:sz w:val="28"/>
        </w:rPr>
        <w:t>
      Консультация барысында_______________________________________________</w:t>
      </w:r>
    </w:p>
    <w:bookmarkEnd w:id="433"/>
    <w:bookmarkStart w:name="z453" w:id="434"/>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bookmarkEnd w:id="434"/>
    <w:bookmarkStart w:name="z454" w:id="435"/>
    <w:p>
      <w:pPr>
        <w:spacing w:after="0"/>
        <w:ind w:left="0"/>
        <w:jc w:val="both"/>
      </w:pPr>
      <w:r>
        <w:rPr>
          <w:rFonts w:ascii="Times New Roman"/>
          <w:b w:val="false"/>
          <w:i w:val="false"/>
          <w:color w:val="000000"/>
          <w:sz w:val="28"/>
        </w:rPr>
        <w:t>
      _____________________________________________________________________</w:t>
      </w:r>
    </w:p>
    <w:bookmarkEnd w:id="435"/>
    <w:bookmarkStart w:name="z455" w:id="436"/>
    <w:p>
      <w:pPr>
        <w:spacing w:after="0"/>
        <w:ind w:left="0"/>
        <w:jc w:val="both"/>
      </w:pPr>
      <w:r>
        <w:rPr>
          <w:rFonts w:ascii="Times New Roman"/>
          <w:b w:val="false"/>
          <w:i w:val="false"/>
          <w:color w:val="000000"/>
          <w:sz w:val="28"/>
        </w:rPr>
        <w:t>
      ____________________________________________________________________</w:t>
      </w:r>
    </w:p>
    <w:bookmarkEnd w:id="436"/>
    <w:bookmarkStart w:name="z456" w:id="437"/>
    <w:p>
      <w:pPr>
        <w:spacing w:after="0"/>
        <w:ind w:left="0"/>
        <w:jc w:val="both"/>
      </w:pPr>
      <w:r>
        <w:rPr>
          <w:rFonts w:ascii="Times New Roman"/>
          <w:b w:val="false"/>
          <w:i w:val="false"/>
          <w:color w:val="000000"/>
          <w:sz w:val="28"/>
        </w:rPr>
        <w:t>
                              жұмыс орны, атқарып отырған лауазымы)</w:t>
      </w:r>
    </w:p>
    <w:bookmarkEnd w:id="437"/>
    <w:bookmarkStart w:name="z457" w:id="438"/>
    <w:p>
      <w:pPr>
        <w:spacing w:after="0"/>
        <w:ind w:left="0"/>
        <w:jc w:val="both"/>
      </w:pPr>
      <w:r>
        <w:rPr>
          <w:rFonts w:ascii="Times New Roman"/>
          <w:b w:val="false"/>
          <w:i w:val="false"/>
          <w:color w:val="000000"/>
          <w:sz w:val="28"/>
        </w:rPr>
        <w:t>
      Рецензент</w:t>
      </w:r>
    </w:p>
    <w:bookmarkEnd w:id="438"/>
    <w:bookmarkStart w:name="z458" w:id="439"/>
    <w:p>
      <w:pPr>
        <w:spacing w:after="0"/>
        <w:ind w:left="0"/>
        <w:jc w:val="both"/>
      </w:pPr>
      <w:r>
        <w:rPr>
          <w:rFonts w:ascii="Times New Roman"/>
          <w:b w:val="false"/>
          <w:i w:val="false"/>
          <w:color w:val="000000"/>
          <w:sz w:val="28"/>
        </w:rPr>
        <w:t>
      ___________________________________________________________________</w:t>
      </w:r>
    </w:p>
    <w:bookmarkEnd w:id="439"/>
    <w:bookmarkStart w:name="z459" w:id="440"/>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bookmarkEnd w:id="440"/>
    <w:bookmarkStart w:name="z460" w:id="441"/>
    <w:p>
      <w:pPr>
        <w:spacing w:after="0"/>
        <w:ind w:left="0"/>
        <w:jc w:val="both"/>
      </w:pPr>
      <w:r>
        <w:rPr>
          <w:rFonts w:ascii="Times New Roman"/>
          <w:b w:val="false"/>
          <w:i w:val="false"/>
          <w:color w:val="000000"/>
          <w:sz w:val="28"/>
        </w:rPr>
        <w:t>
      _____________________________________________________________________</w:t>
      </w:r>
    </w:p>
    <w:bookmarkEnd w:id="441"/>
    <w:bookmarkStart w:name="z461" w:id="442"/>
    <w:p>
      <w:pPr>
        <w:spacing w:after="0"/>
        <w:ind w:left="0"/>
        <w:jc w:val="both"/>
      </w:pPr>
      <w:r>
        <w:rPr>
          <w:rFonts w:ascii="Times New Roman"/>
          <w:b w:val="false"/>
          <w:i w:val="false"/>
          <w:color w:val="000000"/>
          <w:sz w:val="28"/>
        </w:rPr>
        <w:t>
      жұмыс орны, атқарып отырған лауазымы)</w:t>
      </w:r>
    </w:p>
    <w:bookmarkEnd w:id="442"/>
    <w:bookmarkStart w:name="z462" w:id="443"/>
    <w:p>
      <w:pPr>
        <w:spacing w:after="0"/>
        <w:ind w:left="0"/>
        <w:jc w:val="both"/>
      </w:pPr>
      <w:r>
        <w:rPr>
          <w:rFonts w:ascii="Times New Roman"/>
          <w:b w:val="false"/>
          <w:i w:val="false"/>
          <w:color w:val="000000"/>
          <w:sz w:val="28"/>
        </w:rPr>
        <w:t>
      Мемлекеттік аттестаттау комиссиясына мынадай материалдар ұсынылды:</w:t>
      </w:r>
    </w:p>
    <w:bookmarkEnd w:id="443"/>
    <w:bookmarkStart w:name="z463" w:id="444"/>
    <w:p>
      <w:pPr>
        <w:spacing w:after="0"/>
        <w:ind w:left="0"/>
        <w:jc w:val="both"/>
      </w:pPr>
      <w:r>
        <w:rPr>
          <w:rFonts w:ascii="Times New Roman"/>
          <w:b w:val="false"/>
          <w:i w:val="false"/>
          <w:color w:val="000000"/>
          <w:sz w:val="28"/>
        </w:rPr>
        <w:t>
      1) есептік түсіндірме жазба немесе диплом жұмысының (жоба) мәтіні____ парақта;</w:t>
      </w:r>
    </w:p>
    <w:bookmarkEnd w:id="444"/>
    <w:bookmarkStart w:name="z464" w:id="445"/>
    <w:p>
      <w:pPr>
        <w:spacing w:after="0"/>
        <w:ind w:left="0"/>
        <w:jc w:val="both"/>
      </w:pPr>
      <w:r>
        <w:rPr>
          <w:rFonts w:ascii="Times New Roman"/>
          <w:b w:val="false"/>
          <w:i w:val="false"/>
          <w:color w:val="000000"/>
          <w:sz w:val="28"/>
        </w:rPr>
        <w:t>
      2) дипломдық жұмысына (жоба) кестелер, сызбалар ______ парақта;</w:t>
      </w:r>
    </w:p>
    <w:bookmarkEnd w:id="445"/>
    <w:bookmarkStart w:name="z465" w:id="446"/>
    <w:p>
      <w:pPr>
        <w:spacing w:after="0"/>
        <w:ind w:left="0"/>
        <w:jc w:val="both"/>
      </w:pPr>
      <w:r>
        <w:rPr>
          <w:rFonts w:ascii="Times New Roman"/>
          <w:b w:val="false"/>
          <w:i w:val="false"/>
          <w:color w:val="000000"/>
          <w:sz w:val="28"/>
        </w:rPr>
        <w:t>
      3) диплом жұмысы (жоба) ғылыми жетекшісінің қорытындысы бар пікірі</w:t>
      </w:r>
    </w:p>
    <w:bookmarkEnd w:id="446"/>
    <w:bookmarkStart w:name="z466" w:id="447"/>
    <w:p>
      <w:pPr>
        <w:spacing w:after="0"/>
        <w:ind w:left="0"/>
        <w:jc w:val="both"/>
      </w:pPr>
      <w:r>
        <w:rPr>
          <w:rFonts w:ascii="Times New Roman"/>
          <w:b w:val="false"/>
          <w:i w:val="false"/>
          <w:color w:val="000000"/>
          <w:sz w:val="28"/>
        </w:rPr>
        <w:t>
      ____________________________________________________________________;</w:t>
      </w:r>
    </w:p>
    <w:bookmarkEnd w:id="447"/>
    <w:bookmarkStart w:name="z467" w:id="448"/>
    <w:p>
      <w:pPr>
        <w:spacing w:after="0"/>
        <w:ind w:left="0"/>
        <w:jc w:val="both"/>
      </w:pPr>
      <w:r>
        <w:rPr>
          <w:rFonts w:ascii="Times New Roman"/>
          <w:b w:val="false"/>
          <w:i w:val="false"/>
          <w:color w:val="000000"/>
          <w:sz w:val="28"/>
        </w:rPr>
        <w:t>
                                     ("қорғауға жіберіледі" деп көрсетілсін)</w:t>
      </w:r>
    </w:p>
    <w:bookmarkEnd w:id="448"/>
    <w:bookmarkStart w:name="z468" w:id="449"/>
    <w:p>
      <w:pPr>
        <w:spacing w:after="0"/>
        <w:ind w:left="0"/>
        <w:jc w:val="both"/>
      </w:pPr>
      <w:r>
        <w:rPr>
          <w:rFonts w:ascii="Times New Roman"/>
          <w:b w:val="false"/>
          <w:i w:val="false"/>
          <w:color w:val="000000"/>
          <w:sz w:val="28"/>
        </w:rPr>
        <w:t>
      4) диплом жұмысына (жоба) баға қойылған рецензия ______________</w:t>
      </w:r>
    </w:p>
    <w:bookmarkEnd w:id="449"/>
    <w:bookmarkStart w:name="z469" w:id="450"/>
    <w:p>
      <w:pPr>
        <w:spacing w:after="0"/>
        <w:ind w:left="0"/>
        <w:jc w:val="both"/>
      </w:pPr>
      <w:r>
        <w:rPr>
          <w:rFonts w:ascii="Times New Roman"/>
          <w:b w:val="false"/>
          <w:i w:val="false"/>
          <w:color w:val="000000"/>
          <w:sz w:val="28"/>
        </w:rPr>
        <w:t>
      _____________________________________________________________________</w:t>
      </w:r>
    </w:p>
    <w:bookmarkEnd w:id="450"/>
    <w:bookmarkStart w:name="z470" w:id="451"/>
    <w:p>
      <w:pPr>
        <w:spacing w:after="0"/>
        <w:ind w:left="0"/>
        <w:jc w:val="both"/>
      </w:pPr>
      <w:r>
        <w:rPr>
          <w:rFonts w:ascii="Times New Roman"/>
          <w:b w:val="false"/>
          <w:i w:val="false"/>
          <w:color w:val="000000"/>
          <w:sz w:val="28"/>
        </w:rPr>
        <w:t>
      _____________________________________________________________________</w:t>
      </w:r>
    </w:p>
    <w:bookmarkEnd w:id="451"/>
    <w:bookmarkStart w:name="z471" w:id="452"/>
    <w:p>
      <w:pPr>
        <w:spacing w:after="0"/>
        <w:ind w:left="0"/>
        <w:jc w:val="both"/>
      </w:pPr>
      <w:r>
        <w:rPr>
          <w:rFonts w:ascii="Times New Roman"/>
          <w:b w:val="false"/>
          <w:i w:val="false"/>
          <w:color w:val="000000"/>
          <w:sz w:val="28"/>
        </w:rPr>
        <w:t>
                                (рецензенттің бағасы көрсетіледі)</w:t>
      </w:r>
    </w:p>
    <w:bookmarkEnd w:id="452"/>
    <w:bookmarkStart w:name="z472" w:id="453"/>
    <w:p>
      <w:pPr>
        <w:spacing w:after="0"/>
        <w:ind w:left="0"/>
        <w:jc w:val="both"/>
      </w:pPr>
      <w:r>
        <w:rPr>
          <w:rFonts w:ascii="Times New Roman"/>
          <w:b w:val="false"/>
          <w:i w:val="false"/>
          <w:color w:val="000000"/>
          <w:sz w:val="28"/>
        </w:rPr>
        <w:t>
      Дипломдық жұмыстың (жобаның) орындалғаны туралы хабарламадан кейін</w:t>
      </w:r>
    </w:p>
    <w:bookmarkEnd w:id="453"/>
    <w:bookmarkStart w:name="z473" w:id="454"/>
    <w:p>
      <w:pPr>
        <w:spacing w:after="0"/>
        <w:ind w:left="0"/>
        <w:jc w:val="both"/>
      </w:pPr>
      <w:r>
        <w:rPr>
          <w:rFonts w:ascii="Times New Roman"/>
          <w:b w:val="false"/>
          <w:i w:val="false"/>
          <w:color w:val="000000"/>
          <w:sz w:val="28"/>
        </w:rPr>
        <w:t>
      _________ минут ішінде білім алушыға мынадай сұрақтар қойылды:</w:t>
      </w:r>
    </w:p>
    <w:bookmarkEnd w:id="454"/>
    <w:bookmarkStart w:name="z474" w:id="455"/>
    <w:p>
      <w:pPr>
        <w:spacing w:after="0"/>
        <w:ind w:left="0"/>
        <w:jc w:val="both"/>
      </w:pPr>
      <w:r>
        <w:rPr>
          <w:rFonts w:ascii="Times New Roman"/>
          <w:b w:val="false"/>
          <w:i w:val="false"/>
          <w:color w:val="000000"/>
          <w:sz w:val="28"/>
        </w:rPr>
        <w:t>
      1.___________________________________________________________________</w:t>
      </w:r>
    </w:p>
    <w:bookmarkEnd w:id="455"/>
    <w:bookmarkStart w:name="z475" w:id="456"/>
    <w:p>
      <w:pPr>
        <w:spacing w:after="0"/>
        <w:ind w:left="0"/>
        <w:jc w:val="both"/>
      </w:pPr>
      <w:r>
        <w:rPr>
          <w:rFonts w:ascii="Times New Roman"/>
          <w:b w:val="false"/>
          <w:i w:val="false"/>
          <w:color w:val="000000"/>
          <w:sz w:val="28"/>
        </w:rPr>
        <w:t>
                  (комиссия мүшесінің тегі, аты-жөні және қойылған сұрақтар)</w:t>
      </w:r>
    </w:p>
    <w:bookmarkEnd w:id="456"/>
    <w:bookmarkStart w:name="z476" w:id="457"/>
    <w:p>
      <w:pPr>
        <w:spacing w:after="0"/>
        <w:ind w:left="0"/>
        <w:jc w:val="both"/>
      </w:pPr>
      <w:r>
        <w:rPr>
          <w:rFonts w:ascii="Times New Roman"/>
          <w:b w:val="false"/>
          <w:i w:val="false"/>
          <w:color w:val="000000"/>
          <w:sz w:val="28"/>
        </w:rPr>
        <w:t>
      2.___________________________________________________________________</w:t>
      </w:r>
    </w:p>
    <w:bookmarkEnd w:id="457"/>
    <w:bookmarkStart w:name="z477" w:id="458"/>
    <w:p>
      <w:pPr>
        <w:spacing w:after="0"/>
        <w:ind w:left="0"/>
        <w:jc w:val="both"/>
      </w:pPr>
      <w:r>
        <w:rPr>
          <w:rFonts w:ascii="Times New Roman"/>
          <w:b w:val="false"/>
          <w:i w:val="false"/>
          <w:color w:val="000000"/>
          <w:sz w:val="28"/>
        </w:rPr>
        <w:t>
                    (комиссия мүшесінің тегі, аты-жөні және қойылған сұрақтар)</w:t>
      </w:r>
    </w:p>
    <w:bookmarkEnd w:id="458"/>
    <w:bookmarkStart w:name="z478" w:id="459"/>
    <w:p>
      <w:pPr>
        <w:spacing w:after="0"/>
        <w:ind w:left="0"/>
        <w:jc w:val="both"/>
      </w:pPr>
      <w:r>
        <w:rPr>
          <w:rFonts w:ascii="Times New Roman"/>
          <w:b w:val="false"/>
          <w:i w:val="false"/>
          <w:color w:val="000000"/>
          <w:sz w:val="28"/>
        </w:rPr>
        <w:t>
      3.___________________________________________________________________</w:t>
      </w:r>
    </w:p>
    <w:bookmarkEnd w:id="459"/>
    <w:bookmarkStart w:name="z479" w:id="460"/>
    <w:p>
      <w:pPr>
        <w:spacing w:after="0"/>
        <w:ind w:left="0"/>
        <w:jc w:val="both"/>
      </w:pPr>
      <w:r>
        <w:rPr>
          <w:rFonts w:ascii="Times New Roman"/>
          <w:b w:val="false"/>
          <w:i w:val="false"/>
          <w:color w:val="000000"/>
          <w:sz w:val="28"/>
        </w:rPr>
        <w:t>
                     (комиссия мүшесінің тегі, аты-жөні және қойылған сұрақтар)</w:t>
      </w:r>
    </w:p>
    <w:bookmarkEnd w:id="460"/>
    <w:bookmarkStart w:name="z480" w:id="461"/>
    <w:p>
      <w:pPr>
        <w:spacing w:after="0"/>
        <w:ind w:left="0"/>
        <w:jc w:val="both"/>
      </w:pPr>
      <w:r>
        <w:rPr>
          <w:rFonts w:ascii="Times New Roman"/>
          <w:b w:val="false"/>
          <w:i w:val="false"/>
          <w:color w:val="000000"/>
          <w:sz w:val="28"/>
        </w:rPr>
        <w:t>
      4.___________________________________________________________________</w:t>
      </w:r>
    </w:p>
    <w:bookmarkEnd w:id="461"/>
    <w:bookmarkStart w:name="z481" w:id="462"/>
    <w:p>
      <w:pPr>
        <w:spacing w:after="0"/>
        <w:ind w:left="0"/>
        <w:jc w:val="both"/>
      </w:pPr>
      <w:r>
        <w:rPr>
          <w:rFonts w:ascii="Times New Roman"/>
          <w:b w:val="false"/>
          <w:i w:val="false"/>
          <w:color w:val="000000"/>
          <w:sz w:val="28"/>
        </w:rPr>
        <w:t>
                   (комиссия мүшесінің тегі, аты-жөні және қойылған сұрақтар)</w:t>
      </w:r>
    </w:p>
    <w:bookmarkEnd w:id="462"/>
    <w:bookmarkStart w:name="z482" w:id="463"/>
    <w:p>
      <w:pPr>
        <w:spacing w:after="0"/>
        <w:ind w:left="0"/>
        <w:jc w:val="both"/>
      </w:pPr>
      <w:r>
        <w:rPr>
          <w:rFonts w:ascii="Times New Roman"/>
          <w:b w:val="false"/>
          <w:i w:val="false"/>
          <w:color w:val="000000"/>
          <w:sz w:val="28"/>
        </w:rPr>
        <w:t>
      5.___________________________________________________________________</w:t>
      </w:r>
    </w:p>
    <w:bookmarkEnd w:id="463"/>
    <w:bookmarkStart w:name="z483" w:id="464"/>
    <w:p>
      <w:pPr>
        <w:spacing w:after="0"/>
        <w:ind w:left="0"/>
        <w:jc w:val="both"/>
      </w:pPr>
      <w:r>
        <w:rPr>
          <w:rFonts w:ascii="Times New Roman"/>
          <w:b w:val="false"/>
          <w:i w:val="false"/>
          <w:color w:val="000000"/>
          <w:sz w:val="28"/>
        </w:rPr>
        <w:t>
                        (комиссия мүшесінің тегі, аты-жөні және қойылған сұрақтар)</w:t>
      </w:r>
    </w:p>
    <w:bookmarkEnd w:id="464"/>
    <w:bookmarkStart w:name="z484" w:id="465"/>
    <w:p>
      <w:pPr>
        <w:spacing w:after="0"/>
        <w:ind w:left="0"/>
        <w:jc w:val="both"/>
      </w:pPr>
      <w:r>
        <w:rPr>
          <w:rFonts w:ascii="Times New Roman"/>
          <w:b w:val="false"/>
          <w:i w:val="false"/>
          <w:color w:val="000000"/>
          <w:sz w:val="28"/>
        </w:rPr>
        <w:t>
      Білім алушының қойылған сұрақтарға берген жауабының жалпы сипаттамасы</w:t>
      </w:r>
    </w:p>
    <w:bookmarkEnd w:id="465"/>
    <w:bookmarkStart w:name="z485" w:id="466"/>
    <w:p>
      <w:pPr>
        <w:spacing w:after="0"/>
        <w:ind w:left="0"/>
        <w:jc w:val="both"/>
      </w:pPr>
      <w:r>
        <w:rPr>
          <w:rFonts w:ascii="Times New Roman"/>
          <w:b w:val="false"/>
          <w:i w:val="false"/>
          <w:color w:val="000000"/>
          <w:sz w:val="28"/>
        </w:rPr>
        <w:t>
      __________________________________________________________</w:t>
      </w:r>
    </w:p>
    <w:bookmarkEnd w:id="466"/>
    <w:bookmarkStart w:name="z486" w:id="467"/>
    <w:p>
      <w:pPr>
        <w:spacing w:after="0"/>
        <w:ind w:left="0"/>
        <w:jc w:val="both"/>
      </w:pPr>
      <w:r>
        <w:rPr>
          <w:rFonts w:ascii="Times New Roman"/>
          <w:b w:val="false"/>
          <w:i w:val="false"/>
          <w:color w:val="000000"/>
          <w:sz w:val="28"/>
        </w:rPr>
        <w:t>
      Дипломдық жұмысты (жобаның) қорғау барысында білім алушы _____________</w:t>
      </w:r>
    </w:p>
    <w:bookmarkEnd w:id="467"/>
    <w:bookmarkStart w:name="z487" w:id="468"/>
    <w:p>
      <w:pPr>
        <w:spacing w:after="0"/>
        <w:ind w:left="0"/>
        <w:jc w:val="both"/>
      </w:pPr>
      <w:r>
        <w:rPr>
          <w:rFonts w:ascii="Times New Roman"/>
          <w:b w:val="false"/>
          <w:i w:val="false"/>
          <w:color w:val="000000"/>
          <w:sz w:val="28"/>
        </w:rPr>
        <w:t>
                                                                                                                    (тегі, аты-жөні)</w:t>
      </w:r>
    </w:p>
    <w:bookmarkEnd w:id="468"/>
    <w:bookmarkStart w:name="z488" w:id="469"/>
    <w:p>
      <w:pPr>
        <w:spacing w:after="0"/>
        <w:ind w:left="0"/>
        <w:jc w:val="both"/>
      </w:pPr>
      <w:r>
        <w:rPr>
          <w:rFonts w:ascii="Times New Roman"/>
          <w:b w:val="false"/>
          <w:i w:val="false"/>
          <w:color w:val="000000"/>
          <w:sz w:val="28"/>
        </w:rPr>
        <w:t>
      ___________________________________________________________ көрсетті</w:t>
      </w:r>
    </w:p>
    <w:bookmarkEnd w:id="469"/>
    <w:bookmarkStart w:name="z489" w:id="470"/>
    <w:p>
      <w:pPr>
        <w:spacing w:after="0"/>
        <w:ind w:left="0"/>
        <w:jc w:val="both"/>
      </w:pPr>
      <w:r>
        <w:rPr>
          <w:rFonts w:ascii="Times New Roman"/>
          <w:b w:val="false"/>
          <w:i w:val="false"/>
          <w:color w:val="000000"/>
          <w:sz w:val="28"/>
        </w:rPr>
        <w:t>
      (жалпы(теориялық және арнайы дайындық бойынша білім деңгейі қандай)</w:t>
      </w:r>
    </w:p>
    <w:bookmarkEnd w:id="470"/>
    <w:bookmarkStart w:name="z490" w:id="471"/>
    <w:p>
      <w:pPr>
        <w:spacing w:after="0"/>
        <w:ind w:left="0"/>
        <w:jc w:val="both"/>
      </w:pPr>
      <w:r>
        <w:rPr>
          <w:rFonts w:ascii="Times New Roman"/>
          <w:b w:val="false"/>
          <w:i w:val="false"/>
          <w:color w:val="000000"/>
          <w:sz w:val="28"/>
        </w:rPr>
        <w:t>
      ____________________________________________________________________</w:t>
      </w:r>
    </w:p>
    <w:bookmarkEnd w:id="471"/>
    <w:bookmarkStart w:name="z491" w:id="472"/>
    <w:p>
      <w:pPr>
        <w:spacing w:after="0"/>
        <w:ind w:left="0"/>
        <w:jc w:val="both"/>
      </w:pPr>
      <w:r>
        <w:rPr>
          <w:rFonts w:ascii="Times New Roman"/>
          <w:b w:val="false"/>
          <w:i w:val="false"/>
          <w:color w:val="000000"/>
          <w:sz w:val="28"/>
        </w:rPr>
        <w:t>
      Білім алушы диплом жұмысы (жоба) орындады және мынадай бағамен қорғады деп</w:t>
      </w:r>
    </w:p>
    <w:bookmarkEnd w:id="472"/>
    <w:bookmarkStart w:name="z492" w:id="473"/>
    <w:p>
      <w:pPr>
        <w:spacing w:after="0"/>
        <w:ind w:left="0"/>
        <w:jc w:val="both"/>
      </w:pPr>
      <w:r>
        <w:rPr>
          <w:rFonts w:ascii="Times New Roman"/>
          <w:b w:val="false"/>
          <w:i w:val="false"/>
          <w:color w:val="000000"/>
          <w:sz w:val="28"/>
        </w:rPr>
        <w:t>
      танылсын ________________________________________________</w:t>
      </w:r>
    </w:p>
    <w:bookmarkEnd w:id="473"/>
    <w:bookmarkStart w:name="z493" w:id="474"/>
    <w:p>
      <w:pPr>
        <w:spacing w:after="0"/>
        <w:ind w:left="0"/>
        <w:jc w:val="both"/>
      </w:pPr>
      <w:r>
        <w:rPr>
          <w:rFonts w:ascii="Times New Roman"/>
          <w:b w:val="false"/>
          <w:i w:val="false"/>
          <w:color w:val="000000"/>
          <w:sz w:val="28"/>
        </w:rPr>
        <w:t>
      (оқу жетістіктерін есепке алуды бағалаудың баллдық-рейтингілік әріптік жүйесі  бойынша бағасы)</w:t>
      </w:r>
    </w:p>
    <w:bookmarkEnd w:id="474"/>
    <w:bookmarkStart w:name="z494" w:id="475"/>
    <w:p>
      <w:pPr>
        <w:spacing w:after="0"/>
        <w:ind w:left="0"/>
        <w:jc w:val="both"/>
      </w:pPr>
      <w:r>
        <w:rPr>
          <w:rFonts w:ascii="Times New Roman"/>
          <w:b w:val="false"/>
          <w:i w:val="false"/>
          <w:color w:val="000000"/>
          <w:sz w:val="28"/>
        </w:rPr>
        <w:t>
      Комиссия мүшелерінің маңызды пікірлері</w:t>
      </w:r>
    </w:p>
    <w:bookmarkEnd w:id="475"/>
    <w:bookmarkStart w:name="z495" w:id="476"/>
    <w:p>
      <w:pPr>
        <w:spacing w:after="0"/>
        <w:ind w:left="0"/>
        <w:jc w:val="both"/>
      </w:pPr>
      <w:r>
        <w:rPr>
          <w:rFonts w:ascii="Times New Roman"/>
          <w:b w:val="false"/>
          <w:i w:val="false"/>
          <w:color w:val="000000"/>
          <w:sz w:val="28"/>
        </w:rPr>
        <w:t>
      ____________________________________________________________________</w:t>
      </w:r>
    </w:p>
    <w:bookmarkEnd w:id="476"/>
    <w:bookmarkStart w:name="z496" w:id="477"/>
    <w:p>
      <w:pPr>
        <w:spacing w:after="0"/>
        <w:ind w:left="0"/>
        <w:jc w:val="both"/>
      </w:pPr>
      <w:r>
        <w:rPr>
          <w:rFonts w:ascii="Times New Roman"/>
          <w:b w:val="false"/>
          <w:i w:val="false"/>
          <w:color w:val="000000"/>
          <w:sz w:val="28"/>
        </w:rPr>
        <w:t>
      Төраға _________________________ (қолы)</w:t>
      </w:r>
    </w:p>
    <w:bookmarkEnd w:id="477"/>
    <w:bookmarkStart w:name="z497" w:id="478"/>
    <w:p>
      <w:pPr>
        <w:spacing w:after="0"/>
        <w:ind w:left="0"/>
        <w:jc w:val="both"/>
      </w:pPr>
      <w:r>
        <w:rPr>
          <w:rFonts w:ascii="Times New Roman"/>
          <w:b w:val="false"/>
          <w:i w:val="false"/>
          <w:color w:val="000000"/>
          <w:sz w:val="28"/>
        </w:rPr>
        <w:t>
      Комиссия мүшелері _________________________ (қолы)</w:t>
      </w:r>
    </w:p>
    <w:bookmarkEnd w:id="478"/>
    <w:bookmarkStart w:name="z498" w:id="479"/>
    <w:p>
      <w:pPr>
        <w:spacing w:after="0"/>
        <w:ind w:left="0"/>
        <w:jc w:val="both"/>
      </w:pPr>
      <w:r>
        <w:rPr>
          <w:rFonts w:ascii="Times New Roman"/>
          <w:b w:val="false"/>
          <w:i w:val="false"/>
          <w:color w:val="000000"/>
          <w:sz w:val="28"/>
        </w:rPr>
        <w:t>
                                         _________________________ (қолы)</w:t>
      </w:r>
    </w:p>
    <w:bookmarkEnd w:id="479"/>
    <w:bookmarkStart w:name="z499" w:id="480"/>
    <w:p>
      <w:pPr>
        <w:spacing w:after="0"/>
        <w:ind w:left="0"/>
        <w:jc w:val="both"/>
      </w:pPr>
      <w:r>
        <w:rPr>
          <w:rFonts w:ascii="Times New Roman"/>
          <w:b w:val="false"/>
          <w:i w:val="false"/>
          <w:color w:val="000000"/>
          <w:sz w:val="28"/>
        </w:rPr>
        <w:t>
                            Хатшы _________________________ (қолы)</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501" w:id="481"/>
    <w:p>
      <w:pPr>
        <w:spacing w:after="0"/>
        <w:ind w:left="0"/>
        <w:jc w:val="both"/>
      </w:pPr>
      <w:r>
        <w:rPr>
          <w:rFonts w:ascii="Times New Roman"/>
          <w:b w:val="false"/>
          <w:i w:val="false"/>
          <w:color w:val="000000"/>
          <w:sz w:val="28"/>
        </w:rPr>
        <w:t>
      Нысан</w:t>
      </w:r>
    </w:p>
    <w:bookmarkEnd w:id="481"/>
    <w:bookmarkStart w:name="z502" w:id="482"/>
    <w:p>
      <w:pPr>
        <w:spacing w:after="0"/>
        <w:ind w:left="0"/>
        <w:jc w:val="left"/>
      </w:pPr>
      <w:r>
        <w:rPr>
          <w:rFonts w:ascii="Times New Roman"/>
          <w:b/>
          <w:i w:val="false"/>
          <w:color w:val="000000"/>
        </w:rPr>
        <w:t xml:space="preserve"> Мемлекеттік аттестаттау комиссиясы отырысының № ____ХАТТАМАСЫ</w:t>
      </w:r>
    </w:p>
    <w:bookmarkEnd w:id="482"/>
    <w:bookmarkStart w:name="z503" w:id="483"/>
    <w:p>
      <w:pPr>
        <w:spacing w:after="0"/>
        <w:ind w:left="0"/>
        <w:jc w:val="both"/>
      </w:pPr>
      <w:r>
        <w:rPr>
          <w:rFonts w:ascii="Times New Roman"/>
          <w:b w:val="false"/>
          <w:i w:val="false"/>
          <w:color w:val="000000"/>
          <w:sz w:val="28"/>
        </w:rPr>
        <w:t>
      "_____"_______20___ж. _____сағат._____мин. ____сағатқа дейін_____мин.</w:t>
      </w:r>
    </w:p>
    <w:bookmarkEnd w:id="483"/>
    <w:bookmarkStart w:name="z504" w:id="484"/>
    <w:p>
      <w:pPr>
        <w:spacing w:after="0"/>
        <w:ind w:left="0"/>
        <w:jc w:val="both"/>
      </w:pPr>
      <w:r>
        <w:rPr>
          <w:rFonts w:ascii="Times New Roman"/>
          <w:b w:val="false"/>
          <w:i w:val="false"/>
          <w:color w:val="000000"/>
          <w:sz w:val="28"/>
        </w:rPr>
        <w:t>
      қорытынды атестаттауды өткен курсантқа "бакалавр" дәрежесін беру</w:t>
      </w:r>
    </w:p>
    <w:bookmarkEnd w:id="484"/>
    <w:bookmarkStart w:name="z505" w:id="485"/>
    <w:p>
      <w:pPr>
        <w:spacing w:after="0"/>
        <w:ind w:left="0"/>
        <w:jc w:val="both"/>
      </w:pPr>
      <w:r>
        <w:rPr>
          <w:rFonts w:ascii="Times New Roman"/>
          <w:b w:val="false"/>
          <w:i w:val="false"/>
          <w:color w:val="000000"/>
          <w:sz w:val="28"/>
        </w:rPr>
        <w:t>
      Қатысқандар: Мемлекеттік аттестаттау комиссиясының төрағасы</w:t>
      </w:r>
    </w:p>
    <w:bookmarkEnd w:id="485"/>
    <w:bookmarkStart w:name="z506" w:id="486"/>
    <w:p>
      <w:pPr>
        <w:spacing w:after="0"/>
        <w:ind w:left="0"/>
        <w:jc w:val="both"/>
      </w:pPr>
      <w:r>
        <w:rPr>
          <w:rFonts w:ascii="Times New Roman"/>
          <w:b w:val="false"/>
          <w:i w:val="false"/>
          <w:color w:val="000000"/>
          <w:sz w:val="28"/>
        </w:rPr>
        <w:t>
      ____________________________________________________________________</w:t>
      </w:r>
    </w:p>
    <w:bookmarkEnd w:id="486"/>
    <w:bookmarkStart w:name="z507" w:id="487"/>
    <w:p>
      <w:pPr>
        <w:spacing w:after="0"/>
        <w:ind w:left="0"/>
        <w:jc w:val="both"/>
      </w:pPr>
      <w:r>
        <w:rPr>
          <w:rFonts w:ascii="Times New Roman"/>
          <w:b w:val="false"/>
          <w:i w:val="false"/>
          <w:color w:val="000000"/>
          <w:sz w:val="28"/>
        </w:rPr>
        <w:t>
                            (тегі, аты, әкесінің аты (бар болған жағдайда))</w:t>
      </w:r>
    </w:p>
    <w:bookmarkEnd w:id="487"/>
    <w:bookmarkStart w:name="z508" w:id="488"/>
    <w:p>
      <w:pPr>
        <w:spacing w:after="0"/>
        <w:ind w:left="0"/>
        <w:jc w:val="both"/>
      </w:pPr>
      <w:r>
        <w:rPr>
          <w:rFonts w:ascii="Times New Roman"/>
          <w:b w:val="false"/>
          <w:i w:val="false"/>
          <w:color w:val="000000"/>
          <w:sz w:val="28"/>
        </w:rPr>
        <w:t>
      Комиссия мүшелері:</w:t>
      </w:r>
    </w:p>
    <w:bookmarkEnd w:id="488"/>
    <w:bookmarkStart w:name="z509" w:id="489"/>
    <w:p>
      <w:pPr>
        <w:spacing w:after="0"/>
        <w:ind w:left="0"/>
        <w:jc w:val="both"/>
      </w:pPr>
      <w:r>
        <w:rPr>
          <w:rFonts w:ascii="Times New Roman"/>
          <w:b w:val="false"/>
          <w:i w:val="false"/>
          <w:color w:val="000000"/>
          <w:sz w:val="28"/>
        </w:rPr>
        <w:t>
      ____________________________________________________________________</w:t>
      </w:r>
    </w:p>
    <w:bookmarkEnd w:id="489"/>
    <w:bookmarkStart w:name="z510" w:id="490"/>
    <w:p>
      <w:pPr>
        <w:spacing w:after="0"/>
        <w:ind w:left="0"/>
        <w:jc w:val="both"/>
      </w:pPr>
      <w:r>
        <w:rPr>
          <w:rFonts w:ascii="Times New Roman"/>
          <w:b w:val="false"/>
          <w:i w:val="false"/>
          <w:color w:val="000000"/>
          <w:sz w:val="28"/>
        </w:rPr>
        <w:t>
                                     (тегі, аты, әкесінің аты (бар болған жағдайда))</w:t>
      </w:r>
    </w:p>
    <w:bookmarkEnd w:id="490"/>
    <w:bookmarkStart w:name="z511" w:id="491"/>
    <w:p>
      <w:pPr>
        <w:spacing w:after="0"/>
        <w:ind w:left="0"/>
        <w:jc w:val="both"/>
      </w:pPr>
      <w:r>
        <w:rPr>
          <w:rFonts w:ascii="Times New Roman"/>
          <w:b w:val="false"/>
          <w:i w:val="false"/>
          <w:color w:val="000000"/>
          <w:sz w:val="28"/>
        </w:rPr>
        <w:t>
      ____________________________________________________________________</w:t>
      </w:r>
    </w:p>
    <w:bookmarkEnd w:id="491"/>
    <w:bookmarkStart w:name="z512" w:id="492"/>
    <w:p>
      <w:pPr>
        <w:spacing w:after="0"/>
        <w:ind w:left="0"/>
        <w:jc w:val="both"/>
      </w:pPr>
      <w:r>
        <w:rPr>
          <w:rFonts w:ascii="Times New Roman"/>
          <w:b w:val="false"/>
          <w:i w:val="false"/>
          <w:color w:val="000000"/>
          <w:sz w:val="28"/>
        </w:rPr>
        <w:t>
                                      (тегі, аты, әкесінің аты (бар болған жағдайда))</w:t>
      </w:r>
    </w:p>
    <w:bookmarkEnd w:id="492"/>
    <w:bookmarkStart w:name="z513" w:id="493"/>
    <w:p>
      <w:pPr>
        <w:spacing w:after="0"/>
        <w:ind w:left="0"/>
        <w:jc w:val="both"/>
      </w:pPr>
      <w:r>
        <w:rPr>
          <w:rFonts w:ascii="Times New Roman"/>
          <w:b w:val="false"/>
          <w:i w:val="false"/>
          <w:color w:val="000000"/>
          <w:sz w:val="28"/>
        </w:rPr>
        <w:t>
      ____________________________________________________________________</w:t>
      </w:r>
    </w:p>
    <w:bookmarkEnd w:id="493"/>
    <w:bookmarkStart w:name="z514" w:id="494"/>
    <w:p>
      <w:pPr>
        <w:spacing w:after="0"/>
        <w:ind w:left="0"/>
        <w:jc w:val="both"/>
      </w:pPr>
      <w:r>
        <w:rPr>
          <w:rFonts w:ascii="Times New Roman"/>
          <w:b w:val="false"/>
          <w:i w:val="false"/>
          <w:color w:val="000000"/>
          <w:sz w:val="28"/>
        </w:rPr>
        <w:t>
                              (тегі, аты, әкесінің аты (бар болған жағдайда))</w:t>
      </w:r>
    </w:p>
    <w:bookmarkEnd w:id="494"/>
    <w:bookmarkStart w:name="z515" w:id="495"/>
    <w:p>
      <w:pPr>
        <w:spacing w:after="0"/>
        <w:ind w:left="0"/>
        <w:jc w:val="both"/>
      </w:pPr>
      <w:r>
        <w:rPr>
          <w:rFonts w:ascii="Times New Roman"/>
          <w:b w:val="false"/>
          <w:i w:val="false"/>
          <w:color w:val="000000"/>
          <w:sz w:val="28"/>
        </w:rPr>
        <w:t>
      Білім алушы _________________________________________________________</w:t>
      </w:r>
    </w:p>
    <w:bookmarkEnd w:id="495"/>
    <w:bookmarkStart w:name="z516" w:id="496"/>
    <w:p>
      <w:pPr>
        <w:spacing w:after="0"/>
        <w:ind w:left="0"/>
        <w:jc w:val="both"/>
      </w:pPr>
      <w:r>
        <w:rPr>
          <w:rFonts w:ascii="Times New Roman"/>
          <w:b w:val="false"/>
          <w:i w:val="false"/>
          <w:color w:val="000000"/>
          <w:sz w:val="28"/>
        </w:rPr>
        <w:t>
                  (тегі, аты, әкесінің аты (бар болған жағдайда), білім беру бағдарлама)</w:t>
      </w:r>
    </w:p>
    <w:bookmarkEnd w:id="496"/>
    <w:bookmarkStart w:name="z517" w:id="497"/>
    <w:p>
      <w:pPr>
        <w:spacing w:after="0"/>
        <w:ind w:left="0"/>
        <w:jc w:val="both"/>
      </w:pPr>
      <w:r>
        <w:rPr>
          <w:rFonts w:ascii="Times New Roman"/>
          <w:b w:val="false"/>
          <w:i w:val="false"/>
          <w:color w:val="000000"/>
          <w:sz w:val="28"/>
        </w:rPr>
        <w:t>
      мынадай бағамен қорытынды атестаттауды өтті:</w:t>
      </w:r>
    </w:p>
    <w:bookmarkEnd w:id="497"/>
    <w:bookmarkStart w:name="z518" w:id="498"/>
    <w:p>
      <w:pPr>
        <w:spacing w:after="0"/>
        <w:ind w:left="0"/>
        <w:jc w:val="both"/>
      </w:pPr>
      <w:r>
        <w:rPr>
          <w:rFonts w:ascii="Times New Roman"/>
          <w:b w:val="false"/>
          <w:i w:val="false"/>
          <w:color w:val="000000"/>
          <w:sz w:val="28"/>
        </w:rPr>
        <w:t>
      ____________________________________________________________________</w:t>
      </w:r>
    </w:p>
    <w:bookmarkEnd w:id="498"/>
    <w:bookmarkStart w:name="z519" w:id="499"/>
    <w:p>
      <w:pPr>
        <w:spacing w:after="0"/>
        <w:ind w:left="0"/>
        <w:jc w:val="both"/>
      </w:pPr>
      <w:r>
        <w:rPr>
          <w:rFonts w:ascii="Times New Roman"/>
          <w:b w:val="false"/>
          <w:i w:val="false"/>
          <w:color w:val="000000"/>
          <w:sz w:val="28"/>
        </w:rPr>
        <w:t>
      (пән атауы, дипломдық жұмыс (жоба), оқу жетістіктерін есепке алуды бағалаудың</w:t>
      </w:r>
    </w:p>
    <w:bookmarkEnd w:id="499"/>
    <w:bookmarkStart w:name="z520" w:id="500"/>
    <w:p>
      <w:pPr>
        <w:spacing w:after="0"/>
        <w:ind w:left="0"/>
        <w:jc w:val="both"/>
      </w:pPr>
      <w:r>
        <w:rPr>
          <w:rFonts w:ascii="Times New Roman"/>
          <w:b w:val="false"/>
          <w:i w:val="false"/>
          <w:color w:val="000000"/>
          <w:sz w:val="28"/>
        </w:rPr>
        <w:t>
      баллдық-рейтінгілік әріптік жүйесі бойынша бағасы)</w:t>
      </w:r>
    </w:p>
    <w:bookmarkEnd w:id="500"/>
    <w:bookmarkStart w:name="z521" w:id="501"/>
    <w:p>
      <w:pPr>
        <w:spacing w:after="0"/>
        <w:ind w:left="0"/>
        <w:jc w:val="both"/>
      </w:pPr>
      <w:r>
        <w:rPr>
          <w:rFonts w:ascii="Times New Roman"/>
          <w:b w:val="false"/>
          <w:i w:val="false"/>
          <w:color w:val="000000"/>
          <w:sz w:val="28"/>
        </w:rPr>
        <w:t>
      Білім алушы білім беру бағдарлама бойынша оқу жоспарында көзделген барлық мемлекеттік емтихандарды тапсырды және/немесе диплом жұмысын (жобаны) қорғады деп танылсын.</w:t>
      </w:r>
    </w:p>
    <w:bookmarkEnd w:id="501"/>
    <w:bookmarkStart w:name="z522" w:id="502"/>
    <w:p>
      <w:pPr>
        <w:spacing w:after="0"/>
        <w:ind w:left="0"/>
        <w:jc w:val="both"/>
      </w:pPr>
      <w:r>
        <w:rPr>
          <w:rFonts w:ascii="Times New Roman"/>
          <w:b w:val="false"/>
          <w:i w:val="false"/>
          <w:color w:val="000000"/>
          <w:sz w:val="28"/>
        </w:rPr>
        <w:t>
      Білім алушыға _______________________________________________________</w:t>
      </w:r>
    </w:p>
    <w:bookmarkEnd w:id="502"/>
    <w:bookmarkStart w:name="z523" w:id="503"/>
    <w:p>
      <w:pPr>
        <w:spacing w:after="0"/>
        <w:ind w:left="0"/>
        <w:jc w:val="both"/>
      </w:pPr>
      <w:r>
        <w:rPr>
          <w:rFonts w:ascii="Times New Roman"/>
          <w:b w:val="false"/>
          <w:i w:val="false"/>
          <w:color w:val="000000"/>
          <w:sz w:val="28"/>
        </w:rPr>
        <w:t>
                                           (тегі, аты, әкесінің аты (бар болған жағдайда))</w:t>
      </w:r>
    </w:p>
    <w:bookmarkEnd w:id="503"/>
    <w:bookmarkStart w:name="z524" w:id="504"/>
    <w:p>
      <w:pPr>
        <w:spacing w:after="0"/>
        <w:ind w:left="0"/>
        <w:jc w:val="both"/>
      </w:pPr>
      <w:r>
        <w:rPr>
          <w:rFonts w:ascii="Times New Roman"/>
          <w:b w:val="false"/>
          <w:i w:val="false"/>
          <w:color w:val="000000"/>
          <w:sz w:val="28"/>
        </w:rPr>
        <w:t>
      "бакалавр" дәрежесі ____________________________________ және/немесе</w:t>
      </w:r>
    </w:p>
    <w:bookmarkEnd w:id="504"/>
    <w:bookmarkStart w:name="z525" w:id="505"/>
    <w:p>
      <w:pPr>
        <w:spacing w:after="0"/>
        <w:ind w:left="0"/>
        <w:jc w:val="both"/>
      </w:pPr>
      <w:r>
        <w:rPr>
          <w:rFonts w:ascii="Times New Roman"/>
          <w:b w:val="false"/>
          <w:i w:val="false"/>
          <w:color w:val="000000"/>
          <w:sz w:val="28"/>
        </w:rPr>
        <w:t>
      _______________________________________ бойынша біліктілік берілсін.</w:t>
      </w:r>
    </w:p>
    <w:bookmarkEnd w:id="505"/>
    <w:bookmarkStart w:name="z526" w:id="506"/>
    <w:p>
      <w:pPr>
        <w:spacing w:after="0"/>
        <w:ind w:left="0"/>
        <w:jc w:val="both"/>
      </w:pPr>
      <w:r>
        <w:rPr>
          <w:rFonts w:ascii="Times New Roman"/>
          <w:b w:val="false"/>
          <w:i w:val="false"/>
          <w:color w:val="000000"/>
          <w:sz w:val="28"/>
        </w:rPr>
        <w:t>
      (код және білім беру бағдарламаның атауы)</w:t>
      </w:r>
    </w:p>
    <w:bookmarkEnd w:id="506"/>
    <w:bookmarkStart w:name="z527" w:id="507"/>
    <w:p>
      <w:pPr>
        <w:spacing w:after="0"/>
        <w:ind w:left="0"/>
        <w:jc w:val="both"/>
      </w:pPr>
      <w:r>
        <w:rPr>
          <w:rFonts w:ascii="Times New Roman"/>
          <w:b w:val="false"/>
          <w:i w:val="false"/>
          <w:color w:val="000000"/>
          <w:sz w:val="28"/>
        </w:rPr>
        <w:t>
      Комиссия мүшелерінің ерекше пікірлері</w:t>
      </w:r>
    </w:p>
    <w:bookmarkEnd w:id="507"/>
    <w:bookmarkStart w:name="z528" w:id="508"/>
    <w:p>
      <w:pPr>
        <w:spacing w:after="0"/>
        <w:ind w:left="0"/>
        <w:jc w:val="both"/>
      </w:pPr>
      <w:r>
        <w:rPr>
          <w:rFonts w:ascii="Times New Roman"/>
          <w:b w:val="false"/>
          <w:i w:val="false"/>
          <w:color w:val="000000"/>
          <w:sz w:val="28"/>
        </w:rPr>
        <w:t>
      ____________________________________________________________________</w:t>
      </w:r>
    </w:p>
    <w:bookmarkEnd w:id="508"/>
    <w:bookmarkStart w:name="z529" w:id="509"/>
    <w:p>
      <w:pPr>
        <w:spacing w:after="0"/>
        <w:ind w:left="0"/>
        <w:jc w:val="both"/>
      </w:pPr>
      <w:r>
        <w:rPr>
          <w:rFonts w:ascii="Times New Roman"/>
          <w:b w:val="false"/>
          <w:i w:val="false"/>
          <w:color w:val="000000"/>
          <w:sz w:val="28"/>
        </w:rPr>
        <w:t>
      ____________________________________________________________________</w:t>
      </w:r>
    </w:p>
    <w:bookmarkEnd w:id="509"/>
    <w:bookmarkStart w:name="z530" w:id="510"/>
    <w:p>
      <w:pPr>
        <w:spacing w:after="0"/>
        <w:ind w:left="0"/>
        <w:jc w:val="both"/>
      </w:pPr>
      <w:r>
        <w:rPr>
          <w:rFonts w:ascii="Times New Roman"/>
          <w:b w:val="false"/>
          <w:i w:val="false"/>
          <w:color w:val="000000"/>
          <w:sz w:val="28"/>
        </w:rPr>
        <w:t>
      Жоғары білім туралы диплом берілсін ___________________________________</w:t>
      </w:r>
    </w:p>
    <w:bookmarkEnd w:id="510"/>
    <w:bookmarkStart w:name="z531" w:id="511"/>
    <w:p>
      <w:pPr>
        <w:spacing w:after="0"/>
        <w:ind w:left="0"/>
        <w:jc w:val="both"/>
      </w:pPr>
      <w:r>
        <w:rPr>
          <w:rFonts w:ascii="Times New Roman"/>
          <w:b w:val="false"/>
          <w:i w:val="false"/>
          <w:color w:val="000000"/>
          <w:sz w:val="28"/>
        </w:rPr>
        <w:t>
                                                                                     (үздік, үздік емес)</w:t>
      </w:r>
    </w:p>
    <w:bookmarkEnd w:id="511"/>
    <w:bookmarkStart w:name="z532" w:id="512"/>
    <w:p>
      <w:pPr>
        <w:spacing w:after="0"/>
        <w:ind w:left="0"/>
        <w:jc w:val="both"/>
      </w:pPr>
      <w:r>
        <w:rPr>
          <w:rFonts w:ascii="Times New Roman"/>
          <w:b w:val="false"/>
          <w:i w:val="false"/>
          <w:color w:val="000000"/>
          <w:sz w:val="28"/>
        </w:rPr>
        <w:t>
      Төраға _________________________ (қолы)</w:t>
      </w:r>
    </w:p>
    <w:bookmarkEnd w:id="512"/>
    <w:bookmarkStart w:name="z533" w:id="513"/>
    <w:p>
      <w:pPr>
        <w:spacing w:after="0"/>
        <w:ind w:left="0"/>
        <w:jc w:val="both"/>
      </w:pPr>
      <w:r>
        <w:rPr>
          <w:rFonts w:ascii="Times New Roman"/>
          <w:b w:val="false"/>
          <w:i w:val="false"/>
          <w:color w:val="000000"/>
          <w:sz w:val="28"/>
        </w:rPr>
        <w:t>
      Комиссия мүшелері _________________________ (қолы)</w:t>
      </w:r>
    </w:p>
    <w:bookmarkEnd w:id="513"/>
    <w:bookmarkStart w:name="z534" w:id="514"/>
    <w:p>
      <w:pPr>
        <w:spacing w:after="0"/>
        <w:ind w:left="0"/>
        <w:jc w:val="both"/>
      </w:pPr>
      <w:r>
        <w:rPr>
          <w:rFonts w:ascii="Times New Roman"/>
          <w:b w:val="false"/>
          <w:i w:val="false"/>
          <w:color w:val="000000"/>
          <w:sz w:val="28"/>
        </w:rPr>
        <w:t>
                                         _________________________ (қолы)</w:t>
      </w:r>
    </w:p>
    <w:bookmarkEnd w:id="514"/>
    <w:bookmarkStart w:name="z535" w:id="515"/>
    <w:p>
      <w:pPr>
        <w:spacing w:after="0"/>
        <w:ind w:left="0"/>
        <w:jc w:val="both"/>
      </w:pPr>
      <w:r>
        <w:rPr>
          <w:rFonts w:ascii="Times New Roman"/>
          <w:b w:val="false"/>
          <w:i w:val="false"/>
          <w:color w:val="000000"/>
          <w:sz w:val="28"/>
        </w:rPr>
        <w:t>
                                         _________________________ (қолы)</w:t>
      </w:r>
    </w:p>
    <w:bookmarkEnd w:id="515"/>
    <w:bookmarkStart w:name="z536" w:id="516"/>
    <w:p>
      <w:pPr>
        <w:spacing w:after="0"/>
        <w:ind w:left="0"/>
        <w:jc w:val="both"/>
      </w:pPr>
      <w:r>
        <w:rPr>
          <w:rFonts w:ascii="Times New Roman"/>
          <w:b w:val="false"/>
          <w:i w:val="false"/>
          <w:color w:val="000000"/>
          <w:sz w:val="28"/>
        </w:rPr>
        <w:t>
                            Хатшы _________________________ (қолы)</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538" w:id="517"/>
    <w:p>
      <w:pPr>
        <w:spacing w:after="0"/>
        <w:ind w:left="0"/>
        <w:jc w:val="both"/>
      </w:pPr>
      <w:r>
        <w:rPr>
          <w:rFonts w:ascii="Times New Roman"/>
          <w:b w:val="false"/>
          <w:i w:val="false"/>
          <w:color w:val="000000"/>
          <w:sz w:val="28"/>
        </w:rPr>
        <w:t>
      нысаны</w:t>
      </w:r>
    </w:p>
    <w:bookmarkEnd w:id="517"/>
    <w:bookmarkStart w:name="z539" w:id="518"/>
    <w:p>
      <w:pPr>
        <w:spacing w:after="0"/>
        <w:ind w:left="0"/>
        <w:jc w:val="both"/>
      </w:pPr>
      <w:r>
        <w:rPr>
          <w:rFonts w:ascii="Times New Roman"/>
          <w:b w:val="false"/>
          <w:i w:val="false"/>
          <w:color w:val="000000"/>
          <w:sz w:val="28"/>
        </w:rPr>
        <w:t>
      1-кесте</w:t>
      </w:r>
    </w:p>
    <w:bookmarkEnd w:id="518"/>
    <w:bookmarkStart w:name="z540" w:id="519"/>
    <w:p>
      <w:pPr>
        <w:spacing w:after="0"/>
        <w:ind w:left="0"/>
        <w:jc w:val="both"/>
      </w:pPr>
      <w:r>
        <w:rPr>
          <w:rFonts w:ascii="Times New Roman"/>
          <w:b w:val="false"/>
          <w:i w:val="false"/>
          <w:color w:val="000000"/>
          <w:sz w:val="28"/>
        </w:rPr>
        <w:t xml:space="preserve">
      ___________ жылдағы </w:t>
      </w:r>
      <w:r>
        <w:rPr>
          <w:rFonts w:ascii="Times New Roman"/>
          <w:b/>
          <w:i w:val="false"/>
          <w:color w:val="000000"/>
          <w:sz w:val="28"/>
        </w:rPr>
        <w:t>Мемлекеттік емтихандарды тапсыру және диплом жұмысын қорғау нәтижелері</w:t>
      </w:r>
    </w:p>
    <w:bookmarkEnd w:id="519"/>
    <w:bookmarkStart w:name="z541" w:id="520"/>
    <w:p>
      <w:pPr>
        <w:spacing w:after="0"/>
        <w:ind w:left="0"/>
        <w:jc w:val="both"/>
      </w:pPr>
      <w:r>
        <w:rPr>
          <w:rFonts w:ascii="Times New Roman"/>
          <w:b w:val="false"/>
          <w:i w:val="false"/>
          <w:color w:val="000000"/>
          <w:sz w:val="28"/>
        </w:rPr>
        <w:t>
      Оқу нысаны __________________________________________________________</w:t>
      </w:r>
    </w:p>
    <w:bookmarkEnd w:id="520"/>
    <w:bookmarkStart w:name="z542" w:id="521"/>
    <w:p>
      <w:pPr>
        <w:spacing w:after="0"/>
        <w:ind w:left="0"/>
        <w:jc w:val="both"/>
      </w:pPr>
      <w:r>
        <w:rPr>
          <w:rFonts w:ascii="Times New Roman"/>
          <w:b w:val="false"/>
          <w:i w:val="false"/>
          <w:color w:val="000000"/>
          <w:sz w:val="28"/>
        </w:rPr>
        <w:t>
      Білім беру бағдарлама _________________________________________________</w:t>
      </w:r>
    </w:p>
    <w:bookmarkEnd w:id="521"/>
    <w:bookmarkStart w:name="z543" w:id="522"/>
    <w:p>
      <w:pPr>
        <w:spacing w:after="0"/>
        <w:ind w:left="0"/>
        <w:jc w:val="both"/>
      </w:pPr>
      <w:r>
        <w:rPr>
          <w:rFonts w:ascii="Times New Roman"/>
          <w:b w:val="false"/>
          <w:i w:val="false"/>
          <w:color w:val="000000"/>
          <w:sz w:val="28"/>
        </w:rPr>
        <w:t>
      ІІМ білім беру ұйымының атауы _______________________________________</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аттестаттаудың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оқу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 w:id="523"/>
    <w:p>
      <w:pPr>
        <w:spacing w:after="0"/>
        <w:ind w:left="0"/>
        <w:jc w:val="both"/>
      </w:pPr>
      <w:r>
        <w:rPr>
          <w:rFonts w:ascii="Times New Roman"/>
          <w:b w:val="false"/>
          <w:i w:val="false"/>
          <w:color w:val="000000"/>
          <w:sz w:val="28"/>
        </w:rPr>
        <w:t>
      2-кесте</w:t>
      </w:r>
    </w:p>
    <w:bookmarkEnd w:id="523"/>
    <w:bookmarkStart w:name="z545" w:id="524"/>
    <w:p>
      <w:pPr>
        <w:spacing w:after="0"/>
        <w:ind w:left="0"/>
        <w:jc w:val="both"/>
      </w:pPr>
      <w:r>
        <w:rPr>
          <w:rFonts w:ascii="Times New Roman"/>
          <w:b w:val="false"/>
          <w:i w:val="false"/>
          <w:color w:val="000000"/>
          <w:sz w:val="28"/>
        </w:rPr>
        <w:t>
      __________________ жылындағы түлектердің қорытынды аттестациясының</w:t>
      </w:r>
    </w:p>
    <w:bookmarkEnd w:id="524"/>
    <w:bookmarkStart w:name="z546" w:id="525"/>
    <w:p>
      <w:pPr>
        <w:spacing w:after="0"/>
        <w:ind w:left="0"/>
        <w:jc w:val="both"/>
      </w:pPr>
      <w:r>
        <w:rPr>
          <w:rFonts w:ascii="Times New Roman"/>
          <w:b w:val="false"/>
          <w:i w:val="false"/>
          <w:color w:val="000000"/>
          <w:sz w:val="28"/>
        </w:rPr>
        <w:t>
      жалпы нәтижелері</w:t>
      </w:r>
    </w:p>
    <w:bookmarkEnd w:id="525"/>
    <w:bookmarkStart w:name="z547" w:id="526"/>
    <w:p>
      <w:pPr>
        <w:spacing w:after="0"/>
        <w:ind w:left="0"/>
        <w:jc w:val="both"/>
      </w:pPr>
      <w:r>
        <w:rPr>
          <w:rFonts w:ascii="Times New Roman"/>
          <w:b w:val="false"/>
          <w:i w:val="false"/>
          <w:color w:val="000000"/>
          <w:sz w:val="28"/>
        </w:rPr>
        <w:t>
      Оқу нысаны __________________________________________________________</w:t>
      </w:r>
    </w:p>
    <w:bookmarkEnd w:id="526"/>
    <w:bookmarkStart w:name="z548" w:id="527"/>
    <w:p>
      <w:pPr>
        <w:spacing w:after="0"/>
        <w:ind w:left="0"/>
        <w:jc w:val="both"/>
      </w:pPr>
      <w:r>
        <w:rPr>
          <w:rFonts w:ascii="Times New Roman"/>
          <w:b w:val="false"/>
          <w:i w:val="false"/>
          <w:color w:val="000000"/>
          <w:sz w:val="28"/>
        </w:rPr>
        <w:t>
      Білім беру бағдарлама__________________________________________________</w:t>
      </w:r>
    </w:p>
    <w:bookmarkEnd w:id="527"/>
    <w:bookmarkStart w:name="z549" w:id="528"/>
    <w:p>
      <w:pPr>
        <w:spacing w:after="0"/>
        <w:ind w:left="0"/>
        <w:jc w:val="both"/>
      </w:pPr>
      <w:r>
        <w:rPr>
          <w:rFonts w:ascii="Times New Roman"/>
          <w:b w:val="false"/>
          <w:i w:val="false"/>
          <w:color w:val="000000"/>
          <w:sz w:val="28"/>
        </w:rPr>
        <w:t>
      Жоғары оқу орнының атауы ____________________________________________</w:t>
      </w:r>
    </w:p>
    <w:bookmarkEnd w:id="5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аттестацияға жіберілгендердің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аттестацияға келмегендердің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аттестацияны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баға алғандар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 және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бағалар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қанағаттанарлық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529"/>
    <w:p>
      <w:pPr>
        <w:spacing w:after="0"/>
        <w:ind w:left="0"/>
        <w:jc w:val="both"/>
      </w:pPr>
      <w:r>
        <w:rPr>
          <w:rFonts w:ascii="Times New Roman"/>
          <w:b w:val="false"/>
          <w:i w:val="false"/>
          <w:color w:val="000000"/>
          <w:sz w:val="28"/>
        </w:rPr>
        <w:t>
      3 кесте</w:t>
      </w:r>
    </w:p>
    <w:bookmarkEnd w:id="529"/>
    <w:bookmarkStart w:name="z551" w:id="530"/>
    <w:p>
      <w:pPr>
        <w:spacing w:after="0"/>
        <w:ind w:left="0"/>
        <w:jc w:val="both"/>
      </w:pPr>
      <w:r>
        <w:rPr>
          <w:rFonts w:ascii="Times New Roman"/>
          <w:b w:val="false"/>
          <w:i w:val="false"/>
          <w:color w:val="000000"/>
          <w:sz w:val="28"/>
        </w:rPr>
        <w:t xml:space="preserve">
      </w:t>
      </w:r>
      <w:r>
        <w:rPr>
          <w:rFonts w:ascii="Times New Roman"/>
          <w:b/>
          <w:i w:val="false"/>
          <w:color w:val="000000"/>
          <w:sz w:val="28"/>
        </w:rPr>
        <w:t>Оқытудың күндізгі және сырттай нысаны бойынша мамандарды даярлаудың сапалық</w:t>
      </w:r>
      <w:r>
        <w:rPr>
          <w:rFonts w:ascii="Times New Roman"/>
          <w:b w:val="false"/>
          <w:i w:val="false"/>
          <w:color w:val="000000"/>
          <w:sz w:val="28"/>
        </w:rPr>
        <w:t xml:space="preserve"> </w:t>
      </w:r>
      <w:r>
        <w:rPr>
          <w:rFonts w:ascii="Times New Roman"/>
          <w:b/>
          <w:i w:val="false"/>
          <w:color w:val="000000"/>
          <w:sz w:val="28"/>
        </w:rPr>
        <w:t>көрсеткішінің салыстырмалы талдауы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үлгерімі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 w:id="531"/>
    <w:p>
      <w:pPr>
        <w:spacing w:after="0"/>
        <w:ind w:left="0"/>
        <w:jc w:val="both"/>
      </w:pPr>
      <w:r>
        <w:rPr>
          <w:rFonts w:ascii="Times New Roman"/>
          <w:b w:val="false"/>
          <w:i w:val="false"/>
          <w:color w:val="000000"/>
          <w:sz w:val="28"/>
        </w:rPr>
        <w:t>
      4-кесте</w:t>
      </w:r>
    </w:p>
    <w:bookmarkEnd w:id="531"/>
    <w:bookmarkStart w:name="z553" w:id="532"/>
    <w:p>
      <w:pPr>
        <w:spacing w:after="0"/>
        <w:ind w:left="0"/>
        <w:jc w:val="both"/>
      </w:pPr>
      <w:r>
        <w:rPr>
          <w:rFonts w:ascii="Times New Roman"/>
          <w:b w:val="false"/>
          <w:i w:val="false"/>
          <w:color w:val="000000"/>
          <w:sz w:val="28"/>
        </w:rPr>
        <w:t xml:space="preserve">
      </w:t>
      </w:r>
      <w:r>
        <w:rPr>
          <w:rFonts w:ascii="Times New Roman"/>
          <w:b/>
          <w:i w:val="false"/>
          <w:color w:val="000000"/>
          <w:sz w:val="28"/>
        </w:rPr>
        <w:t>Бітіртудін салыстырмалы талдауы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үлгерімі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555" w:id="533"/>
    <w:p>
      <w:pPr>
        <w:spacing w:after="0"/>
        <w:ind w:left="0"/>
        <w:jc w:val="both"/>
      </w:pPr>
      <w:r>
        <w:rPr>
          <w:rFonts w:ascii="Times New Roman"/>
          <w:b w:val="false"/>
          <w:i w:val="false"/>
          <w:color w:val="000000"/>
          <w:sz w:val="28"/>
        </w:rPr>
        <w:t>
      нысаны</w:t>
      </w:r>
    </w:p>
    <w:bookmarkEnd w:id="533"/>
    <w:bookmarkStart w:name="z556" w:id="534"/>
    <w:p>
      <w:pPr>
        <w:spacing w:after="0"/>
        <w:ind w:left="0"/>
        <w:jc w:val="left"/>
      </w:pPr>
      <w:r>
        <w:rPr>
          <w:rFonts w:ascii="Times New Roman"/>
          <w:b/>
          <w:i w:val="false"/>
          <w:color w:val="000000"/>
        </w:rPr>
        <w:t xml:space="preserve"> Магистранттың магистрлік диссертациясын қарау бойынша мемлекеттік аттестаттау комиссиясының отырысының № ____ХАТТАМАСЫ</w:t>
      </w:r>
    </w:p>
    <w:bookmarkEnd w:id="534"/>
    <w:bookmarkStart w:name="z557" w:id="535"/>
    <w:p>
      <w:pPr>
        <w:spacing w:after="0"/>
        <w:ind w:left="0"/>
        <w:jc w:val="both"/>
      </w:pPr>
      <w:r>
        <w:rPr>
          <w:rFonts w:ascii="Times New Roman"/>
          <w:b w:val="false"/>
          <w:i w:val="false"/>
          <w:color w:val="000000"/>
          <w:sz w:val="28"/>
        </w:rPr>
        <w:t>
        20__ж. "___"_______ сағат _____ минуттан ____сағат _____минутқа дейін</w:t>
      </w:r>
    </w:p>
    <w:bookmarkEnd w:id="535"/>
    <w:bookmarkStart w:name="z558" w:id="536"/>
    <w:p>
      <w:pPr>
        <w:spacing w:after="0"/>
        <w:ind w:left="0"/>
        <w:jc w:val="both"/>
      </w:pPr>
      <w:r>
        <w:rPr>
          <w:rFonts w:ascii="Times New Roman"/>
          <w:b w:val="false"/>
          <w:i w:val="false"/>
          <w:color w:val="000000"/>
          <w:sz w:val="28"/>
        </w:rPr>
        <w:t>
      Магистранттың магистерлік диссертациясын қарау бойынша_________</w:t>
      </w:r>
    </w:p>
    <w:bookmarkEnd w:id="536"/>
    <w:bookmarkStart w:name="z559" w:id="537"/>
    <w:p>
      <w:pPr>
        <w:spacing w:after="0"/>
        <w:ind w:left="0"/>
        <w:jc w:val="both"/>
      </w:pPr>
      <w:r>
        <w:rPr>
          <w:rFonts w:ascii="Times New Roman"/>
          <w:b w:val="false"/>
          <w:i w:val="false"/>
          <w:color w:val="000000"/>
          <w:sz w:val="28"/>
        </w:rPr>
        <w:t>
      ___________________________________________________________________</w:t>
      </w:r>
    </w:p>
    <w:bookmarkEnd w:id="537"/>
    <w:bookmarkStart w:name="z560" w:id="538"/>
    <w:p>
      <w:pPr>
        <w:spacing w:after="0"/>
        <w:ind w:left="0"/>
        <w:jc w:val="both"/>
      </w:pPr>
      <w:r>
        <w:rPr>
          <w:rFonts w:ascii="Times New Roman"/>
          <w:b w:val="false"/>
          <w:i w:val="false"/>
          <w:color w:val="000000"/>
          <w:sz w:val="28"/>
        </w:rPr>
        <w:t>
             (тегі, аты, әкесінің аты (бар болған жағдайда), білім беру бағдарламасы)</w:t>
      </w:r>
    </w:p>
    <w:bookmarkEnd w:id="538"/>
    <w:bookmarkStart w:name="z561" w:id="539"/>
    <w:p>
      <w:pPr>
        <w:spacing w:after="0"/>
        <w:ind w:left="0"/>
        <w:jc w:val="both"/>
      </w:pPr>
      <w:r>
        <w:rPr>
          <w:rFonts w:ascii="Times New Roman"/>
          <w:b w:val="false"/>
          <w:i w:val="false"/>
          <w:color w:val="000000"/>
          <w:sz w:val="28"/>
        </w:rPr>
        <w:t>
      Тақырыбы ___________________________________________________________</w:t>
      </w:r>
    </w:p>
    <w:bookmarkEnd w:id="539"/>
    <w:bookmarkStart w:name="z562" w:id="540"/>
    <w:p>
      <w:pPr>
        <w:spacing w:after="0"/>
        <w:ind w:left="0"/>
        <w:jc w:val="both"/>
      </w:pPr>
      <w:r>
        <w:rPr>
          <w:rFonts w:ascii="Times New Roman"/>
          <w:b w:val="false"/>
          <w:i w:val="false"/>
          <w:color w:val="000000"/>
          <w:sz w:val="28"/>
        </w:rPr>
        <w:t>
      Қатысқандар:</w:t>
      </w:r>
    </w:p>
    <w:bookmarkEnd w:id="540"/>
    <w:bookmarkStart w:name="z563" w:id="541"/>
    <w:p>
      <w:pPr>
        <w:spacing w:after="0"/>
        <w:ind w:left="0"/>
        <w:jc w:val="both"/>
      </w:pPr>
      <w:r>
        <w:rPr>
          <w:rFonts w:ascii="Times New Roman"/>
          <w:b w:val="false"/>
          <w:i w:val="false"/>
          <w:color w:val="000000"/>
          <w:sz w:val="28"/>
        </w:rPr>
        <w:t>
      Төраға_______________________________________________________________</w:t>
      </w:r>
    </w:p>
    <w:bookmarkEnd w:id="541"/>
    <w:bookmarkStart w:name="z564" w:id="542"/>
    <w:p>
      <w:pPr>
        <w:spacing w:after="0"/>
        <w:ind w:left="0"/>
        <w:jc w:val="both"/>
      </w:pPr>
      <w:r>
        <w:rPr>
          <w:rFonts w:ascii="Times New Roman"/>
          <w:b w:val="false"/>
          <w:i w:val="false"/>
          <w:color w:val="000000"/>
          <w:sz w:val="28"/>
        </w:rPr>
        <w:t>
                                          (тегі, аты, әкесінің аты (бар болған жағдайда))</w:t>
      </w:r>
    </w:p>
    <w:bookmarkEnd w:id="542"/>
    <w:bookmarkStart w:name="z565" w:id="543"/>
    <w:p>
      <w:pPr>
        <w:spacing w:after="0"/>
        <w:ind w:left="0"/>
        <w:jc w:val="both"/>
      </w:pPr>
      <w:r>
        <w:rPr>
          <w:rFonts w:ascii="Times New Roman"/>
          <w:b w:val="false"/>
          <w:i w:val="false"/>
          <w:color w:val="000000"/>
          <w:sz w:val="28"/>
        </w:rPr>
        <w:t>
      Мүшелері: _____________________________________________________</w:t>
      </w:r>
    </w:p>
    <w:bookmarkEnd w:id="543"/>
    <w:bookmarkStart w:name="z566" w:id="544"/>
    <w:p>
      <w:pPr>
        <w:spacing w:after="0"/>
        <w:ind w:left="0"/>
        <w:jc w:val="both"/>
      </w:pPr>
      <w:r>
        <w:rPr>
          <w:rFonts w:ascii="Times New Roman"/>
          <w:b w:val="false"/>
          <w:i w:val="false"/>
          <w:color w:val="000000"/>
          <w:sz w:val="28"/>
        </w:rPr>
        <w:t>
                                  (тегі, аты, әкесінің аты (бар болған жағдайда))</w:t>
      </w:r>
    </w:p>
    <w:bookmarkEnd w:id="544"/>
    <w:bookmarkStart w:name="z567" w:id="545"/>
    <w:p>
      <w:pPr>
        <w:spacing w:after="0"/>
        <w:ind w:left="0"/>
        <w:jc w:val="both"/>
      </w:pPr>
      <w:r>
        <w:rPr>
          <w:rFonts w:ascii="Times New Roman"/>
          <w:b w:val="false"/>
          <w:i w:val="false"/>
          <w:color w:val="000000"/>
          <w:sz w:val="28"/>
        </w:rPr>
        <w:t>
      ________________________________________________________________</w:t>
      </w:r>
    </w:p>
    <w:bookmarkEnd w:id="545"/>
    <w:bookmarkStart w:name="z568" w:id="546"/>
    <w:p>
      <w:pPr>
        <w:spacing w:after="0"/>
        <w:ind w:left="0"/>
        <w:jc w:val="both"/>
      </w:pPr>
      <w:r>
        <w:rPr>
          <w:rFonts w:ascii="Times New Roman"/>
          <w:b w:val="false"/>
          <w:i w:val="false"/>
          <w:color w:val="000000"/>
          <w:sz w:val="28"/>
        </w:rPr>
        <w:t>
                                (тегі, аты, әкесінің аты (бар болған жағдайда)</w:t>
      </w:r>
    </w:p>
    <w:bookmarkEnd w:id="546"/>
    <w:bookmarkStart w:name="z569" w:id="547"/>
    <w:p>
      <w:pPr>
        <w:spacing w:after="0"/>
        <w:ind w:left="0"/>
        <w:jc w:val="both"/>
      </w:pPr>
      <w:r>
        <w:rPr>
          <w:rFonts w:ascii="Times New Roman"/>
          <w:b w:val="false"/>
          <w:i w:val="false"/>
          <w:color w:val="000000"/>
          <w:sz w:val="28"/>
        </w:rPr>
        <w:t>
      Магистрлік диссертация ____ ___________ ғылыми басшылығымен орындалды</w:t>
      </w:r>
    </w:p>
    <w:bookmarkEnd w:id="547"/>
    <w:bookmarkStart w:name="z570" w:id="548"/>
    <w:p>
      <w:pPr>
        <w:spacing w:after="0"/>
        <w:ind w:left="0"/>
        <w:jc w:val="both"/>
      </w:pPr>
      <w:r>
        <w:rPr>
          <w:rFonts w:ascii="Times New Roman"/>
          <w:b w:val="false"/>
          <w:i w:val="false"/>
          <w:color w:val="000000"/>
          <w:sz w:val="28"/>
        </w:rPr>
        <w:t>
      ____________________________________________________________________</w:t>
      </w:r>
    </w:p>
    <w:bookmarkEnd w:id="548"/>
    <w:bookmarkStart w:name="z571" w:id="549"/>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bookmarkEnd w:id="549"/>
    <w:bookmarkStart w:name="z572" w:id="550"/>
    <w:p>
      <w:pPr>
        <w:spacing w:after="0"/>
        <w:ind w:left="0"/>
        <w:jc w:val="both"/>
      </w:pPr>
      <w:r>
        <w:rPr>
          <w:rFonts w:ascii="Times New Roman"/>
          <w:b w:val="false"/>
          <w:i w:val="false"/>
          <w:color w:val="000000"/>
          <w:sz w:val="28"/>
        </w:rPr>
        <w:t>
      Консультация кезінде _______________________________________________</w:t>
      </w:r>
    </w:p>
    <w:bookmarkEnd w:id="550"/>
    <w:bookmarkStart w:name="z573" w:id="551"/>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bookmarkEnd w:id="551"/>
    <w:bookmarkStart w:name="z574" w:id="552"/>
    <w:p>
      <w:pPr>
        <w:spacing w:after="0"/>
        <w:ind w:left="0"/>
        <w:jc w:val="both"/>
      </w:pPr>
      <w:r>
        <w:rPr>
          <w:rFonts w:ascii="Times New Roman"/>
          <w:b w:val="false"/>
          <w:i w:val="false"/>
          <w:color w:val="000000"/>
          <w:sz w:val="28"/>
        </w:rPr>
        <w:t>
      ____________________________________________________________________</w:t>
      </w:r>
    </w:p>
    <w:bookmarkEnd w:id="552"/>
    <w:bookmarkStart w:name="z575" w:id="553"/>
    <w:p>
      <w:pPr>
        <w:spacing w:after="0"/>
        <w:ind w:left="0"/>
        <w:jc w:val="both"/>
      </w:pPr>
      <w:r>
        <w:rPr>
          <w:rFonts w:ascii="Times New Roman"/>
          <w:b w:val="false"/>
          <w:i w:val="false"/>
          <w:color w:val="000000"/>
          <w:sz w:val="28"/>
        </w:rPr>
        <w:t>
                                      (жұмыс орны, атқарып отырған лауазымы)</w:t>
      </w:r>
    </w:p>
    <w:bookmarkEnd w:id="553"/>
    <w:bookmarkStart w:name="z576" w:id="554"/>
    <w:p>
      <w:pPr>
        <w:spacing w:after="0"/>
        <w:ind w:left="0"/>
        <w:jc w:val="both"/>
      </w:pPr>
      <w:r>
        <w:rPr>
          <w:rFonts w:ascii="Times New Roman"/>
          <w:b w:val="false"/>
          <w:i w:val="false"/>
          <w:color w:val="000000"/>
          <w:sz w:val="28"/>
        </w:rPr>
        <w:t>
      Оппонент</w:t>
      </w:r>
    </w:p>
    <w:bookmarkEnd w:id="554"/>
    <w:bookmarkStart w:name="z577" w:id="555"/>
    <w:p>
      <w:pPr>
        <w:spacing w:after="0"/>
        <w:ind w:left="0"/>
        <w:jc w:val="both"/>
      </w:pPr>
      <w:r>
        <w:rPr>
          <w:rFonts w:ascii="Times New Roman"/>
          <w:b w:val="false"/>
          <w:i w:val="false"/>
          <w:color w:val="000000"/>
          <w:sz w:val="28"/>
        </w:rPr>
        <w:t>
      __________________________________________________________</w:t>
      </w:r>
    </w:p>
    <w:bookmarkEnd w:id="555"/>
    <w:bookmarkStart w:name="z578" w:id="556"/>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bookmarkEnd w:id="556"/>
    <w:bookmarkStart w:name="z579" w:id="557"/>
    <w:p>
      <w:pPr>
        <w:spacing w:after="0"/>
        <w:ind w:left="0"/>
        <w:jc w:val="both"/>
      </w:pPr>
      <w:r>
        <w:rPr>
          <w:rFonts w:ascii="Times New Roman"/>
          <w:b w:val="false"/>
          <w:i w:val="false"/>
          <w:color w:val="000000"/>
          <w:sz w:val="28"/>
        </w:rPr>
        <w:t>
      _____________________________________________________________________</w:t>
      </w:r>
    </w:p>
    <w:bookmarkEnd w:id="557"/>
    <w:bookmarkStart w:name="z580" w:id="558"/>
    <w:p>
      <w:pPr>
        <w:spacing w:after="0"/>
        <w:ind w:left="0"/>
        <w:jc w:val="both"/>
      </w:pPr>
      <w:r>
        <w:rPr>
          <w:rFonts w:ascii="Times New Roman"/>
          <w:b w:val="false"/>
          <w:i w:val="false"/>
          <w:color w:val="000000"/>
          <w:sz w:val="28"/>
        </w:rPr>
        <w:t>
                                  (жұмыс орны, атқарып отырған лауазымы)</w:t>
      </w:r>
    </w:p>
    <w:bookmarkEnd w:id="558"/>
    <w:bookmarkStart w:name="z581" w:id="559"/>
    <w:p>
      <w:pPr>
        <w:spacing w:after="0"/>
        <w:ind w:left="0"/>
        <w:jc w:val="both"/>
      </w:pPr>
      <w:r>
        <w:rPr>
          <w:rFonts w:ascii="Times New Roman"/>
          <w:b w:val="false"/>
          <w:i w:val="false"/>
          <w:color w:val="000000"/>
          <w:sz w:val="28"/>
        </w:rPr>
        <w:t>
      Мемлекеттік аттестаттау комиссиясына мынадай материалдар ұсынылды:</w:t>
      </w:r>
    </w:p>
    <w:bookmarkEnd w:id="559"/>
    <w:bookmarkStart w:name="z582" w:id="560"/>
    <w:p>
      <w:pPr>
        <w:spacing w:after="0"/>
        <w:ind w:left="0"/>
        <w:jc w:val="both"/>
      </w:pPr>
      <w:r>
        <w:rPr>
          <w:rFonts w:ascii="Times New Roman"/>
          <w:b w:val="false"/>
          <w:i w:val="false"/>
          <w:color w:val="000000"/>
          <w:sz w:val="28"/>
        </w:rPr>
        <w:t>
      1) магистрлік диссертация ______ парақта;</w:t>
      </w:r>
    </w:p>
    <w:bookmarkEnd w:id="560"/>
    <w:bookmarkStart w:name="z583" w:id="561"/>
    <w:p>
      <w:pPr>
        <w:spacing w:after="0"/>
        <w:ind w:left="0"/>
        <w:jc w:val="both"/>
      </w:pPr>
      <w:r>
        <w:rPr>
          <w:rFonts w:ascii="Times New Roman"/>
          <w:b w:val="false"/>
          <w:i w:val="false"/>
          <w:color w:val="000000"/>
          <w:sz w:val="28"/>
        </w:rPr>
        <w:t>
      2) диплом жұмысына (жобаның) кестелер, сызбалар _____ парақта;</w:t>
      </w:r>
    </w:p>
    <w:bookmarkEnd w:id="561"/>
    <w:bookmarkStart w:name="z584" w:id="562"/>
    <w:p>
      <w:pPr>
        <w:spacing w:after="0"/>
        <w:ind w:left="0"/>
        <w:jc w:val="both"/>
      </w:pPr>
      <w:r>
        <w:rPr>
          <w:rFonts w:ascii="Times New Roman"/>
          <w:b w:val="false"/>
          <w:i w:val="false"/>
          <w:color w:val="000000"/>
          <w:sz w:val="28"/>
        </w:rPr>
        <w:t>
      3) магистрлік диссертацияға ғылыми жетекшісісінің қорытындысы бар пікірі</w:t>
      </w:r>
    </w:p>
    <w:bookmarkEnd w:id="562"/>
    <w:bookmarkStart w:name="z585" w:id="563"/>
    <w:p>
      <w:pPr>
        <w:spacing w:after="0"/>
        <w:ind w:left="0"/>
        <w:jc w:val="both"/>
      </w:pPr>
      <w:r>
        <w:rPr>
          <w:rFonts w:ascii="Times New Roman"/>
          <w:b w:val="false"/>
          <w:i w:val="false"/>
          <w:color w:val="000000"/>
          <w:sz w:val="28"/>
        </w:rPr>
        <w:t>
      ____________________________________________________________________;</w:t>
      </w:r>
    </w:p>
    <w:bookmarkEnd w:id="563"/>
    <w:bookmarkStart w:name="z586" w:id="564"/>
    <w:p>
      <w:pPr>
        <w:spacing w:after="0"/>
        <w:ind w:left="0"/>
        <w:jc w:val="both"/>
      </w:pPr>
      <w:r>
        <w:rPr>
          <w:rFonts w:ascii="Times New Roman"/>
          <w:b w:val="false"/>
          <w:i w:val="false"/>
          <w:color w:val="000000"/>
          <w:sz w:val="28"/>
        </w:rPr>
        <w:t>
      ("қорғауға жіберіледі" деп көрсетілсін)</w:t>
      </w:r>
    </w:p>
    <w:bookmarkEnd w:id="564"/>
    <w:bookmarkStart w:name="z587" w:id="565"/>
    <w:p>
      <w:pPr>
        <w:spacing w:after="0"/>
        <w:ind w:left="0"/>
        <w:jc w:val="both"/>
      </w:pPr>
      <w:r>
        <w:rPr>
          <w:rFonts w:ascii="Times New Roman"/>
          <w:b w:val="false"/>
          <w:i w:val="false"/>
          <w:color w:val="000000"/>
          <w:sz w:val="28"/>
        </w:rPr>
        <w:t>
      4) ____________________________________________________________</w:t>
      </w:r>
    </w:p>
    <w:bookmarkEnd w:id="565"/>
    <w:bookmarkStart w:name="z588" w:id="566"/>
    <w:p>
      <w:pPr>
        <w:spacing w:after="0"/>
        <w:ind w:left="0"/>
        <w:jc w:val="both"/>
      </w:pPr>
      <w:r>
        <w:rPr>
          <w:rFonts w:ascii="Times New Roman"/>
          <w:b w:val="false"/>
          <w:i w:val="false"/>
          <w:color w:val="000000"/>
          <w:sz w:val="28"/>
        </w:rPr>
        <w:t>
      (кафедра атауы және диссертация көпшілік алдында қорғауға ұсынылады немесе ұсынылмайды деп көрсетілсін)</w:t>
      </w:r>
    </w:p>
    <w:bookmarkEnd w:id="566"/>
    <w:bookmarkStart w:name="z589" w:id="567"/>
    <w:p>
      <w:pPr>
        <w:spacing w:after="0"/>
        <w:ind w:left="0"/>
        <w:jc w:val="both"/>
      </w:pPr>
      <w:r>
        <w:rPr>
          <w:rFonts w:ascii="Times New Roman"/>
          <w:b w:val="false"/>
          <w:i w:val="false"/>
          <w:color w:val="000000"/>
          <w:sz w:val="28"/>
        </w:rPr>
        <w:t>
      __________________________________ туралы бітіртуші кафедраның шешімі;</w:t>
      </w:r>
    </w:p>
    <w:bookmarkEnd w:id="567"/>
    <w:bookmarkStart w:name="z590" w:id="568"/>
    <w:p>
      <w:pPr>
        <w:spacing w:after="0"/>
        <w:ind w:left="0"/>
        <w:jc w:val="both"/>
      </w:pPr>
      <w:r>
        <w:rPr>
          <w:rFonts w:ascii="Times New Roman"/>
          <w:b w:val="false"/>
          <w:i w:val="false"/>
          <w:color w:val="000000"/>
          <w:sz w:val="28"/>
        </w:rPr>
        <w:t>
      5) магистрлік диссертацияға бағасы қойылған пікір _____________</w:t>
      </w:r>
    </w:p>
    <w:bookmarkEnd w:id="568"/>
    <w:bookmarkStart w:name="z591" w:id="569"/>
    <w:p>
      <w:pPr>
        <w:spacing w:after="0"/>
        <w:ind w:left="0"/>
        <w:jc w:val="both"/>
      </w:pPr>
      <w:r>
        <w:rPr>
          <w:rFonts w:ascii="Times New Roman"/>
          <w:b w:val="false"/>
          <w:i w:val="false"/>
          <w:color w:val="000000"/>
          <w:sz w:val="28"/>
        </w:rPr>
        <w:t>
      ___________________________________________________________________;</w:t>
      </w:r>
    </w:p>
    <w:bookmarkEnd w:id="569"/>
    <w:bookmarkStart w:name="z592" w:id="570"/>
    <w:p>
      <w:pPr>
        <w:spacing w:after="0"/>
        <w:ind w:left="0"/>
        <w:jc w:val="both"/>
      </w:pPr>
      <w:r>
        <w:rPr>
          <w:rFonts w:ascii="Times New Roman"/>
          <w:b w:val="false"/>
          <w:i w:val="false"/>
          <w:color w:val="000000"/>
          <w:sz w:val="28"/>
        </w:rPr>
        <w:t>
                                      (пікір берушінің бағасы көрсетіледі)</w:t>
      </w:r>
    </w:p>
    <w:bookmarkEnd w:id="570"/>
    <w:bookmarkStart w:name="z593" w:id="571"/>
    <w:p>
      <w:pPr>
        <w:spacing w:after="0"/>
        <w:ind w:left="0"/>
        <w:jc w:val="both"/>
      </w:pPr>
      <w:r>
        <w:rPr>
          <w:rFonts w:ascii="Times New Roman"/>
          <w:b w:val="false"/>
          <w:i w:val="false"/>
          <w:color w:val="000000"/>
          <w:sz w:val="28"/>
        </w:rPr>
        <w:t>
      6) ресми емес пікірлер ________________________________________</w:t>
      </w:r>
    </w:p>
    <w:bookmarkEnd w:id="571"/>
    <w:bookmarkStart w:name="z594" w:id="572"/>
    <w:p>
      <w:pPr>
        <w:spacing w:after="0"/>
        <w:ind w:left="0"/>
        <w:jc w:val="both"/>
      </w:pPr>
      <w:r>
        <w:rPr>
          <w:rFonts w:ascii="Times New Roman"/>
          <w:b w:val="false"/>
          <w:i w:val="false"/>
          <w:color w:val="000000"/>
          <w:sz w:val="28"/>
        </w:rPr>
        <w:t>
      Магистрлік диссертацияның орындалғаны туралы хабарламадан кейін</w:t>
      </w:r>
    </w:p>
    <w:bookmarkEnd w:id="572"/>
    <w:bookmarkStart w:name="z595" w:id="573"/>
    <w:p>
      <w:pPr>
        <w:spacing w:after="0"/>
        <w:ind w:left="0"/>
        <w:jc w:val="both"/>
      </w:pPr>
      <w:r>
        <w:rPr>
          <w:rFonts w:ascii="Times New Roman"/>
          <w:b w:val="false"/>
          <w:i w:val="false"/>
          <w:color w:val="000000"/>
          <w:sz w:val="28"/>
        </w:rPr>
        <w:t>
      ______минут ішінде магистрантқа мынадай сұрақтар қойылды:</w:t>
      </w:r>
    </w:p>
    <w:bookmarkEnd w:id="573"/>
    <w:bookmarkStart w:name="z596" w:id="574"/>
    <w:p>
      <w:pPr>
        <w:spacing w:after="0"/>
        <w:ind w:left="0"/>
        <w:jc w:val="both"/>
      </w:pPr>
      <w:r>
        <w:rPr>
          <w:rFonts w:ascii="Times New Roman"/>
          <w:b w:val="false"/>
          <w:i w:val="false"/>
          <w:color w:val="000000"/>
          <w:sz w:val="28"/>
        </w:rPr>
        <w:t>
      1._____________________________________________________________</w:t>
      </w:r>
    </w:p>
    <w:bookmarkEnd w:id="574"/>
    <w:bookmarkStart w:name="z597" w:id="575"/>
    <w:p>
      <w:pPr>
        <w:spacing w:after="0"/>
        <w:ind w:left="0"/>
        <w:jc w:val="both"/>
      </w:pPr>
      <w:r>
        <w:rPr>
          <w:rFonts w:ascii="Times New Roman"/>
          <w:b w:val="false"/>
          <w:i w:val="false"/>
          <w:color w:val="000000"/>
          <w:sz w:val="28"/>
        </w:rPr>
        <w:t>
      (комиссия мүшесінің тегі, аты, әкесінің аты (бар болған жағдайда) және қойылған сұрақтар)</w:t>
      </w:r>
    </w:p>
    <w:bookmarkEnd w:id="575"/>
    <w:bookmarkStart w:name="z598" w:id="576"/>
    <w:p>
      <w:pPr>
        <w:spacing w:after="0"/>
        <w:ind w:left="0"/>
        <w:jc w:val="both"/>
      </w:pPr>
      <w:r>
        <w:rPr>
          <w:rFonts w:ascii="Times New Roman"/>
          <w:b w:val="false"/>
          <w:i w:val="false"/>
          <w:color w:val="000000"/>
          <w:sz w:val="28"/>
        </w:rPr>
        <w:t>
      2. ____________________________________________________________</w:t>
      </w:r>
    </w:p>
    <w:bookmarkEnd w:id="576"/>
    <w:bookmarkStart w:name="z599" w:id="577"/>
    <w:p>
      <w:pPr>
        <w:spacing w:after="0"/>
        <w:ind w:left="0"/>
        <w:jc w:val="both"/>
      </w:pPr>
      <w:r>
        <w:rPr>
          <w:rFonts w:ascii="Times New Roman"/>
          <w:b w:val="false"/>
          <w:i w:val="false"/>
          <w:color w:val="000000"/>
          <w:sz w:val="28"/>
        </w:rPr>
        <w:t>
      (комиссия мүшесінің тегі, аты, әкесінің аты (бар болған жағдайда) және қойылған сұрақтар)</w:t>
      </w:r>
    </w:p>
    <w:bookmarkEnd w:id="577"/>
    <w:bookmarkStart w:name="z600" w:id="578"/>
    <w:p>
      <w:pPr>
        <w:spacing w:after="0"/>
        <w:ind w:left="0"/>
        <w:jc w:val="both"/>
      </w:pPr>
      <w:r>
        <w:rPr>
          <w:rFonts w:ascii="Times New Roman"/>
          <w:b w:val="false"/>
          <w:i w:val="false"/>
          <w:color w:val="000000"/>
          <w:sz w:val="28"/>
        </w:rPr>
        <w:t>
      Магистранттың қойылған сұрақтарға берген жауабының жалпы сипаттамасы</w:t>
      </w:r>
    </w:p>
    <w:bookmarkEnd w:id="578"/>
    <w:bookmarkStart w:name="z601" w:id="579"/>
    <w:p>
      <w:pPr>
        <w:spacing w:after="0"/>
        <w:ind w:left="0"/>
        <w:jc w:val="both"/>
      </w:pPr>
      <w:r>
        <w:rPr>
          <w:rFonts w:ascii="Times New Roman"/>
          <w:b w:val="false"/>
          <w:i w:val="false"/>
          <w:color w:val="000000"/>
          <w:sz w:val="28"/>
        </w:rPr>
        <w:t>
      ____________________________________________________________________</w:t>
      </w:r>
    </w:p>
    <w:bookmarkEnd w:id="579"/>
    <w:bookmarkStart w:name="z602" w:id="580"/>
    <w:p>
      <w:pPr>
        <w:spacing w:after="0"/>
        <w:ind w:left="0"/>
        <w:jc w:val="both"/>
      </w:pPr>
      <w:r>
        <w:rPr>
          <w:rFonts w:ascii="Times New Roman"/>
          <w:b w:val="false"/>
          <w:i w:val="false"/>
          <w:color w:val="000000"/>
          <w:sz w:val="28"/>
        </w:rPr>
        <w:t>
      ____________________________________________________________________</w:t>
      </w:r>
    </w:p>
    <w:bookmarkEnd w:id="580"/>
    <w:bookmarkStart w:name="z603" w:id="581"/>
    <w:p>
      <w:pPr>
        <w:spacing w:after="0"/>
        <w:ind w:left="0"/>
        <w:jc w:val="both"/>
      </w:pPr>
      <w:r>
        <w:rPr>
          <w:rFonts w:ascii="Times New Roman"/>
          <w:b w:val="false"/>
          <w:i w:val="false"/>
          <w:color w:val="000000"/>
          <w:sz w:val="28"/>
        </w:rPr>
        <w:t>
      Магистрлік диссертацияны қорғау барысында магистрант ________________</w:t>
      </w:r>
    </w:p>
    <w:bookmarkEnd w:id="581"/>
    <w:bookmarkStart w:name="z604" w:id="582"/>
    <w:p>
      <w:pPr>
        <w:spacing w:after="0"/>
        <w:ind w:left="0"/>
        <w:jc w:val="both"/>
      </w:pPr>
      <w:r>
        <w:rPr>
          <w:rFonts w:ascii="Times New Roman"/>
          <w:b w:val="false"/>
          <w:i w:val="false"/>
          <w:color w:val="000000"/>
          <w:sz w:val="28"/>
        </w:rPr>
        <w:t>
      ____________________________________________________________________</w:t>
      </w:r>
    </w:p>
    <w:bookmarkEnd w:id="582"/>
    <w:bookmarkStart w:name="z605" w:id="583"/>
    <w:p>
      <w:pPr>
        <w:spacing w:after="0"/>
        <w:ind w:left="0"/>
        <w:jc w:val="both"/>
      </w:pPr>
      <w:r>
        <w:rPr>
          <w:rFonts w:ascii="Times New Roman"/>
          <w:b w:val="false"/>
          <w:i w:val="false"/>
          <w:color w:val="000000"/>
          <w:sz w:val="28"/>
        </w:rPr>
        <w:t>
      (жалпы теориялық және арнайы дайындық бойынша білім деңгейі қандай)</w:t>
      </w:r>
    </w:p>
    <w:bookmarkEnd w:id="583"/>
    <w:bookmarkStart w:name="z606" w:id="584"/>
    <w:p>
      <w:pPr>
        <w:spacing w:after="0"/>
        <w:ind w:left="0"/>
        <w:jc w:val="both"/>
      </w:pPr>
      <w:r>
        <w:rPr>
          <w:rFonts w:ascii="Times New Roman"/>
          <w:b w:val="false"/>
          <w:i w:val="false"/>
          <w:color w:val="000000"/>
          <w:sz w:val="28"/>
        </w:rPr>
        <w:t>
      ____________________________________________________________________</w:t>
      </w:r>
    </w:p>
    <w:bookmarkEnd w:id="584"/>
    <w:bookmarkStart w:name="z607" w:id="585"/>
    <w:p>
      <w:pPr>
        <w:spacing w:after="0"/>
        <w:ind w:left="0"/>
        <w:jc w:val="both"/>
      </w:pPr>
      <w:r>
        <w:rPr>
          <w:rFonts w:ascii="Times New Roman"/>
          <w:b w:val="false"/>
          <w:i w:val="false"/>
          <w:color w:val="000000"/>
          <w:sz w:val="28"/>
        </w:rPr>
        <w:t>
      _____________________________________________________________көрсетті</w:t>
      </w:r>
    </w:p>
    <w:bookmarkEnd w:id="585"/>
    <w:bookmarkStart w:name="z608" w:id="586"/>
    <w:p>
      <w:pPr>
        <w:spacing w:after="0"/>
        <w:ind w:left="0"/>
        <w:jc w:val="both"/>
      </w:pPr>
      <w:r>
        <w:rPr>
          <w:rFonts w:ascii="Times New Roman"/>
          <w:b w:val="false"/>
          <w:i w:val="false"/>
          <w:color w:val="000000"/>
          <w:sz w:val="28"/>
        </w:rPr>
        <w:t>
      Магистрант магистерлік диссертацияны орындады</w:t>
      </w:r>
    </w:p>
    <w:bookmarkEnd w:id="586"/>
    <w:bookmarkStart w:name="z609" w:id="587"/>
    <w:p>
      <w:pPr>
        <w:spacing w:after="0"/>
        <w:ind w:left="0"/>
        <w:jc w:val="both"/>
      </w:pPr>
      <w:r>
        <w:rPr>
          <w:rFonts w:ascii="Times New Roman"/>
          <w:b w:val="false"/>
          <w:i w:val="false"/>
          <w:color w:val="000000"/>
          <w:sz w:val="28"/>
        </w:rPr>
        <w:t>
      ____________________________________________________________________</w:t>
      </w:r>
    </w:p>
    <w:bookmarkEnd w:id="587"/>
    <w:bookmarkStart w:name="z610" w:id="588"/>
    <w:p>
      <w:pPr>
        <w:spacing w:after="0"/>
        <w:ind w:left="0"/>
        <w:jc w:val="both"/>
      </w:pPr>
      <w:r>
        <w:rPr>
          <w:rFonts w:ascii="Times New Roman"/>
          <w:b w:val="false"/>
          <w:i w:val="false"/>
          <w:color w:val="000000"/>
          <w:sz w:val="28"/>
        </w:rPr>
        <w:t>
      (оқу жетістіктерін есепке алуды бағалаудың баллдық-рейтінгілік әріптік жүйесі   бойынша бағасы) бағамен қорғады деп танылсын.</w:t>
      </w:r>
    </w:p>
    <w:bookmarkEnd w:id="588"/>
    <w:bookmarkStart w:name="z611" w:id="589"/>
    <w:p>
      <w:pPr>
        <w:spacing w:after="0"/>
        <w:ind w:left="0"/>
        <w:jc w:val="both"/>
      </w:pPr>
      <w:r>
        <w:rPr>
          <w:rFonts w:ascii="Times New Roman"/>
          <w:b w:val="false"/>
          <w:i w:val="false"/>
          <w:color w:val="000000"/>
          <w:sz w:val="28"/>
        </w:rPr>
        <w:t>
      Комиссия мүшелерінің маңызды пікірлері</w:t>
      </w:r>
    </w:p>
    <w:bookmarkEnd w:id="589"/>
    <w:bookmarkStart w:name="z612" w:id="590"/>
    <w:p>
      <w:pPr>
        <w:spacing w:after="0"/>
        <w:ind w:left="0"/>
        <w:jc w:val="both"/>
      </w:pPr>
      <w:r>
        <w:rPr>
          <w:rFonts w:ascii="Times New Roman"/>
          <w:b w:val="false"/>
          <w:i w:val="false"/>
          <w:color w:val="000000"/>
          <w:sz w:val="28"/>
        </w:rPr>
        <w:t>
      ____________________________________________________________________</w:t>
      </w:r>
    </w:p>
    <w:bookmarkEnd w:id="590"/>
    <w:bookmarkStart w:name="z613" w:id="591"/>
    <w:p>
      <w:pPr>
        <w:spacing w:after="0"/>
        <w:ind w:left="0"/>
        <w:jc w:val="both"/>
      </w:pPr>
      <w:r>
        <w:rPr>
          <w:rFonts w:ascii="Times New Roman"/>
          <w:b w:val="false"/>
          <w:i w:val="false"/>
          <w:color w:val="000000"/>
          <w:sz w:val="28"/>
        </w:rPr>
        <w:t>
      ____________________________________________________________________</w:t>
      </w:r>
    </w:p>
    <w:bookmarkEnd w:id="591"/>
    <w:bookmarkStart w:name="z614" w:id="592"/>
    <w:p>
      <w:pPr>
        <w:spacing w:after="0"/>
        <w:ind w:left="0"/>
        <w:jc w:val="both"/>
      </w:pPr>
      <w:r>
        <w:rPr>
          <w:rFonts w:ascii="Times New Roman"/>
          <w:b w:val="false"/>
          <w:i w:val="false"/>
          <w:color w:val="000000"/>
          <w:sz w:val="28"/>
        </w:rPr>
        <w:t>
      Төраға _______________________________ (қолы)</w:t>
      </w:r>
    </w:p>
    <w:bookmarkEnd w:id="592"/>
    <w:bookmarkStart w:name="z615" w:id="593"/>
    <w:p>
      <w:pPr>
        <w:spacing w:after="0"/>
        <w:ind w:left="0"/>
        <w:jc w:val="both"/>
      </w:pPr>
      <w:r>
        <w:rPr>
          <w:rFonts w:ascii="Times New Roman"/>
          <w:b w:val="false"/>
          <w:i w:val="false"/>
          <w:color w:val="000000"/>
          <w:sz w:val="28"/>
        </w:rPr>
        <w:t>
      Комиссия мүшелері____________________ (қолы)</w:t>
      </w:r>
    </w:p>
    <w:bookmarkEnd w:id="593"/>
    <w:bookmarkStart w:name="z616" w:id="594"/>
    <w:p>
      <w:pPr>
        <w:spacing w:after="0"/>
        <w:ind w:left="0"/>
        <w:jc w:val="both"/>
      </w:pPr>
      <w:r>
        <w:rPr>
          <w:rFonts w:ascii="Times New Roman"/>
          <w:b w:val="false"/>
          <w:i w:val="false"/>
          <w:color w:val="000000"/>
          <w:sz w:val="28"/>
        </w:rPr>
        <w:t>
                                         ___________________ (қолы)</w:t>
      </w:r>
    </w:p>
    <w:bookmarkEnd w:id="594"/>
    <w:bookmarkStart w:name="z617" w:id="595"/>
    <w:p>
      <w:pPr>
        <w:spacing w:after="0"/>
        <w:ind w:left="0"/>
        <w:jc w:val="both"/>
      </w:pPr>
      <w:r>
        <w:rPr>
          <w:rFonts w:ascii="Times New Roman"/>
          <w:b w:val="false"/>
          <w:i w:val="false"/>
          <w:color w:val="000000"/>
          <w:sz w:val="28"/>
        </w:rPr>
        <w:t>
                                         ___________________ (қолы)</w:t>
      </w:r>
    </w:p>
    <w:bookmarkEnd w:id="595"/>
    <w:bookmarkStart w:name="z618" w:id="596"/>
    <w:p>
      <w:pPr>
        <w:spacing w:after="0"/>
        <w:ind w:left="0"/>
        <w:jc w:val="both"/>
      </w:pPr>
      <w:r>
        <w:rPr>
          <w:rFonts w:ascii="Times New Roman"/>
          <w:b w:val="false"/>
          <w:i w:val="false"/>
          <w:color w:val="000000"/>
          <w:sz w:val="28"/>
        </w:rPr>
        <w:t>
                            Хатшы ____________________ (қолы)</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620" w:id="597"/>
    <w:p>
      <w:pPr>
        <w:spacing w:after="0"/>
        <w:ind w:left="0"/>
        <w:jc w:val="both"/>
      </w:pPr>
      <w:r>
        <w:rPr>
          <w:rFonts w:ascii="Times New Roman"/>
          <w:b w:val="false"/>
          <w:i w:val="false"/>
          <w:color w:val="000000"/>
          <w:sz w:val="28"/>
        </w:rPr>
        <w:t>
      Нысан</w:t>
      </w:r>
    </w:p>
    <w:bookmarkEnd w:id="597"/>
    <w:bookmarkStart w:name="z621" w:id="598"/>
    <w:p>
      <w:pPr>
        <w:spacing w:after="0"/>
        <w:ind w:left="0"/>
        <w:jc w:val="left"/>
      </w:pPr>
      <w:r>
        <w:rPr>
          <w:rFonts w:ascii="Times New Roman"/>
          <w:b/>
          <w:i w:val="false"/>
          <w:color w:val="000000"/>
        </w:rPr>
        <w:t xml:space="preserve"> Мемлекеттік аттестаттау комиссиясының № ____ХАТТАМАСЫ</w:t>
      </w:r>
    </w:p>
    <w:bookmarkEnd w:id="598"/>
    <w:bookmarkStart w:name="z622" w:id="599"/>
    <w:p>
      <w:pPr>
        <w:spacing w:after="0"/>
        <w:ind w:left="0"/>
        <w:jc w:val="both"/>
      </w:pPr>
      <w:r>
        <w:rPr>
          <w:rFonts w:ascii="Times New Roman"/>
          <w:b w:val="false"/>
          <w:i w:val="false"/>
          <w:color w:val="000000"/>
          <w:sz w:val="28"/>
        </w:rPr>
        <w:t>
      "_____"_______20___ж. _____сағат._____мин. ____сағатқа дейін_____мин.</w:t>
      </w:r>
    </w:p>
    <w:bookmarkEnd w:id="599"/>
    <w:bookmarkStart w:name="z623" w:id="600"/>
    <w:p>
      <w:pPr>
        <w:spacing w:after="0"/>
        <w:ind w:left="0"/>
        <w:jc w:val="both"/>
      </w:pPr>
      <w:r>
        <w:rPr>
          <w:rFonts w:ascii="Times New Roman"/>
          <w:b w:val="false"/>
          <w:i w:val="false"/>
          <w:color w:val="000000"/>
          <w:sz w:val="28"/>
        </w:rPr>
        <w:t>
      "Магистр" дәрежесін тағайындау туралы</w:t>
      </w:r>
    </w:p>
    <w:bookmarkEnd w:id="600"/>
    <w:bookmarkStart w:name="z624" w:id="601"/>
    <w:p>
      <w:pPr>
        <w:spacing w:after="0"/>
        <w:ind w:left="0"/>
        <w:jc w:val="both"/>
      </w:pPr>
      <w:r>
        <w:rPr>
          <w:rFonts w:ascii="Times New Roman"/>
          <w:b w:val="false"/>
          <w:i w:val="false"/>
          <w:color w:val="000000"/>
          <w:sz w:val="28"/>
        </w:rPr>
        <w:t>
      Қатысқандар:</w:t>
      </w:r>
    </w:p>
    <w:bookmarkEnd w:id="601"/>
    <w:bookmarkStart w:name="z625" w:id="602"/>
    <w:p>
      <w:pPr>
        <w:spacing w:after="0"/>
        <w:ind w:left="0"/>
        <w:jc w:val="both"/>
      </w:pPr>
      <w:r>
        <w:rPr>
          <w:rFonts w:ascii="Times New Roman"/>
          <w:b w:val="false"/>
          <w:i w:val="false"/>
          <w:color w:val="000000"/>
          <w:sz w:val="28"/>
        </w:rPr>
        <w:t>
      Төраға</w:t>
      </w:r>
    </w:p>
    <w:bookmarkEnd w:id="602"/>
    <w:bookmarkStart w:name="z626" w:id="603"/>
    <w:p>
      <w:pPr>
        <w:spacing w:after="0"/>
        <w:ind w:left="0"/>
        <w:jc w:val="both"/>
      </w:pPr>
      <w:r>
        <w:rPr>
          <w:rFonts w:ascii="Times New Roman"/>
          <w:b w:val="false"/>
          <w:i w:val="false"/>
          <w:color w:val="000000"/>
          <w:sz w:val="28"/>
        </w:rPr>
        <w:t>
      _____________________________________________________________________</w:t>
      </w:r>
    </w:p>
    <w:bookmarkEnd w:id="603"/>
    <w:bookmarkStart w:name="z627" w:id="604"/>
    <w:p>
      <w:pPr>
        <w:spacing w:after="0"/>
        <w:ind w:left="0"/>
        <w:jc w:val="both"/>
      </w:pPr>
      <w:r>
        <w:rPr>
          <w:rFonts w:ascii="Times New Roman"/>
          <w:b w:val="false"/>
          <w:i w:val="false"/>
          <w:color w:val="000000"/>
          <w:sz w:val="28"/>
        </w:rPr>
        <w:t>
                                (тегі, аты, әкесінің аты (бар болған жағдайда))</w:t>
      </w:r>
    </w:p>
    <w:bookmarkEnd w:id="604"/>
    <w:bookmarkStart w:name="z628" w:id="605"/>
    <w:p>
      <w:pPr>
        <w:spacing w:after="0"/>
        <w:ind w:left="0"/>
        <w:jc w:val="both"/>
      </w:pPr>
      <w:r>
        <w:rPr>
          <w:rFonts w:ascii="Times New Roman"/>
          <w:b w:val="false"/>
          <w:i w:val="false"/>
          <w:color w:val="000000"/>
          <w:sz w:val="28"/>
        </w:rPr>
        <w:t>
      Мүшелері:</w:t>
      </w:r>
    </w:p>
    <w:bookmarkEnd w:id="605"/>
    <w:bookmarkStart w:name="z629" w:id="606"/>
    <w:p>
      <w:pPr>
        <w:spacing w:after="0"/>
        <w:ind w:left="0"/>
        <w:jc w:val="both"/>
      </w:pPr>
      <w:r>
        <w:rPr>
          <w:rFonts w:ascii="Times New Roman"/>
          <w:b w:val="false"/>
          <w:i w:val="false"/>
          <w:color w:val="000000"/>
          <w:sz w:val="28"/>
        </w:rPr>
        <w:t>
      _____________________________________________________________________</w:t>
      </w:r>
    </w:p>
    <w:bookmarkEnd w:id="606"/>
    <w:bookmarkStart w:name="z630" w:id="607"/>
    <w:p>
      <w:pPr>
        <w:spacing w:after="0"/>
        <w:ind w:left="0"/>
        <w:jc w:val="both"/>
      </w:pPr>
      <w:r>
        <w:rPr>
          <w:rFonts w:ascii="Times New Roman"/>
          <w:b w:val="false"/>
          <w:i w:val="false"/>
          <w:color w:val="000000"/>
          <w:sz w:val="28"/>
        </w:rPr>
        <w:t>
                                  (тегі, аты, әкесінің аты (бар болған жағдайда))</w:t>
      </w:r>
    </w:p>
    <w:bookmarkEnd w:id="607"/>
    <w:bookmarkStart w:name="z631" w:id="608"/>
    <w:p>
      <w:pPr>
        <w:spacing w:after="0"/>
        <w:ind w:left="0"/>
        <w:jc w:val="both"/>
      </w:pPr>
      <w:r>
        <w:rPr>
          <w:rFonts w:ascii="Times New Roman"/>
          <w:b w:val="false"/>
          <w:i w:val="false"/>
          <w:color w:val="000000"/>
          <w:sz w:val="28"/>
        </w:rPr>
        <w:t>
      _____________________________________________________________________</w:t>
      </w:r>
    </w:p>
    <w:bookmarkEnd w:id="608"/>
    <w:bookmarkStart w:name="z632" w:id="609"/>
    <w:p>
      <w:pPr>
        <w:spacing w:after="0"/>
        <w:ind w:left="0"/>
        <w:jc w:val="both"/>
      </w:pPr>
      <w:r>
        <w:rPr>
          <w:rFonts w:ascii="Times New Roman"/>
          <w:b w:val="false"/>
          <w:i w:val="false"/>
          <w:color w:val="000000"/>
          <w:sz w:val="28"/>
        </w:rPr>
        <w:t>
                              (тегі, аты, әкесінің аты (бар болған жағдайда))</w:t>
      </w:r>
    </w:p>
    <w:bookmarkEnd w:id="609"/>
    <w:bookmarkStart w:name="z633" w:id="610"/>
    <w:p>
      <w:pPr>
        <w:spacing w:after="0"/>
        <w:ind w:left="0"/>
        <w:jc w:val="both"/>
      </w:pPr>
      <w:r>
        <w:rPr>
          <w:rFonts w:ascii="Times New Roman"/>
          <w:b w:val="false"/>
          <w:i w:val="false"/>
          <w:color w:val="000000"/>
          <w:sz w:val="28"/>
        </w:rPr>
        <w:t>
      _____________________________________________________________________</w:t>
      </w:r>
    </w:p>
    <w:bookmarkEnd w:id="610"/>
    <w:bookmarkStart w:name="z634" w:id="611"/>
    <w:p>
      <w:pPr>
        <w:spacing w:after="0"/>
        <w:ind w:left="0"/>
        <w:jc w:val="both"/>
      </w:pPr>
      <w:r>
        <w:rPr>
          <w:rFonts w:ascii="Times New Roman"/>
          <w:b w:val="false"/>
          <w:i w:val="false"/>
          <w:color w:val="000000"/>
          <w:sz w:val="28"/>
        </w:rPr>
        <w:t>
                                  (тегі, аты, әкесінің аты (бар болған жағдайда))</w:t>
      </w:r>
    </w:p>
    <w:bookmarkEnd w:id="611"/>
    <w:bookmarkStart w:name="z635" w:id="612"/>
    <w:p>
      <w:pPr>
        <w:spacing w:after="0"/>
        <w:ind w:left="0"/>
        <w:jc w:val="both"/>
      </w:pPr>
      <w:r>
        <w:rPr>
          <w:rFonts w:ascii="Times New Roman"/>
          <w:b w:val="false"/>
          <w:i w:val="false"/>
          <w:color w:val="000000"/>
          <w:sz w:val="28"/>
        </w:rPr>
        <w:t>
      Магистрант___________________________________________________________</w:t>
      </w:r>
    </w:p>
    <w:bookmarkEnd w:id="612"/>
    <w:bookmarkStart w:name="z636" w:id="613"/>
    <w:p>
      <w:pPr>
        <w:spacing w:after="0"/>
        <w:ind w:left="0"/>
        <w:jc w:val="both"/>
      </w:pPr>
      <w:r>
        <w:rPr>
          <w:rFonts w:ascii="Times New Roman"/>
          <w:b w:val="false"/>
          <w:i w:val="false"/>
          <w:color w:val="000000"/>
          <w:sz w:val="28"/>
        </w:rPr>
        <w:t>
                               (тегі, аты, әкесінің аты (бар болған жағдайда), мамандығы)</w:t>
      </w:r>
    </w:p>
    <w:bookmarkEnd w:id="613"/>
    <w:bookmarkStart w:name="z637" w:id="614"/>
    <w:p>
      <w:pPr>
        <w:spacing w:after="0"/>
        <w:ind w:left="0"/>
        <w:jc w:val="both"/>
      </w:pPr>
      <w:r>
        <w:rPr>
          <w:rFonts w:ascii="Times New Roman"/>
          <w:b w:val="false"/>
          <w:i w:val="false"/>
          <w:color w:val="000000"/>
          <w:sz w:val="28"/>
        </w:rPr>
        <w:t>
      Кешенді мемлекеттік емтиханды тапсырды және магистерлік диссертацияны (жоба)</w:t>
      </w:r>
    </w:p>
    <w:bookmarkEnd w:id="614"/>
    <w:bookmarkStart w:name="z638" w:id="615"/>
    <w:p>
      <w:pPr>
        <w:spacing w:after="0"/>
        <w:ind w:left="0"/>
        <w:jc w:val="both"/>
      </w:pPr>
      <w:r>
        <w:rPr>
          <w:rFonts w:ascii="Times New Roman"/>
          <w:b w:val="false"/>
          <w:i w:val="false"/>
          <w:color w:val="000000"/>
          <w:sz w:val="28"/>
        </w:rPr>
        <w:t>
      _____________________________________________________________________</w:t>
      </w:r>
    </w:p>
    <w:bookmarkEnd w:id="615"/>
    <w:bookmarkStart w:name="z639" w:id="616"/>
    <w:p>
      <w:pPr>
        <w:spacing w:after="0"/>
        <w:ind w:left="0"/>
        <w:jc w:val="both"/>
      </w:pPr>
      <w:r>
        <w:rPr>
          <w:rFonts w:ascii="Times New Roman"/>
          <w:b w:val="false"/>
          <w:i w:val="false"/>
          <w:color w:val="000000"/>
          <w:sz w:val="28"/>
        </w:rPr>
        <w:t>
      (кешенді мемлекеттік емтихан, магистерлік диссертация, балл бойынша бағасы-</w:t>
      </w:r>
    </w:p>
    <w:bookmarkEnd w:id="616"/>
    <w:bookmarkStart w:name="z640" w:id="617"/>
    <w:p>
      <w:pPr>
        <w:spacing w:after="0"/>
        <w:ind w:left="0"/>
        <w:jc w:val="both"/>
      </w:pPr>
      <w:r>
        <w:rPr>
          <w:rFonts w:ascii="Times New Roman"/>
          <w:b w:val="false"/>
          <w:i w:val="false"/>
          <w:color w:val="000000"/>
          <w:sz w:val="28"/>
        </w:rPr>
        <w:t>
      ____________________________________________________бағамен қорғады оқу</w:t>
      </w:r>
    </w:p>
    <w:bookmarkEnd w:id="617"/>
    <w:bookmarkStart w:name="z641" w:id="618"/>
    <w:p>
      <w:pPr>
        <w:spacing w:after="0"/>
        <w:ind w:left="0"/>
        <w:jc w:val="both"/>
      </w:pPr>
      <w:r>
        <w:rPr>
          <w:rFonts w:ascii="Times New Roman"/>
          <w:b w:val="false"/>
          <w:i w:val="false"/>
          <w:color w:val="000000"/>
          <w:sz w:val="28"/>
        </w:rPr>
        <w:t>
      жетістіктерін есепке алуды бағалаудың рейтингілік әріптік жүйесі, тапсыру күні)</w:t>
      </w:r>
    </w:p>
    <w:bookmarkEnd w:id="618"/>
    <w:bookmarkStart w:name="z642" w:id="619"/>
    <w:p>
      <w:pPr>
        <w:spacing w:after="0"/>
        <w:ind w:left="0"/>
        <w:jc w:val="both"/>
      </w:pPr>
      <w:r>
        <w:rPr>
          <w:rFonts w:ascii="Times New Roman"/>
          <w:b w:val="false"/>
          <w:i w:val="false"/>
          <w:color w:val="000000"/>
          <w:sz w:val="28"/>
        </w:rPr>
        <w:t>
      Магистрант кешенді емтиханды тапсырды және магистерлік диссертацияны қорғады деп танылсын.</w:t>
      </w:r>
    </w:p>
    <w:bookmarkEnd w:id="619"/>
    <w:bookmarkStart w:name="z643" w:id="620"/>
    <w:p>
      <w:pPr>
        <w:spacing w:after="0"/>
        <w:ind w:left="0"/>
        <w:jc w:val="both"/>
      </w:pPr>
      <w:r>
        <w:rPr>
          <w:rFonts w:ascii="Times New Roman"/>
          <w:b w:val="false"/>
          <w:i w:val="false"/>
          <w:color w:val="000000"/>
          <w:sz w:val="28"/>
        </w:rPr>
        <w:t>
      Магистрантқа ______________________________________ тағайындалды.</w:t>
      </w:r>
    </w:p>
    <w:bookmarkEnd w:id="620"/>
    <w:bookmarkStart w:name="z644" w:id="621"/>
    <w:p>
      <w:pPr>
        <w:spacing w:after="0"/>
        <w:ind w:left="0"/>
        <w:jc w:val="both"/>
      </w:pPr>
      <w:r>
        <w:rPr>
          <w:rFonts w:ascii="Times New Roman"/>
          <w:b w:val="false"/>
          <w:i w:val="false"/>
          <w:color w:val="000000"/>
          <w:sz w:val="28"/>
        </w:rPr>
        <w:t>
                                 (тегі, аты, әкесінің аты (бар болған жағдайда))</w:t>
      </w:r>
    </w:p>
    <w:bookmarkEnd w:id="621"/>
    <w:bookmarkStart w:name="z645" w:id="622"/>
    <w:p>
      <w:pPr>
        <w:spacing w:after="0"/>
        <w:ind w:left="0"/>
        <w:jc w:val="both"/>
      </w:pPr>
      <w:r>
        <w:rPr>
          <w:rFonts w:ascii="Times New Roman"/>
          <w:b w:val="false"/>
          <w:i w:val="false"/>
          <w:color w:val="000000"/>
          <w:sz w:val="28"/>
        </w:rPr>
        <w:t>
      Білім беру бағдарламасы бойынша _________________________________</w:t>
      </w:r>
    </w:p>
    <w:bookmarkEnd w:id="622"/>
    <w:bookmarkStart w:name="z646" w:id="623"/>
    <w:p>
      <w:pPr>
        <w:spacing w:after="0"/>
        <w:ind w:left="0"/>
        <w:jc w:val="both"/>
      </w:pPr>
      <w:r>
        <w:rPr>
          <w:rFonts w:ascii="Times New Roman"/>
          <w:b w:val="false"/>
          <w:i w:val="false"/>
          <w:color w:val="000000"/>
          <w:sz w:val="28"/>
        </w:rPr>
        <w:t>
                                                      (код және білім беру бағдарламаның атауы)</w:t>
      </w:r>
    </w:p>
    <w:bookmarkEnd w:id="623"/>
    <w:bookmarkStart w:name="z647" w:id="624"/>
    <w:p>
      <w:pPr>
        <w:spacing w:after="0"/>
        <w:ind w:left="0"/>
        <w:jc w:val="both"/>
      </w:pPr>
      <w:r>
        <w:rPr>
          <w:rFonts w:ascii="Times New Roman"/>
          <w:b w:val="false"/>
          <w:i w:val="false"/>
          <w:color w:val="000000"/>
          <w:sz w:val="28"/>
        </w:rPr>
        <w:t>
      "Магистр" дәрежесі _________________________________________________</w:t>
      </w:r>
    </w:p>
    <w:bookmarkEnd w:id="624"/>
    <w:bookmarkStart w:name="z648" w:id="625"/>
    <w:p>
      <w:pPr>
        <w:spacing w:after="0"/>
        <w:ind w:left="0"/>
        <w:jc w:val="both"/>
      </w:pPr>
      <w:r>
        <w:rPr>
          <w:rFonts w:ascii="Times New Roman"/>
          <w:b w:val="false"/>
          <w:i w:val="false"/>
          <w:color w:val="000000"/>
          <w:sz w:val="28"/>
        </w:rPr>
        <w:t>
      Комиссия мүшелерінің маңызды пікірлері</w:t>
      </w:r>
    </w:p>
    <w:bookmarkEnd w:id="625"/>
    <w:bookmarkStart w:name="z649" w:id="626"/>
    <w:p>
      <w:pPr>
        <w:spacing w:after="0"/>
        <w:ind w:left="0"/>
        <w:jc w:val="both"/>
      </w:pPr>
      <w:r>
        <w:rPr>
          <w:rFonts w:ascii="Times New Roman"/>
          <w:b w:val="false"/>
          <w:i w:val="false"/>
          <w:color w:val="000000"/>
          <w:sz w:val="28"/>
        </w:rPr>
        <w:t>
      ___________________________________________________________________</w:t>
      </w:r>
    </w:p>
    <w:bookmarkEnd w:id="626"/>
    <w:bookmarkStart w:name="z650" w:id="627"/>
    <w:p>
      <w:pPr>
        <w:spacing w:after="0"/>
        <w:ind w:left="0"/>
        <w:jc w:val="both"/>
      </w:pPr>
      <w:r>
        <w:rPr>
          <w:rFonts w:ascii="Times New Roman"/>
          <w:b w:val="false"/>
          <w:i w:val="false"/>
          <w:color w:val="000000"/>
          <w:sz w:val="28"/>
        </w:rPr>
        <w:t>
      Жоғары оқу орнынан кейінгі білім беру туралы дипломды беру.</w:t>
      </w:r>
    </w:p>
    <w:bookmarkEnd w:id="627"/>
    <w:bookmarkStart w:name="z651" w:id="628"/>
    <w:p>
      <w:pPr>
        <w:spacing w:after="0"/>
        <w:ind w:left="0"/>
        <w:jc w:val="both"/>
      </w:pPr>
      <w:r>
        <w:rPr>
          <w:rFonts w:ascii="Times New Roman"/>
          <w:b w:val="false"/>
          <w:i w:val="false"/>
          <w:color w:val="000000"/>
          <w:sz w:val="28"/>
        </w:rPr>
        <w:t>
      Төраға _________________________ (қолы)</w:t>
      </w:r>
    </w:p>
    <w:bookmarkEnd w:id="628"/>
    <w:bookmarkStart w:name="z652" w:id="629"/>
    <w:p>
      <w:pPr>
        <w:spacing w:after="0"/>
        <w:ind w:left="0"/>
        <w:jc w:val="both"/>
      </w:pPr>
      <w:r>
        <w:rPr>
          <w:rFonts w:ascii="Times New Roman"/>
          <w:b w:val="false"/>
          <w:i w:val="false"/>
          <w:color w:val="000000"/>
          <w:sz w:val="28"/>
        </w:rPr>
        <w:t>
      Комиссия мүшелері ______________________ (қолы)</w:t>
      </w:r>
    </w:p>
    <w:bookmarkEnd w:id="629"/>
    <w:bookmarkStart w:name="z653" w:id="630"/>
    <w:p>
      <w:pPr>
        <w:spacing w:after="0"/>
        <w:ind w:left="0"/>
        <w:jc w:val="both"/>
      </w:pPr>
      <w:r>
        <w:rPr>
          <w:rFonts w:ascii="Times New Roman"/>
          <w:b w:val="false"/>
          <w:i w:val="false"/>
          <w:color w:val="000000"/>
          <w:sz w:val="28"/>
        </w:rPr>
        <w:t>
                                         ______________________ (қолы)</w:t>
      </w:r>
    </w:p>
    <w:bookmarkEnd w:id="630"/>
    <w:bookmarkStart w:name="z654" w:id="631"/>
    <w:p>
      <w:pPr>
        <w:spacing w:after="0"/>
        <w:ind w:left="0"/>
        <w:jc w:val="both"/>
      </w:pPr>
      <w:r>
        <w:rPr>
          <w:rFonts w:ascii="Times New Roman"/>
          <w:b w:val="false"/>
          <w:i w:val="false"/>
          <w:color w:val="000000"/>
          <w:sz w:val="28"/>
        </w:rPr>
        <w:t>
                                         ______________________ (қолы)</w:t>
      </w:r>
    </w:p>
    <w:bookmarkEnd w:id="631"/>
    <w:bookmarkStart w:name="z655" w:id="632"/>
    <w:p>
      <w:pPr>
        <w:spacing w:after="0"/>
        <w:ind w:left="0"/>
        <w:jc w:val="both"/>
      </w:pPr>
      <w:r>
        <w:rPr>
          <w:rFonts w:ascii="Times New Roman"/>
          <w:b w:val="false"/>
          <w:i w:val="false"/>
          <w:color w:val="000000"/>
          <w:sz w:val="28"/>
        </w:rPr>
        <w:t>
                             Хатшы _____________________ (қолы)</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657" w:id="633"/>
    <w:p>
      <w:pPr>
        <w:spacing w:after="0"/>
        <w:ind w:left="0"/>
        <w:jc w:val="both"/>
      </w:pPr>
      <w:r>
        <w:rPr>
          <w:rFonts w:ascii="Times New Roman"/>
          <w:b w:val="false"/>
          <w:i w:val="false"/>
          <w:color w:val="000000"/>
          <w:sz w:val="28"/>
        </w:rPr>
        <w:t>
      Нысаны</w:t>
      </w:r>
    </w:p>
    <w:bookmarkEnd w:id="633"/>
    <w:bookmarkStart w:name="z658" w:id="634"/>
    <w:p>
      <w:pPr>
        <w:spacing w:after="0"/>
        <w:ind w:left="0"/>
        <w:jc w:val="both"/>
      </w:pPr>
      <w:r>
        <w:rPr>
          <w:rFonts w:ascii="Times New Roman"/>
          <w:b w:val="false"/>
          <w:i w:val="false"/>
          <w:color w:val="000000"/>
          <w:sz w:val="28"/>
        </w:rPr>
        <w:t>
      1-кесте</w:t>
      </w:r>
    </w:p>
    <w:bookmarkEnd w:id="634"/>
    <w:bookmarkStart w:name="z659" w:id="635"/>
    <w:p>
      <w:pPr>
        <w:spacing w:after="0"/>
        <w:ind w:left="0"/>
        <w:jc w:val="both"/>
      </w:pPr>
      <w:r>
        <w:rPr>
          <w:rFonts w:ascii="Times New Roman"/>
          <w:b w:val="false"/>
          <w:i w:val="false"/>
          <w:color w:val="000000"/>
          <w:sz w:val="28"/>
        </w:rPr>
        <w:t>
      ____ жылындағы кешенді емтихан тапсырудың нәтижелері</w:t>
      </w:r>
    </w:p>
    <w:bookmarkEnd w:id="635"/>
    <w:bookmarkStart w:name="z660" w:id="636"/>
    <w:p>
      <w:pPr>
        <w:spacing w:after="0"/>
        <w:ind w:left="0"/>
        <w:jc w:val="both"/>
      </w:pPr>
      <w:r>
        <w:rPr>
          <w:rFonts w:ascii="Times New Roman"/>
          <w:b w:val="false"/>
          <w:i w:val="false"/>
          <w:color w:val="000000"/>
          <w:sz w:val="28"/>
        </w:rPr>
        <w:t>
      ІІМ білім беру ұйымының атауы _________________________________</w:t>
      </w:r>
    </w:p>
    <w:bookmarkEnd w:id="636"/>
    <w:bookmarkStart w:name="z661" w:id="637"/>
    <w:p>
      <w:pPr>
        <w:spacing w:after="0"/>
        <w:ind w:left="0"/>
        <w:jc w:val="both"/>
      </w:pPr>
      <w:r>
        <w:rPr>
          <w:rFonts w:ascii="Times New Roman"/>
          <w:b w:val="false"/>
          <w:i w:val="false"/>
          <w:color w:val="000000"/>
          <w:sz w:val="28"/>
        </w:rPr>
        <w:t>
      Білім беру бағдарламасы ________________________________________</w:t>
      </w:r>
    </w:p>
    <w:bookmarkEnd w:id="6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үлгерімі</w:t>
            </w:r>
          </w:p>
        </w:tc>
      </w:tr>
    </w:tbl>
    <w:bookmarkStart w:name="z662" w:id="638"/>
    <w:p>
      <w:pPr>
        <w:spacing w:after="0"/>
        <w:ind w:left="0"/>
        <w:jc w:val="both"/>
      </w:pPr>
      <w:r>
        <w:rPr>
          <w:rFonts w:ascii="Times New Roman"/>
          <w:b w:val="false"/>
          <w:i w:val="false"/>
          <w:color w:val="000000"/>
          <w:sz w:val="28"/>
        </w:rPr>
        <w:t>
      2-кесте</w:t>
      </w:r>
    </w:p>
    <w:bookmarkEnd w:id="638"/>
    <w:bookmarkStart w:name="z663" w:id="639"/>
    <w:p>
      <w:pPr>
        <w:spacing w:after="0"/>
        <w:ind w:left="0"/>
        <w:jc w:val="both"/>
      </w:pPr>
      <w:r>
        <w:rPr>
          <w:rFonts w:ascii="Times New Roman"/>
          <w:b w:val="false"/>
          <w:i w:val="false"/>
          <w:color w:val="000000"/>
          <w:sz w:val="28"/>
        </w:rPr>
        <w:t>
      ________________________ магистрлік диссертацияны (жоба) қорғау нәтижесі</w:t>
      </w:r>
    </w:p>
    <w:bookmarkEnd w:id="639"/>
    <w:bookmarkStart w:name="z664" w:id="640"/>
    <w:p>
      <w:pPr>
        <w:spacing w:after="0"/>
        <w:ind w:left="0"/>
        <w:jc w:val="both"/>
      </w:pPr>
      <w:r>
        <w:rPr>
          <w:rFonts w:ascii="Times New Roman"/>
          <w:b w:val="false"/>
          <w:i w:val="false"/>
          <w:color w:val="000000"/>
          <w:sz w:val="28"/>
        </w:rPr>
        <w:t>
      ____________________ жылғы</w:t>
      </w:r>
    </w:p>
    <w:bookmarkEnd w:id="640"/>
    <w:bookmarkStart w:name="z665" w:id="641"/>
    <w:p>
      <w:pPr>
        <w:spacing w:after="0"/>
        <w:ind w:left="0"/>
        <w:jc w:val="both"/>
      </w:pPr>
      <w:r>
        <w:rPr>
          <w:rFonts w:ascii="Times New Roman"/>
          <w:b w:val="false"/>
          <w:i w:val="false"/>
          <w:color w:val="000000"/>
          <w:sz w:val="28"/>
        </w:rPr>
        <w:t>
      ІІМ білім беру ұйымының атауы _______________________________________</w:t>
      </w:r>
    </w:p>
    <w:bookmarkEnd w:id="641"/>
    <w:bookmarkStart w:name="z666" w:id="642"/>
    <w:p>
      <w:pPr>
        <w:spacing w:after="0"/>
        <w:ind w:left="0"/>
        <w:jc w:val="both"/>
      </w:pPr>
      <w:r>
        <w:rPr>
          <w:rFonts w:ascii="Times New Roman"/>
          <w:b w:val="false"/>
          <w:i w:val="false"/>
          <w:color w:val="000000"/>
          <w:sz w:val="28"/>
        </w:rPr>
        <w:t>
      Білім беру бағдарлама_________________________________________________</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 (жоба)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643"/>
    <w:p>
      <w:pPr>
        <w:spacing w:after="0"/>
        <w:ind w:left="0"/>
        <w:jc w:val="both"/>
      </w:pPr>
      <w:r>
        <w:rPr>
          <w:rFonts w:ascii="Times New Roman"/>
          <w:b w:val="false"/>
          <w:i w:val="false"/>
          <w:color w:val="000000"/>
          <w:sz w:val="28"/>
        </w:rPr>
        <w:t>
      3-кесте</w:t>
      </w:r>
    </w:p>
    <w:bookmarkEnd w:id="643"/>
    <w:bookmarkStart w:name="z668" w:id="644"/>
    <w:p>
      <w:pPr>
        <w:spacing w:after="0"/>
        <w:ind w:left="0"/>
        <w:jc w:val="both"/>
      </w:pPr>
      <w:r>
        <w:rPr>
          <w:rFonts w:ascii="Times New Roman"/>
          <w:b w:val="false"/>
          <w:i w:val="false"/>
          <w:color w:val="000000"/>
          <w:sz w:val="28"/>
        </w:rPr>
        <w:t>
      _______ жылғы бітірушілерді қорытынды аттестаттаудың жалпы нәтижелері</w:t>
      </w:r>
    </w:p>
    <w:bookmarkEnd w:id="644"/>
    <w:bookmarkStart w:name="z669" w:id="645"/>
    <w:p>
      <w:pPr>
        <w:spacing w:after="0"/>
        <w:ind w:left="0"/>
        <w:jc w:val="both"/>
      </w:pPr>
      <w:r>
        <w:rPr>
          <w:rFonts w:ascii="Times New Roman"/>
          <w:b w:val="false"/>
          <w:i w:val="false"/>
          <w:color w:val="000000"/>
          <w:sz w:val="28"/>
        </w:rPr>
        <w:t>
      Жоғары оқу орнының атауы ____________________________________________</w:t>
      </w:r>
    </w:p>
    <w:bookmarkEnd w:id="645"/>
    <w:bookmarkStart w:name="z670" w:id="646"/>
    <w:p>
      <w:pPr>
        <w:spacing w:after="0"/>
        <w:ind w:left="0"/>
        <w:jc w:val="both"/>
      </w:pPr>
      <w:r>
        <w:rPr>
          <w:rFonts w:ascii="Times New Roman"/>
          <w:b w:val="false"/>
          <w:i w:val="false"/>
          <w:color w:val="000000"/>
          <w:sz w:val="28"/>
        </w:rPr>
        <w:t>
      Білім беру бағдарлама __________________________________________________</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жіберілгендердің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үлгерімі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1" w:id="647"/>
    <w:p>
      <w:pPr>
        <w:spacing w:after="0"/>
        <w:ind w:left="0"/>
        <w:jc w:val="both"/>
      </w:pPr>
      <w:r>
        <w:rPr>
          <w:rFonts w:ascii="Times New Roman"/>
          <w:b w:val="false"/>
          <w:i w:val="false"/>
          <w:color w:val="000000"/>
          <w:sz w:val="28"/>
        </w:rPr>
        <w:t>
      4-кесте</w:t>
      </w:r>
    </w:p>
    <w:bookmarkEnd w:id="647"/>
    <w:bookmarkStart w:name="z672" w:id="648"/>
    <w:p>
      <w:pPr>
        <w:spacing w:after="0"/>
        <w:ind w:left="0"/>
        <w:jc w:val="both"/>
      </w:pPr>
      <w:r>
        <w:rPr>
          <w:rFonts w:ascii="Times New Roman"/>
          <w:b w:val="false"/>
          <w:i w:val="false"/>
          <w:color w:val="000000"/>
          <w:sz w:val="28"/>
        </w:rPr>
        <w:t>
      Бітірушілердің салыстырмалы талдауы</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