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4ff7" w14:textId="85d4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аумақтық органдары туралы ережелерді және оқу орындарының жарлықтарын бекіту туралы" Қазақстан Республикасы Ішкі істер министрінің 2014 жылғы 1 қазандағы № 662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9 сәуірдегі № 263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аумақтық органдары туралы ережелерді және оқу орындарының жарлықтарын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Қылмыстық-атқару жүйесі комитетi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функцияларын жүзеге асыруға дербес жауапты болатын Қазақстан Республикасы Ішкі істер министрінің орынбасары – Қылмыстық-атқару жүйесі комитетінің төрағасы (бұдан әрі - Төраға) жүзеге асырады.</w:t>
      </w:r>
    </w:p>
    <w:bookmarkEnd w:id="3"/>
    <w:bookmarkStart w:name="z9" w:id="4"/>
    <w:p>
      <w:pPr>
        <w:spacing w:after="0"/>
        <w:ind w:left="0"/>
        <w:jc w:val="both"/>
      </w:pPr>
      <w:r>
        <w:rPr>
          <w:rFonts w:ascii="Times New Roman"/>
          <w:b w:val="false"/>
          <w:i w:val="false"/>
          <w:color w:val="000000"/>
          <w:sz w:val="28"/>
        </w:rPr>
        <w:t>
      17. Комитет төрағасын Қазақстан Республикасы Ішкі істер министрінің ұсынымы бойынша Қазақстан Республикасы Президенті қызметке тағайындайды және қызметтен босатады.".</w:t>
      </w:r>
    </w:p>
    <w:bookmarkEnd w:id="4"/>
    <w:bookmarkStart w:name="z10" w:id="5"/>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3) тармақшасын</w:t>
      </w:r>
      <w:r>
        <w:rPr>
          <w:rFonts w:ascii="Times New Roman"/>
          <w:b w:val="false"/>
          <w:i w:val="false"/>
          <w:color w:val="000000"/>
          <w:sz w:val="28"/>
        </w:rPr>
        <w:t xml:space="preserve"> мынадай редакцияда жазылсын:</w:t>
      </w:r>
    </w:p>
    <w:bookmarkEnd w:id="5"/>
    <w:bookmarkStart w:name="z11" w:id="6"/>
    <w:p>
      <w:pPr>
        <w:spacing w:after="0"/>
        <w:ind w:left="0"/>
        <w:jc w:val="both"/>
      </w:pPr>
      <w:r>
        <w:rPr>
          <w:rFonts w:ascii="Times New Roman"/>
          <w:b w:val="false"/>
          <w:i w:val="false"/>
          <w:color w:val="000000"/>
          <w:sz w:val="28"/>
        </w:rPr>
        <w:t>
      3) Министрге Комитеттің құрылымы және штаты бойынша ұсыныстар береді;</w:t>
      </w:r>
    </w:p>
    <w:bookmarkEnd w:id="6"/>
    <w:bookmarkStart w:name="z12" w:id="7"/>
    <w:p>
      <w:pPr>
        <w:spacing w:after="0"/>
        <w:ind w:left="0"/>
        <w:jc w:val="both"/>
      </w:pPr>
      <w:r>
        <w:rPr>
          <w:rFonts w:ascii="Times New Roman"/>
          <w:b w:val="false"/>
          <w:i w:val="false"/>
          <w:color w:val="000000"/>
          <w:sz w:val="28"/>
        </w:rPr>
        <w:t>
      2. Қазақстан Республикасы Қылмыстық-атқару жүйесі комитетi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8"/>
    <w:bookmarkStart w:name="z14" w:id="9"/>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9"/>
    <w:bookmarkStart w:name="z15" w:id="10"/>
    <w:p>
      <w:pPr>
        <w:spacing w:after="0"/>
        <w:ind w:left="0"/>
        <w:jc w:val="both"/>
      </w:pPr>
      <w:r>
        <w:rPr>
          <w:rFonts w:ascii="Times New Roman"/>
          <w:b w:val="false"/>
          <w:i w:val="false"/>
          <w:color w:val="000000"/>
          <w:sz w:val="28"/>
        </w:rPr>
        <w:t>
      3) осы бұйрыққа қол қойылған күнінен бастап бір ай мерзімде бұйрықтың көшірмесін қоса бере отырып, Астана қаласының аумақтық әділет органдарына хабарлауды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 Қылмыстық-атқару жүйесі комитетiң төрағасы А.С.Қайырбековке жүктелсін.</w:t>
      </w:r>
    </w:p>
    <w:bookmarkEnd w:id="11"/>
    <w:bookmarkStart w:name="z17" w:id="12"/>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09 сәуірдегі</w:t>
            </w:r>
            <w:r>
              <w:br/>
            </w:r>
            <w:r>
              <w:rPr>
                <w:rFonts w:ascii="Times New Roman"/>
                <w:b w:val="false"/>
                <w:i w:val="false"/>
                <w:color w:val="000000"/>
                <w:sz w:val="20"/>
              </w:rPr>
              <w:t>№ 263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2-қосымша</w:t>
            </w:r>
          </w:p>
        </w:tc>
      </w:tr>
    </w:tbl>
    <w:bookmarkStart w:name="z21" w:id="13"/>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комитетi туралы ереже</w:t>
      </w:r>
    </w:p>
    <w:bookmarkEnd w:id="13"/>
    <w:bookmarkStart w:name="z22" w:id="14"/>
    <w:p>
      <w:pPr>
        <w:spacing w:after="0"/>
        <w:ind w:left="0"/>
        <w:jc w:val="left"/>
      </w:pPr>
      <w:r>
        <w:rPr>
          <w:rFonts w:ascii="Times New Roman"/>
          <w:b/>
          <w:i w:val="false"/>
          <w:color w:val="000000"/>
        </w:rPr>
        <w:t xml:space="preserve"> 1. Жалпы ережелер</w:t>
      </w:r>
    </w:p>
    <w:bookmarkEnd w:id="14"/>
    <w:bookmarkStart w:name="z23" w:id="15"/>
    <w:p>
      <w:pPr>
        <w:spacing w:after="0"/>
        <w:ind w:left="0"/>
        <w:jc w:val="both"/>
      </w:pPr>
      <w:r>
        <w:rPr>
          <w:rFonts w:ascii="Times New Roman"/>
          <w:b w:val="false"/>
          <w:i w:val="false"/>
          <w:color w:val="000000"/>
          <w:sz w:val="28"/>
        </w:rPr>
        <w:t>
      1. Қылмыстық-атқару жүйесi комитетi (бұдан әрi – Комитет) жазаларды және өзге де қылмыстық-құқықтық ықпал ету шараларын орындау саласында басшылықты жүзеге асыратын Қазақстан Республикасы Ішкі істер министрлігінің ведомствосы болып табылады.</w:t>
      </w:r>
    </w:p>
    <w:bookmarkEnd w:id="15"/>
    <w:bookmarkStart w:name="z24" w:id="16"/>
    <w:p>
      <w:pPr>
        <w:spacing w:after="0"/>
        <w:ind w:left="0"/>
        <w:jc w:val="both"/>
      </w:pPr>
      <w:r>
        <w:rPr>
          <w:rFonts w:ascii="Times New Roman"/>
          <w:b w:val="false"/>
          <w:i w:val="false"/>
          <w:color w:val="000000"/>
          <w:sz w:val="28"/>
        </w:rPr>
        <w:t>
      2. Комитет өз қызметiн Қазақстан Республикасының Конституциясына және заңдарына, Қазақстан Республикасы Президенті мен Үкiметiнiң актілеріне, өзге де нормативтік құқықтық актілерге, сондай-ақ осы Ережеге сәйкес жүзеге асырады.</w:t>
      </w:r>
    </w:p>
    <w:bookmarkEnd w:id="16"/>
    <w:bookmarkStart w:name="z25" w:id="17"/>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7"/>
    <w:bookmarkStart w:name="z26" w:id="18"/>
    <w:p>
      <w:pPr>
        <w:spacing w:after="0"/>
        <w:ind w:left="0"/>
        <w:jc w:val="both"/>
      </w:pPr>
      <w:r>
        <w:rPr>
          <w:rFonts w:ascii="Times New Roman"/>
          <w:b w:val="false"/>
          <w:i w:val="false"/>
          <w:color w:val="000000"/>
          <w:sz w:val="28"/>
        </w:rPr>
        <w:t>
      4. Комитет азаматтық-құқықтық қатынастарға өз атынан түседi.</w:t>
      </w:r>
    </w:p>
    <w:bookmarkEnd w:id="18"/>
    <w:bookmarkStart w:name="z27" w:id="19"/>
    <w:p>
      <w:pPr>
        <w:spacing w:after="0"/>
        <w:ind w:left="0"/>
        <w:jc w:val="both"/>
      </w:pPr>
      <w:r>
        <w:rPr>
          <w:rFonts w:ascii="Times New Roman"/>
          <w:b w:val="false"/>
          <w:i w:val="false"/>
          <w:color w:val="000000"/>
          <w:sz w:val="28"/>
        </w:rPr>
        <w:t>
      5. Комитетке егер заңнамаға сәйкес уәкілеттік берілген болса, мемлекеттің атынан азаматтық-құқықтық қатынастардың тарапы болуға құқығы бар.</w:t>
      </w:r>
    </w:p>
    <w:bookmarkEnd w:id="19"/>
    <w:bookmarkStart w:name="z28" w:id="20"/>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тәртіпте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29" w:id="21"/>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21"/>
    <w:bookmarkStart w:name="z30" w:id="22"/>
    <w:p>
      <w:pPr>
        <w:spacing w:after="0"/>
        <w:ind w:left="0"/>
        <w:jc w:val="both"/>
      </w:pPr>
      <w:r>
        <w:rPr>
          <w:rFonts w:ascii="Times New Roman"/>
          <w:b w:val="false"/>
          <w:i w:val="false"/>
          <w:color w:val="000000"/>
          <w:sz w:val="28"/>
        </w:rPr>
        <w:t>
      8. Комитеттің орналасқан жері: индексі 010000, Қазақстан Республикасы, Астана қаласы, Алматы ауданы, Бейімбет Майлин көшесі, 2-үй.</w:t>
      </w:r>
    </w:p>
    <w:bookmarkEnd w:id="22"/>
    <w:bookmarkStart w:name="z31" w:id="23"/>
    <w:p>
      <w:pPr>
        <w:spacing w:after="0"/>
        <w:ind w:left="0"/>
        <w:jc w:val="both"/>
      </w:pPr>
      <w:r>
        <w:rPr>
          <w:rFonts w:ascii="Times New Roman"/>
          <w:b w:val="false"/>
          <w:i w:val="false"/>
          <w:color w:val="000000"/>
          <w:sz w:val="28"/>
        </w:rPr>
        <w:t>
      9. Комитеттің толық атауы: "Қазақстан Республикасы Ішкі істер министрлігінің Қылмыстық-атқару жүйесі комитеті" республикалық мемлекеттік мекемесі.</w:t>
      </w:r>
    </w:p>
    <w:bookmarkEnd w:id="23"/>
    <w:bookmarkStart w:name="z32" w:id="2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4"/>
    <w:bookmarkStart w:name="z33" w:id="25"/>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5"/>
    <w:bookmarkStart w:name="z34" w:id="26"/>
    <w:p>
      <w:pPr>
        <w:spacing w:after="0"/>
        <w:ind w:left="0"/>
        <w:jc w:val="both"/>
      </w:pPr>
      <w:r>
        <w:rPr>
          <w:rFonts w:ascii="Times New Roman"/>
          <w:b w:val="false"/>
          <w:i w:val="false"/>
          <w:color w:val="000000"/>
          <w:sz w:val="28"/>
        </w:rPr>
        <w:t>
      12. Комитетке кәсіпкерлiк субъектiлерімен Комитеттің функциялары болып табылатын мiндеттердi орындау тұрғысында шарттық қатынастарға түсуге тыйым салынады.</w:t>
      </w:r>
    </w:p>
    <w:bookmarkEnd w:id="26"/>
    <w:bookmarkStart w:name="z35" w:id="27"/>
    <w:p>
      <w:pPr>
        <w:spacing w:after="0"/>
        <w:ind w:left="0"/>
        <w:jc w:val="both"/>
      </w:pPr>
      <w:r>
        <w:rPr>
          <w:rFonts w:ascii="Times New Roman"/>
          <w:b w:val="false"/>
          <w:i w:val="false"/>
          <w:color w:val="000000"/>
          <w:sz w:val="28"/>
        </w:rPr>
        <w:t>
      13.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7"/>
    <w:bookmarkStart w:name="z36" w:id="28"/>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28"/>
    <w:bookmarkStart w:name="z37" w:id="29"/>
    <w:p>
      <w:pPr>
        <w:spacing w:after="0"/>
        <w:ind w:left="0"/>
        <w:jc w:val="both"/>
      </w:pPr>
      <w:r>
        <w:rPr>
          <w:rFonts w:ascii="Times New Roman"/>
          <w:b w:val="false"/>
          <w:i w:val="false"/>
          <w:color w:val="000000"/>
          <w:sz w:val="28"/>
        </w:rPr>
        <w:t>
      13. Міндеттері:</w:t>
      </w:r>
    </w:p>
    <w:bookmarkEnd w:id="29"/>
    <w:bookmarkStart w:name="z38" w:id="30"/>
    <w:p>
      <w:pPr>
        <w:spacing w:after="0"/>
        <w:ind w:left="0"/>
        <w:jc w:val="both"/>
      </w:pPr>
      <w:r>
        <w:rPr>
          <w:rFonts w:ascii="Times New Roman"/>
          <w:b w:val="false"/>
          <w:i w:val="false"/>
          <w:color w:val="000000"/>
          <w:sz w:val="28"/>
        </w:rPr>
        <w:t>
      1) жазаларды өтеу және өзге де қылмыстық-құқықтық ықпал ету шараларын орындау тәртібі мен шарттарын реттеу;</w:t>
      </w:r>
    </w:p>
    <w:bookmarkEnd w:id="30"/>
    <w:bookmarkStart w:name="z39" w:id="31"/>
    <w:p>
      <w:pPr>
        <w:spacing w:after="0"/>
        <w:ind w:left="0"/>
        <w:jc w:val="both"/>
      </w:pPr>
      <w:r>
        <w:rPr>
          <w:rFonts w:ascii="Times New Roman"/>
          <w:b w:val="false"/>
          <w:i w:val="false"/>
          <w:color w:val="000000"/>
          <w:sz w:val="28"/>
        </w:rPr>
        <w:t>
      2) сотталғандардың құқықтары мен бостандықтарын қорғау, күдіктілердің, айыпталушылардың, сондай-ақ Қазақстан Республикасы ішкі істер органдарының қылмыстық-атқару жүйесіндегі азаматтардың құқықтары мен заңды мүдделерін қамтамасыз ету;</w:t>
      </w:r>
    </w:p>
    <w:bookmarkEnd w:id="31"/>
    <w:bookmarkStart w:name="z40" w:id="32"/>
    <w:p>
      <w:pPr>
        <w:spacing w:after="0"/>
        <w:ind w:left="0"/>
        <w:jc w:val="both"/>
      </w:pPr>
      <w:r>
        <w:rPr>
          <w:rFonts w:ascii="Times New Roman"/>
          <w:b w:val="false"/>
          <w:i w:val="false"/>
          <w:color w:val="000000"/>
          <w:sz w:val="28"/>
        </w:rPr>
        <w:t>
      2-1) қылмыстық жазасын өтеп жатқан адамдар арасында тәрбие жұмысын, сонымен қатар психологиялық-педагогиялық әдістерді қолдана отырып ұйымдастыру;</w:t>
      </w:r>
    </w:p>
    <w:bookmarkEnd w:id="32"/>
    <w:bookmarkStart w:name="z41" w:id="33"/>
    <w:p>
      <w:pPr>
        <w:spacing w:after="0"/>
        <w:ind w:left="0"/>
        <w:jc w:val="both"/>
      </w:pPr>
      <w:r>
        <w:rPr>
          <w:rFonts w:ascii="Times New Roman"/>
          <w:b w:val="false"/>
          <w:i w:val="false"/>
          <w:color w:val="000000"/>
          <w:sz w:val="28"/>
        </w:rPr>
        <w:t xml:space="preserve">
      3) Алынып тасталды – ҚР Ішкі істер министрінің 25.11.2019 № 1010 </w:t>
      </w:r>
      <w:r>
        <w:rPr>
          <w:rFonts w:ascii="Times New Roman"/>
          <w:b w:val="false"/>
          <w:i w:val="false"/>
          <w:color w:val="000000"/>
          <w:sz w:val="28"/>
        </w:rPr>
        <w:t>бұйрығымен</w:t>
      </w:r>
      <w:r>
        <w:rPr>
          <w:rFonts w:ascii="Times New Roman"/>
          <w:b w:val="false"/>
          <w:i w:val="false"/>
          <w:color w:val="000000"/>
          <w:sz w:val="28"/>
        </w:rPr>
        <w:t>.</w:t>
      </w:r>
    </w:p>
    <w:bookmarkEnd w:id="33"/>
    <w:bookmarkStart w:name="z42" w:id="34"/>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орындау.</w:t>
      </w:r>
    </w:p>
    <w:bookmarkEnd w:id="34"/>
    <w:bookmarkStart w:name="z43" w:id="35"/>
    <w:p>
      <w:pPr>
        <w:spacing w:after="0"/>
        <w:ind w:left="0"/>
        <w:jc w:val="both"/>
      </w:pPr>
      <w:r>
        <w:rPr>
          <w:rFonts w:ascii="Times New Roman"/>
          <w:b w:val="false"/>
          <w:i w:val="false"/>
          <w:color w:val="000000"/>
          <w:sz w:val="28"/>
        </w:rPr>
        <w:t>
      14. Функциялары:</w:t>
      </w:r>
    </w:p>
    <w:bookmarkEnd w:id="35"/>
    <w:bookmarkStart w:name="z44" w:id="36"/>
    <w:p>
      <w:pPr>
        <w:spacing w:after="0"/>
        <w:ind w:left="0"/>
        <w:jc w:val="both"/>
      </w:pPr>
      <w:r>
        <w:rPr>
          <w:rFonts w:ascii="Times New Roman"/>
          <w:b w:val="false"/>
          <w:i w:val="false"/>
          <w:color w:val="000000"/>
          <w:sz w:val="28"/>
        </w:rPr>
        <w:t>
      1) соттардың үкімдеріне, қаулыларына және ұйғарымдарына сәйкес сотталғандарды қылмыстық-атқару жүйесінің мекемелеріне орналастыруды ұйымдастырады;</w:t>
      </w:r>
    </w:p>
    <w:bookmarkEnd w:id="36"/>
    <w:bookmarkStart w:name="z45" w:id="37"/>
    <w:p>
      <w:pPr>
        <w:spacing w:after="0"/>
        <w:ind w:left="0"/>
        <w:jc w:val="both"/>
      </w:pPr>
      <w:r>
        <w:rPr>
          <w:rFonts w:ascii="Times New Roman"/>
          <w:b w:val="false"/>
          <w:i w:val="false"/>
          <w:color w:val="000000"/>
          <w:sz w:val="28"/>
        </w:rPr>
        <w:t>
      2) күзеті Қазақстан Республикасы Ішкі істер министрлігінің нормативтік құқықтық актілеріне сәйкес жүзеге асырылатын объектілердің қауіпсіздігін қамтамасыз етеді;</w:t>
      </w:r>
    </w:p>
    <w:bookmarkEnd w:id="37"/>
    <w:bookmarkStart w:name="z46" w:id="38"/>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38"/>
    <w:bookmarkStart w:name="z47" w:id="39"/>
    <w:p>
      <w:pPr>
        <w:spacing w:after="0"/>
        <w:ind w:left="0"/>
        <w:jc w:val="both"/>
      </w:pPr>
      <w:r>
        <w:rPr>
          <w:rFonts w:ascii="Times New Roman"/>
          <w:b w:val="false"/>
          <w:i w:val="false"/>
          <w:color w:val="000000"/>
          <w:sz w:val="28"/>
        </w:rPr>
        <w:t>
      4) жазаны орындайтын органдар мен мекемелердің қызметіне ведомстволық бақылауды жүзеге асырады;</w:t>
      </w:r>
    </w:p>
    <w:bookmarkEnd w:id="39"/>
    <w:bookmarkStart w:name="z48" w:id="40"/>
    <w:p>
      <w:pPr>
        <w:spacing w:after="0"/>
        <w:ind w:left="0"/>
        <w:jc w:val="both"/>
      </w:pPr>
      <w:r>
        <w:rPr>
          <w:rFonts w:ascii="Times New Roman"/>
          <w:b w:val="false"/>
          <w:i w:val="false"/>
          <w:color w:val="000000"/>
          <w:sz w:val="28"/>
        </w:rPr>
        <w:t>
      5) сотталғандардың жалпы және кәсіптік білім алуын ұйымдастырады;</w:t>
      </w:r>
    </w:p>
    <w:bookmarkEnd w:id="40"/>
    <w:bookmarkStart w:name="z49" w:id="41"/>
    <w:p>
      <w:pPr>
        <w:spacing w:after="0"/>
        <w:ind w:left="0"/>
        <w:jc w:val="both"/>
      </w:pPr>
      <w:r>
        <w:rPr>
          <w:rFonts w:ascii="Times New Roman"/>
          <w:b w:val="false"/>
          <w:i w:val="false"/>
          <w:color w:val="000000"/>
          <w:sz w:val="28"/>
        </w:rPr>
        <w:t>
      6) сотталғандардың еңбекпен қамтылуын ұйымдастырады;</w:t>
      </w:r>
    </w:p>
    <w:bookmarkEnd w:id="41"/>
    <w:bookmarkStart w:name="z50" w:id="42"/>
    <w:p>
      <w:pPr>
        <w:spacing w:after="0"/>
        <w:ind w:left="0"/>
        <w:jc w:val="both"/>
      </w:pPr>
      <w:r>
        <w:rPr>
          <w:rFonts w:ascii="Times New Roman"/>
          <w:b w:val="false"/>
          <w:i w:val="false"/>
          <w:color w:val="000000"/>
          <w:sz w:val="28"/>
        </w:rPr>
        <w:t>
      7)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2"/>
    <w:bookmarkStart w:name="z51" w:id="43"/>
    <w:p>
      <w:pPr>
        <w:spacing w:after="0"/>
        <w:ind w:left="0"/>
        <w:jc w:val="both"/>
      </w:pPr>
      <w:r>
        <w:rPr>
          <w:rFonts w:ascii="Times New Roman"/>
          <w:b w:val="false"/>
          <w:i w:val="false"/>
          <w:color w:val="000000"/>
          <w:sz w:val="28"/>
        </w:rPr>
        <w:t>
      8) жедел-іздестіру қызметін жүзеге асырады;</w:t>
      </w:r>
    </w:p>
    <w:bookmarkEnd w:id="43"/>
    <w:bookmarkStart w:name="z52" w:id="44"/>
    <w:p>
      <w:pPr>
        <w:spacing w:after="0"/>
        <w:ind w:left="0"/>
        <w:jc w:val="both"/>
      </w:pPr>
      <w:r>
        <w:rPr>
          <w:rFonts w:ascii="Times New Roman"/>
          <w:b w:val="false"/>
          <w:i w:val="false"/>
          <w:color w:val="000000"/>
          <w:sz w:val="28"/>
        </w:rPr>
        <w:t>
      9) қылмыстардың анықталуын, жолын кесуді, алдын-алуды және ашылуын ұйымдастырады және жүзеге асырады;</w:t>
      </w:r>
    </w:p>
    <w:bookmarkEnd w:id="44"/>
    <w:bookmarkStart w:name="z53" w:id="45"/>
    <w:p>
      <w:pPr>
        <w:spacing w:after="0"/>
        <w:ind w:left="0"/>
        <w:jc w:val="both"/>
      </w:pPr>
      <w:r>
        <w:rPr>
          <w:rFonts w:ascii="Times New Roman"/>
          <w:b w:val="false"/>
          <w:i w:val="false"/>
          <w:color w:val="000000"/>
          <w:sz w:val="28"/>
        </w:rPr>
        <w:t>
      10) сотталғандарға қатысты сот үкімдерін, қаулыларын және ұйғарымдарын орындайды;</w:t>
      </w:r>
    </w:p>
    <w:bookmarkEnd w:id="45"/>
    <w:bookmarkStart w:name="z54" w:id="46"/>
    <w:p>
      <w:pPr>
        <w:spacing w:after="0"/>
        <w:ind w:left="0"/>
        <w:jc w:val="both"/>
      </w:pPr>
      <w:r>
        <w:rPr>
          <w:rFonts w:ascii="Times New Roman"/>
          <w:b w:val="false"/>
          <w:i w:val="false"/>
          <w:color w:val="000000"/>
          <w:sz w:val="28"/>
        </w:rPr>
        <w:t>
      11) Қазақстан Республикасы азаматтарының, қылмыстық-атқару жүйесі органдарында және мекемелерінде шетелдіктер мен азаматтығы жоқ адамдардың құқықтары мен заңды мүдделерінің бұзылуы туралы өтініштерді қарайды, оларды есепке алуды және тіркеуді жүзеге асырады;</w:t>
      </w:r>
    </w:p>
    <w:bookmarkEnd w:id="46"/>
    <w:bookmarkStart w:name="z55" w:id="47"/>
    <w:p>
      <w:pPr>
        <w:spacing w:after="0"/>
        <w:ind w:left="0"/>
        <w:jc w:val="both"/>
      </w:pPr>
      <w:r>
        <w:rPr>
          <w:rFonts w:ascii="Times New Roman"/>
          <w:b w:val="false"/>
          <w:i w:val="false"/>
          <w:color w:val="000000"/>
          <w:sz w:val="28"/>
        </w:rPr>
        <w:t>
      12) Комитеттің жұмыс бағыты бойынша ақпараттық және ақпараттық-талдау жүйесін құрады, пайдаланады және жетілдіреді;</w:t>
      </w:r>
    </w:p>
    <w:bookmarkEnd w:id="47"/>
    <w:bookmarkStart w:name="z56" w:id="48"/>
    <w:p>
      <w:pPr>
        <w:spacing w:after="0"/>
        <w:ind w:left="0"/>
        <w:jc w:val="both"/>
      </w:pPr>
      <w:r>
        <w:rPr>
          <w:rFonts w:ascii="Times New Roman"/>
          <w:b w:val="false"/>
          <w:i w:val="false"/>
          <w:color w:val="000000"/>
          <w:sz w:val="28"/>
        </w:rPr>
        <w:t>
      13) мемлекеттік құпияларды қорғауды, қылмыстық-атқару жүйесіндегі құпиялылық режимінің сақталуын бақылауды қамтамасыз етеді;</w:t>
      </w:r>
    </w:p>
    <w:bookmarkEnd w:id="48"/>
    <w:bookmarkStart w:name="z57" w:id="49"/>
    <w:p>
      <w:pPr>
        <w:spacing w:after="0"/>
        <w:ind w:left="0"/>
        <w:jc w:val="both"/>
      </w:pPr>
      <w:r>
        <w:rPr>
          <w:rFonts w:ascii="Times New Roman"/>
          <w:b w:val="false"/>
          <w:i w:val="false"/>
          <w:color w:val="000000"/>
          <w:sz w:val="28"/>
        </w:rPr>
        <w:t>
      14) аумақтық бөліністердің үлгі ережелерін және қызметкерлері мен жұмыскерлерінің үлгілік лауазымдық нұсқаулықтарын әзірлейді. Аумақтық бөліністердегі тиісті ережелердің және лауазымдық нұсқаулықтардың әзірленуін және бекітілуін, сондай-ақ оларды қызметкерлер мен жұмыскерлердің зерделеуін бақылауды жүзеге асырады;</w:t>
      </w:r>
    </w:p>
    <w:bookmarkEnd w:id="49"/>
    <w:bookmarkStart w:name="z58" w:id="50"/>
    <w:p>
      <w:pPr>
        <w:spacing w:after="0"/>
        <w:ind w:left="0"/>
        <w:jc w:val="both"/>
      </w:pPr>
      <w:r>
        <w:rPr>
          <w:rFonts w:ascii="Times New Roman"/>
          <w:b w:val="false"/>
          <w:i w:val="false"/>
          <w:color w:val="000000"/>
          <w:sz w:val="28"/>
        </w:rPr>
        <w:t>
      15) мемлекеттік сатып алу туралы заңнама шеңберінде тартылған еңбекті нормалау жөніндегі мамандармен өзара іс-қимыл жасасады, басқарудың барлық деңгейінде сеніп тапсырылған бөліністердің қызметкерлері мен жұмыскерлерінің ғылыми-негізделген жүктеме нормативтерін әзірлеу үшін талап етілетін материалдар мен мәліметтерді дайындауды және оларды ұсынуды қамтамасыз етеді, әзірленген жүктеме нормативтерінің сапасына, сондай-ақ олардың негізділігіне және практикада қолдану мүмкіндігіне жауап береді;</w:t>
      </w:r>
    </w:p>
    <w:bookmarkEnd w:id="50"/>
    <w:bookmarkStart w:name="z59" w:id="51"/>
    <w:p>
      <w:pPr>
        <w:spacing w:after="0"/>
        <w:ind w:left="0"/>
        <w:jc w:val="both"/>
      </w:pPr>
      <w:r>
        <w:rPr>
          <w:rFonts w:ascii="Times New Roman"/>
          <w:b w:val="false"/>
          <w:i w:val="false"/>
          <w:color w:val="000000"/>
          <w:sz w:val="28"/>
        </w:rPr>
        <w:t>
      16) ғылыми-негізделген нормативтерге сәйкес басқарудың барлық деңгейінде сеніп тапсырылған бөліністердің қызметкерлері мен жұмыскерлерінің нақты жүктемесіне талдау жүргізеді, оның негізінде олардың нормативтік штаттық санын анықтайды және оны қайта бөлу бойынша ұсыныстар әзірлейді.</w:t>
      </w:r>
    </w:p>
    <w:bookmarkEnd w:id="51"/>
    <w:bookmarkStart w:name="z60" w:id="52"/>
    <w:p>
      <w:pPr>
        <w:spacing w:after="0"/>
        <w:ind w:left="0"/>
        <w:jc w:val="both"/>
      </w:pPr>
      <w:r>
        <w:rPr>
          <w:rFonts w:ascii="Times New Roman"/>
          <w:b w:val="false"/>
          <w:i w:val="false"/>
          <w:color w:val="000000"/>
          <w:sz w:val="28"/>
        </w:rPr>
        <w:t>
      17) өз құзыреті шегінде қылмыстық-атқару жүйесі саласындағы Қазақстан Республикасы құқықтық актілерінің жобаларын әзірлейді, бекітеді және келіседі.</w:t>
      </w:r>
    </w:p>
    <w:bookmarkEnd w:id="52"/>
    <w:bookmarkStart w:name="z61" w:id="53"/>
    <w:p>
      <w:pPr>
        <w:spacing w:after="0"/>
        <w:ind w:left="0"/>
        <w:jc w:val="both"/>
      </w:pPr>
      <w:r>
        <w:rPr>
          <w:rFonts w:ascii="Times New Roman"/>
          <w:b w:val="false"/>
          <w:i w:val="false"/>
          <w:color w:val="000000"/>
          <w:sz w:val="28"/>
        </w:rPr>
        <w:t>
      18) Комитеттің мүдделерін соттарда, өзге де мемлекеттік органдарда қорғауды үйлестіреді және қамтамасыз етеді.</w:t>
      </w:r>
    </w:p>
    <w:bookmarkEnd w:id="53"/>
    <w:bookmarkStart w:name="z62" w:id="54"/>
    <w:p>
      <w:pPr>
        <w:spacing w:after="0"/>
        <w:ind w:left="0"/>
        <w:jc w:val="both"/>
      </w:pPr>
      <w:r>
        <w:rPr>
          <w:rFonts w:ascii="Times New Roman"/>
          <w:b w:val="false"/>
          <w:i w:val="false"/>
          <w:color w:val="000000"/>
          <w:sz w:val="28"/>
        </w:rPr>
        <w:t>
      19) Қазақстан Республикасының Үкiметi айқындайтын тәртiппен мемлекеттiк органда Қазақстан Республикасының нормативтiк құқықтық актілерiне мониторинг жүргiзудi тұрақты негiзде үйлестiредi.</w:t>
      </w:r>
    </w:p>
    <w:bookmarkEnd w:id="54"/>
    <w:bookmarkStart w:name="z63" w:id="55"/>
    <w:p>
      <w:pPr>
        <w:spacing w:after="0"/>
        <w:ind w:left="0"/>
        <w:jc w:val="both"/>
      </w:pPr>
      <w:r>
        <w:rPr>
          <w:rFonts w:ascii="Times New Roman"/>
          <w:b w:val="false"/>
          <w:i w:val="false"/>
          <w:color w:val="000000"/>
          <w:sz w:val="28"/>
        </w:rPr>
        <w:t>
      20) Комитеттің қарамағындағы мемлекеттік мекемелері және ұйымдары, аумақтық бөліністерінің қызметiнде заңдылықтың сақталуын қамтамасыз етеді.</w:t>
      </w:r>
    </w:p>
    <w:bookmarkEnd w:id="55"/>
    <w:bookmarkStart w:name="z64" w:id="56"/>
    <w:p>
      <w:pPr>
        <w:spacing w:after="0"/>
        <w:ind w:left="0"/>
        <w:jc w:val="both"/>
      </w:pPr>
      <w:r>
        <w:rPr>
          <w:rFonts w:ascii="Times New Roman"/>
          <w:b w:val="false"/>
          <w:i w:val="false"/>
          <w:color w:val="000000"/>
          <w:sz w:val="28"/>
        </w:rPr>
        <w:t>
      21) пробацияны жүзеге асыратын субъектілердің өзара іс-қимылын жасасуын қамтамасыз етеді.</w:t>
      </w:r>
    </w:p>
    <w:bookmarkEnd w:id="56"/>
    <w:bookmarkStart w:name="z65" w:id="57"/>
    <w:p>
      <w:pPr>
        <w:spacing w:after="0"/>
        <w:ind w:left="0"/>
        <w:jc w:val="both"/>
      </w:pPr>
      <w:r>
        <w:rPr>
          <w:rFonts w:ascii="Times New Roman"/>
          <w:b w:val="false"/>
          <w:i w:val="false"/>
          <w:color w:val="000000"/>
          <w:sz w:val="28"/>
        </w:rPr>
        <w:t>
      22) пробация қызметтерінің жұмысын үйлестіреді.</w:t>
      </w:r>
    </w:p>
    <w:bookmarkEnd w:id="57"/>
    <w:bookmarkStart w:name="z66" w:id="58"/>
    <w:p>
      <w:pPr>
        <w:spacing w:after="0"/>
        <w:ind w:left="0"/>
        <w:jc w:val="both"/>
      </w:pPr>
      <w:r>
        <w:rPr>
          <w:rFonts w:ascii="Times New Roman"/>
          <w:b w:val="false"/>
          <w:i w:val="false"/>
          <w:color w:val="000000"/>
          <w:sz w:val="28"/>
        </w:rPr>
        <w:t xml:space="preserve">
      23) алып тасталды – ҚР Ішкі істер министрінің 24.01.2022 № 18 </w:t>
      </w:r>
      <w:r>
        <w:rPr>
          <w:rFonts w:ascii="Times New Roman"/>
          <w:b w:val="false"/>
          <w:i w:val="false"/>
          <w:color w:val="000000"/>
          <w:sz w:val="28"/>
        </w:rPr>
        <w:t>бұйрығымен</w:t>
      </w:r>
      <w:r>
        <w:rPr>
          <w:rFonts w:ascii="Times New Roman"/>
          <w:b w:val="false"/>
          <w:i w:val="false"/>
          <w:color w:val="000000"/>
          <w:sz w:val="28"/>
        </w:rPr>
        <w:t>.</w:t>
      </w:r>
    </w:p>
    <w:bookmarkEnd w:id="58"/>
    <w:bookmarkStart w:name="z67" w:id="59"/>
    <w:p>
      <w:pPr>
        <w:spacing w:after="0"/>
        <w:ind w:left="0"/>
        <w:jc w:val="both"/>
      </w:pPr>
      <w:r>
        <w:rPr>
          <w:rFonts w:ascii="Times New Roman"/>
          <w:b w:val="false"/>
          <w:i w:val="false"/>
          <w:color w:val="000000"/>
          <w:sz w:val="28"/>
        </w:rPr>
        <w:t>
      24) ҚАЖ мекемелерінде режим, қадағалау, күзет және өткізу режимінің қамтамасыз етілуіне бақылауды жүзеге асыруды ұйымдастырады;</w:t>
      </w:r>
    </w:p>
    <w:bookmarkEnd w:id="59"/>
    <w:bookmarkStart w:name="z68" w:id="60"/>
    <w:p>
      <w:pPr>
        <w:spacing w:after="0"/>
        <w:ind w:left="0"/>
        <w:jc w:val="both"/>
      </w:pPr>
      <w:r>
        <w:rPr>
          <w:rFonts w:ascii="Times New Roman"/>
          <w:b w:val="false"/>
          <w:i w:val="false"/>
          <w:color w:val="000000"/>
          <w:sz w:val="28"/>
        </w:rPr>
        <w:t>
      25) сотталғандар арасында теологиялық оңалту жұмысын ұйымдастырады.</w:t>
      </w:r>
    </w:p>
    <w:bookmarkEnd w:id="60"/>
    <w:bookmarkStart w:name="z69" w:id="61"/>
    <w:p>
      <w:pPr>
        <w:spacing w:after="0"/>
        <w:ind w:left="0"/>
        <w:jc w:val="both"/>
      </w:pPr>
      <w:r>
        <w:rPr>
          <w:rFonts w:ascii="Times New Roman"/>
          <w:b w:val="false"/>
          <w:i w:val="false"/>
          <w:color w:val="000000"/>
          <w:sz w:val="28"/>
        </w:rPr>
        <w:t>
      15. Құқықтары мен міндеттемелері:</w:t>
      </w:r>
    </w:p>
    <w:bookmarkEnd w:id="61"/>
    <w:bookmarkStart w:name="z70" w:id="62"/>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сұратуға және алуға және сәйкес жауап ұсыну;</w:t>
      </w:r>
    </w:p>
    <w:bookmarkEnd w:id="62"/>
    <w:bookmarkStart w:name="z71" w:id="63"/>
    <w:p>
      <w:pPr>
        <w:spacing w:after="0"/>
        <w:ind w:left="0"/>
        <w:jc w:val="both"/>
      </w:pPr>
      <w:r>
        <w:rPr>
          <w:rFonts w:ascii="Times New Roman"/>
          <w:b w:val="false"/>
          <w:i w:val="false"/>
          <w:color w:val="000000"/>
          <w:sz w:val="28"/>
        </w:rPr>
        <w:t>
      2) қылмыстық-атқару жүйесінің нормативтік құқықтық актілерін әзірлеу мен жетілдіру бойынша ұсынымдар енгізу;</w:t>
      </w:r>
    </w:p>
    <w:bookmarkEnd w:id="63"/>
    <w:bookmarkStart w:name="z72" w:id="64"/>
    <w:p>
      <w:pPr>
        <w:spacing w:after="0"/>
        <w:ind w:left="0"/>
        <w:jc w:val="both"/>
      </w:pPr>
      <w:r>
        <w:rPr>
          <w:rFonts w:ascii="Times New Roman"/>
          <w:b w:val="false"/>
          <w:i w:val="false"/>
          <w:color w:val="000000"/>
          <w:sz w:val="28"/>
        </w:rPr>
        <w:t>
      3) Ішкі істер министріне қылмыстық-атқару жүйесiнің мекемелерiнде ерекше жағдайлар режимiн енгiзу туралы ұсыныстар енгізу;</w:t>
      </w:r>
    </w:p>
    <w:bookmarkEnd w:id="64"/>
    <w:bookmarkStart w:name="z73" w:id="65"/>
    <w:p>
      <w:pPr>
        <w:spacing w:after="0"/>
        <w:ind w:left="0"/>
        <w:jc w:val="both"/>
      </w:pPr>
      <w:r>
        <w:rPr>
          <w:rFonts w:ascii="Times New Roman"/>
          <w:b w:val="false"/>
          <w:i w:val="false"/>
          <w:color w:val="000000"/>
          <w:sz w:val="28"/>
        </w:rPr>
        <w:t>
      4) қылмыстық-атқару жүйесінің мекемелерін, аумақтық бөліністері мен ұйымдарын құру, қайта ұйымдастыру, қайта орналастыру және тарату туралы ұсыныстар әзірлеу;</w:t>
      </w:r>
    </w:p>
    <w:bookmarkEnd w:id="65"/>
    <w:bookmarkStart w:name="z74" w:id="66"/>
    <w:p>
      <w:pPr>
        <w:spacing w:after="0"/>
        <w:ind w:left="0"/>
        <w:jc w:val="both"/>
      </w:pPr>
      <w:r>
        <w:rPr>
          <w:rFonts w:ascii="Times New Roman"/>
          <w:b w:val="false"/>
          <w:i w:val="false"/>
          <w:color w:val="000000"/>
          <w:sz w:val="28"/>
        </w:rPr>
        <w:t>
      5) кеңестер, семинарлар, конференциялар, оның ішінде халықаралық іс-шаралар ұйымдастыру және өткізу;</w:t>
      </w:r>
    </w:p>
    <w:bookmarkEnd w:id="66"/>
    <w:bookmarkStart w:name="z75" w:id="67"/>
    <w:p>
      <w:pPr>
        <w:spacing w:after="0"/>
        <w:ind w:left="0"/>
        <w:jc w:val="both"/>
      </w:pPr>
      <w:r>
        <w:rPr>
          <w:rFonts w:ascii="Times New Roman"/>
          <w:b w:val="false"/>
          <w:i w:val="false"/>
          <w:color w:val="000000"/>
          <w:sz w:val="28"/>
        </w:rPr>
        <w:t>
      6) Қазақстан Республикасының құқық қорғау органдарымен ақпараттық өзара іс-қимыл жасасуды жүзеге асыру;</w:t>
      </w:r>
    </w:p>
    <w:bookmarkEnd w:id="67"/>
    <w:bookmarkStart w:name="z76" w:id="68"/>
    <w:p>
      <w:pPr>
        <w:spacing w:after="0"/>
        <w:ind w:left="0"/>
        <w:jc w:val="both"/>
      </w:pPr>
      <w:r>
        <w:rPr>
          <w:rFonts w:ascii="Times New Roman"/>
          <w:b w:val="false"/>
          <w:i w:val="false"/>
          <w:color w:val="000000"/>
          <w:sz w:val="28"/>
        </w:rPr>
        <w:t>
      7) әкімшілік мемлекеттік лауазымдарды атқаруға конкурстар жариялау;</w:t>
      </w:r>
    </w:p>
    <w:bookmarkEnd w:id="68"/>
    <w:bookmarkStart w:name="z77" w:id="69"/>
    <w:p>
      <w:pPr>
        <w:spacing w:after="0"/>
        <w:ind w:left="0"/>
        <w:jc w:val="both"/>
      </w:pPr>
      <w:r>
        <w:rPr>
          <w:rFonts w:ascii="Times New Roman"/>
          <w:b w:val="false"/>
          <w:i w:val="false"/>
          <w:color w:val="000000"/>
          <w:sz w:val="28"/>
        </w:rPr>
        <w:t>
      8) заңнамаға сәйкес консултативтің-кеңес органдарын құру;</w:t>
      </w:r>
    </w:p>
    <w:bookmarkEnd w:id="69"/>
    <w:bookmarkStart w:name="z78" w:id="70"/>
    <w:p>
      <w:pPr>
        <w:spacing w:after="0"/>
        <w:ind w:left="0"/>
        <w:jc w:val="both"/>
      </w:pPr>
      <w:r>
        <w:rPr>
          <w:rFonts w:ascii="Times New Roman"/>
          <w:b w:val="false"/>
          <w:i w:val="false"/>
          <w:color w:val="000000"/>
          <w:sz w:val="28"/>
        </w:rPr>
        <w:t>
      9) Комитетті және оның аумақтық бөліністерін, сондай-ақ мекемелер мен кәсіпорындарын материалдық-техникалық қамтамасыз етуді ұйымдастыру;</w:t>
      </w:r>
    </w:p>
    <w:bookmarkEnd w:id="70"/>
    <w:bookmarkStart w:name="z79" w:id="71"/>
    <w:p>
      <w:pPr>
        <w:spacing w:after="0"/>
        <w:ind w:left="0"/>
        <w:jc w:val="both"/>
      </w:pPr>
      <w:r>
        <w:rPr>
          <w:rFonts w:ascii="Times New Roman"/>
          <w:b w:val="false"/>
          <w:i w:val="false"/>
          <w:color w:val="000000"/>
          <w:sz w:val="28"/>
        </w:rPr>
        <w:t>
      10) басқа мемлекеттік органдар мен ұйымдар оларға берген мемлекеттік құпияларды құрайтын мәліметтерді, сондай-ақ олар құпиялаған мәліметтерді қорғауды қамтамасыз ету.</w:t>
      </w:r>
    </w:p>
    <w:bookmarkEnd w:id="71"/>
    <w:bookmarkStart w:name="z80" w:id="72"/>
    <w:p>
      <w:pPr>
        <w:spacing w:after="0"/>
        <w:ind w:left="0"/>
        <w:jc w:val="left"/>
      </w:pPr>
      <w:r>
        <w:rPr>
          <w:rFonts w:ascii="Times New Roman"/>
          <w:b/>
          <w:i w:val="false"/>
          <w:color w:val="000000"/>
        </w:rPr>
        <w:t xml:space="preserve"> 3. Комитеттің қызметiн ұйымдастыру</w:t>
      </w:r>
    </w:p>
    <w:bookmarkEnd w:id="72"/>
    <w:bookmarkStart w:name="z81" w:id="73"/>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функцияларын жүзеге асыруға дербес жауапты болатын Қазақстан Республикасы Ішкі істер министрінің орынбасары – Қылмыстық-атқару жүйесі комитетінің төрағасы (бұдан әрі - Төраға) жүзеге асырады.</w:t>
      </w:r>
    </w:p>
    <w:bookmarkEnd w:id="73"/>
    <w:bookmarkStart w:name="z82" w:id="74"/>
    <w:p>
      <w:pPr>
        <w:spacing w:after="0"/>
        <w:ind w:left="0"/>
        <w:jc w:val="both"/>
      </w:pPr>
      <w:r>
        <w:rPr>
          <w:rFonts w:ascii="Times New Roman"/>
          <w:b w:val="false"/>
          <w:i w:val="false"/>
          <w:color w:val="000000"/>
          <w:sz w:val="28"/>
        </w:rPr>
        <w:t>
      17. Комитет төрағасын Қазақстан Республикасы Ішкі істер министрінің ұсынымы бойынша Қазақстан Республикасы Президенті қызметке тағайындайды және қызметтен босатады</w:t>
      </w:r>
    </w:p>
    <w:bookmarkEnd w:id="74"/>
    <w:bookmarkStart w:name="z83" w:id="75"/>
    <w:p>
      <w:pPr>
        <w:spacing w:after="0"/>
        <w:ind w:left="0"/>
        <w:jc w:val="both"/>
      </w:pPr>
      <w:r>
        <w:rPr>
          <w:rFonts w:ascii="Times New Roman"/>
          <w:b w:val="false"/>
          <w:i w:val="false"/>
          <w:color w:val="000000"/>
          <w:sz w:val="28"/>
        </w:rPr>
        <w:t>
      18. Комитет төрағасының Қазақстан Республикасы заңнамасына сәйкес лауазымға тағайындалатын және лауазымнан босатылатын орынбасарлары болады.</w:t>
      </w:r>
    </w:p>
    <w:bookmarkEnd w:id="75"/>
    <w:bookmarkStart w:name="z84" w:id="76"/>
    <w:p>
      <w:pPr>
        <w:spacing w:after="0"/>
        <w:ind w:left="0"/>
        <w:jc w:val="both"/>
      </w:pPr>
      <w:r>
        <w:rPr>
          <w:rFonts w:ascii="Times New Roman"/>
          <w:b w:val="false"/>
          <w:i w:val="false"/>
          <w:color w:val="000000"/>
          <w:sz w:val="28"/>
        </w:rPr>
        <w:t>
      19. Комитет төрағасының өкілеттіктері:</w:t>
      </w:r>
    </w:p>
    <w:bookmarkEnd w:id="76"/>
    <w:bookmarkStart w:name="z85" w:id="77"/>
    <w:p>
      <w:pPr>
        <w:spacing w:after="0"/>
        <w:ind w:left="0"/>
        <w:jc w:val="both"/>
      </w:pPr>
      <w:r>
        <w:rPr>
          <w:rFonts w:ascii="Times New Roman"/>
          <w:b w:val="false"/>
          <w:i w:val="false"/>
          <w:color w:val="000000"/>
          <w:sz w:val="28"/>
        </w:rPr>
        <w:t>
      1) өзiнiң орынбасарларының, Комитеттің құрылымдық бөліністері, сондай-ақ аумақтық бөліністері, Комитеттің қарамағындағы мемлекеттік мекемелері және ұйымдары басшыларының міндеттері мен өкілеттіктерін белгiлейдi;</w:t>
      </w:r>
    </w:p>
    <w:bookmarkEnd w:id="77"/>
    <w:bookmarkStart w:name="z86" w:id="78"/>
    <w:p>
      <w:pPr>
        <w:spacing w:after="0"/>
        <w:ind w:left="0"/>
        <w:jc w:val="both"/>
      </w:pPr>
      <w:r>
        <w:rPr>
          <w:rFonts w:ascii="Times New Roman"/>
          <w:b w:val="false"/>
          <w:i w:val="false"/>
          <w:color w:val="000000"/>
          <w:sz w:val="28"/>
        </w:rPr>
        <w:t>
      2) Комитеттің, оның аумақтық бөліністерінің және ведомстволық бағынысты мемлекеттік мекемелердің қызметкерлерін және жұмыскерлерін заңнамада белгіленген тәртіпте көтермелейді, тәртіптік жаза қолданады;</w:t>
      </w:r>
    </w:p>
    <w:bookmarkEnd w:id="78"/>
    <w:bookmarkStart w:name="z87" w:id="79"/>
    <w:p>
      <w:pPr>
        <w:spacing w:after="0"/>
        <w:ind w:left="0"/>
        <w:jc w:val="both"/>
      </w:pPr>
      <w:r>
        <w:rPr>
          <w:rFonts w:ascii="Times New Roman"/>
          <w:b w:val="false"/>
          <w:i w:val="false"/>
          <w:color w:val="000000"/>
          <w:sz w:val="28"/>
        </w:rPr>
        <w:t>
      3) Министрге Комитеттің құрылымы және штаты бойынша ұсыныстар береді;</w:t>
      </w:r>
    </w:p>
    <w:bookmarkEnd w:id="79"/>
    <w:bookmarkStart w:name="z88" w:id="80"/>
    <w:p>
      <w:pPr>
        <w:spacing w:after="0"/>
        <w:ind w:left="0"/>
        <w:jc w:val="both"/>
      </w:pPr>
      <w:r>
        <w:rPr>
          <w:rFonts w:ascii="Times New Roman"/>
          <w:b w:val="false"/>
          <w:i w:val="false"/>
          <w:color w:val="000000"/>
          <w:sz w:val="28"/>
        </w:rPr>
        <w:t>
      4) заңнамаға және Министр бекітетін лауазымдар номенклатурасына сәйкес Комитеттің және аумақтық бөліністердің, Комитеттің қарамағындағы мемлекеттік мекемелердің және ұйымдардың, қызметкерлерін лауазымға тағайындайды және лауазымнан босатады;</w:t>
      </w:r>
    </w:p>
    <w:bookmarkEnd w:id="80"/>
    <w:bookmarkStart w:name="z89" w:id="81"/>
    <w:p>
      <w:pPr>
        <w:spacing w:after="0"/>
        <w:ind w:left="0"/>
        <w:jc w:val="both"/>
      </w:pPr>
      <w:r>
        <w:rPr>
          <w:rFonts w:ascii="Times New Roman"/>
          <w:b w:val="false"/>
          <w:i w:val="false"/>
          <w:color w:val="000000"/>
          <w:sz w:val="28"/>
        </w:rPr>
        <w:t>
      5) қылмыстық-атқару жүйесі аумақтық органдарының басшыларын лауазымға тағайындауға және лауазымнан босатуға ұсынады;</w:t>
      </w:r>
    </w:p>
    <w:bookmarkEnd w:id="81"/>
    <w:bookmarkStart w:name="z90" w:id="82"/>
    <w:p>
      <w:pPr>
        <w:spacing w:after="0"/>
        <w:ind w:left="0"/>
        <w:jc w:val="both"/>
      </w:pPr>
      <w:r>
        <w:rPr>
          <w:rFonts w:ascii="Times New Roman"/>
          <w:b w:val="false"/>
          <w:i w:val="false"/>
          <w:color w:val="000000"/>
          <w:sz w:val="28"/>
        </w:rPr>
        <w:t>
      6) орта және аға басшы құрамның бірінші арнаулы атақтарын және әділет капитанын қоса алғанға дейінгі кезектi арнаулы атақтарды береді;</w:t>
      </w:r>
    </w:p>
    <w:bookmarkEnd w:id="82"/>
    <w:bookmarkStart w:name="z91" w:id="83"/>
    <w:p>
      <w:pPr>
        <w:spacing w:after="0"/>
        <w:ind w:left="0"/>
        <w:jc w:val="both"/>
      </w:pPr>
      <w:r>
        <w:rPr>
          <w:rFonts w:ascii="Times New Roman"/>
          <w:b w:val="false"/>
          <w:i w:val="false"/>
          <w:color w:val="000000"/>
          <w:sz w:val="28"/>
        </w:rPr>
        <w:t>
      7) Комитеттiң құрылымдық бөлiністерi туралы ережелерді бекітеді;</w:t>
      </w:r>
    </w:p>
    <w:bookmarkEnd w:id="83"/>
    <w:bookmarkStart w:name="z92" w:id="84"/>
    <w:p>
      <w:pPr>
        <w:spacing w:after="0"/>
        <w:ind w:left="0"/>
        <w:jc w:val="both"/>
      </w:pPr>
      <w:r>
        <w:rPr>
          <w:rFonts w:ascii="Times New Roman"/>
          <w:b w:val="false"/>
          <w:i w:val="false"/>
          <w:color w:val="000000"/>
          <w:sz w:val="28"/>
        </w:rPr>
        <w:t>
      8) мемлекеттiк органдарда, өзге де ұйымдарда Комитеттің мүддесін білдiредi;</w:t>
      </w:r>
    </w:p>
    <w:bookmarkEnd w:id="84"/>
    <w:bookmarkStart w:name="z93" w:id="85"/>
    <w:p>
      <w:pPr>
        <w:spacing w:after="0"/>
        <w:ind w:left="0"/>
        <w:jc w:val="both"/>
      </w:pPr>
      <w:r>
        <w:rPr>
          <w:rFonts w:ascii="Times New Roman"/>
          <w:b w:val="false"/>
          <w:i w:val="false"/>
          <w:color w:val="000000"/>
          <w:sz w:val="28"/>
        </w:rPr>
        <w:t>
      9) белгіленген тәртiппен Комитеттің, сондай-ақ қылмыстық-атқару жүйесі органдары мен мекемелерінің қызметкерлерін, мемлекеттік қызметшілерін және жұмыскерлерін қылмыстық-атқару жүйесі органдарына, мекемелері мен ұйымдарына практикалық көмек көрсету және олардың қызметіне тексеру жүргiзу, басқа да қызметтік мәселелердi шешу үшін іссапарларға жiбередi;</w:t>
      </w:r>
    </w:p>
    <w:bookmarkEnd w:id="85"/>
    <w:bookmarkStart w:name="z94" w:id="86"/>
    <w:p>
      <w:pPr>
        <w:spacing w:after="0"/>
        <w:ind w:left="0"/>
        <w:jc w:val="both"/>
      </w:pPr>
      <w:r>
        <w:rPr>
          <w:rFonts w:ascii="Times New Roman"/>
          <w:b w:val="false"/>
          <w:i w:val="false"/>
          <w:color w:val="000000"/>
          <w:sz w:val="28"/>
        </w:rPr>
        <w:t>
      10) Комитеттiң, сондай-ақ аумақтық бөліністердің және ведомстволық бағынысты мемлекеттік мекемелердің жеке құрамы арасында тәрбие жұмысын, олардың тәртіпті, заңдылықты және құпиялылық режимiн, қызметтiк және жауынгерлік дайындығын сақтауын ұйымдастырады;</w:t>
      </w:r>
    </w:p>
    <w:bookmarkEnd w:id="86"/>
    <w:bookmarkStart w:name="z95" w:id="87"/>
    <w:p>
      <w:pPr>
        <w:spacing w:after="0"/>
        <w:ind w:left="0"/>
        <w:jc w:val="both"/>
      </w:pPr>
      <w:r>
        <w:rPr>
          <w:rFonts w:ascii="Times New Roman"/>
          <w:b w:val="false"/>
          <w:i w:val="false"/>
          <w:color w:val="000000"/>
          <w:sz w:val="28"/>
        </w:rPr>
        <w:t>
      11) азаматтарды қабылдауды жүзеге асырады, шағымдар мен өтініштерді қарайды, олар бойынша шешімдер қабылдайды;</w:t>
      </w:r>
    </w:p>
    <w:bookmarkEnd w:id="87"/>
    <w:bookmarkStart w:name="z96" w:id="88"/>
    <w:p>
      <w:pPr>
        <w:spacing w:after="0"/>
        <w:ind w:left="0"/>
        <w:jc w:val="both"/>
      </w:pPr>
      <w:r>
        <w:rPr>
          <w:rFonts w:ascii="Times New Roman"/>
          <w:b w:val="false"/>
          <w:i w:val="false"/>
          <w:color w:val="000000"/>
          <w:sz w:val="28"/>
        </w:rPr>
        <w:t>
      12) Комитетте сыбайлас жемқорлыққа қарсы іс-қимыл бойынша жұмыстарды ұйымдастырады және ол үшін дербес жауаптылықта болады;</w:t>
      </w:r>
    </w:p>
    <w:bookmarkEnd w:id="88"/>
    <w:bookmarkStart w:name="z97" w:id="89"/>
    <w:p>
      <w:pPr>
        <w:spacing w:after="0"/>
        <w:ind w:left="0"/>
        <w:jc w:val="both"/>
      </w:pPr>
      <w:r>
        <w:rPr>
          <w:rFonts w:ascii="Times New Roman"/>
          <w:b w:val="false"/>
          <w:i w:val="false"/>
          <w:color w:val="000000"/>
          <w:sz w:val="28"/>
        </w:rPr>
        <w:t>
      13) Комитеттің аумақтық органдары мен ведомстволық бағынысты ұйымдарында штаттық тәртіптің сақталуын бақылайды;</w:t>
      </w:r>
    </w:p>
    <w:bookmarkEnd w:id="89"/>
    <w:bookmarkStart w:name="z98" w:id="90"/>
    <w:p>
      <w:pPr>
        <w:spacing w:after="0"/>
        <w:ind w:left="0"/>
        <w:jc w:val="both"/>
      </w:pPr>
      <w:r>
        <w:rPr>
          <w:rFonts w:ascii="Times New Roman"/>
          <w:b w:val="false"/>
          <w:i w:val="false"/>
          <w:color w:val="000000"/>
          <w:sz w:val="28"/>
        </w:rPr>
        <w:t>
      14) Комитеттің, оның аумақтық органдары мен ведомстволық бағынысты ұйымдарының лимиттік және штаттық санын есепке алуды жүргізеді;</w:t>
      </w:r>
    </w:p>
    <w:bookmarkEnd w:id="90"/>
    <w:bookmarkStart w:name="z99" w:id="91"/>
    <w:p>
      <w:pPr>
        <w:spacing w:after="0"/>
        <w:ind w:left="0"/>
        <w:jc w:val="both"/>
      </w:pPr>
      <w:r>
        <w:rPr>
          <w:rFonts w:ascii="Times New Roman"/>
          <w:b w:val="false"/>
          <w:i w:val="false"/>
          <w:color w:val="000000"/>
          <w:sz w:val="28"/>
        </w:rPr>
        <w:t>
      15) Министр бұйрықтарының, Қазақстан Республикасы Үкіметі қаулыларының жобаларын әзірлейді;</w:t>
      </w:r>
    </w:p>
    <w:bookmarkEnd w:id="91"/>
    <w:bookmarkStart w:name="z100" w:id="92"/>
    <w:p>
      <w:pPr>
        <w:spacing w:after="0"/>
        <w:ind w:left="0"/>
        <w:jc w:val="both"/>
      </w:pPr>
      <w:r>
        <w:rPr>
          <w:rFonts w:ascii="Times New Roman"/>
          <w:b w:val="false"/>
          <w:i w:val="false"/>
          <w:color w:val="000000"/>
          <w:sz w:val="28"/>
        </w:rPr>
        <w:t>
      16) Комитеттің, оның аумақтық органдарының және ведомстволық бағынысты ұйымдарының штаттық саны туралы есептілік құрастыруды бақылайды;</w:t>
      </w:r>
    </w:p>
    <w:bookmarkEnd w:id="92"/>
    <w:bookmarkStart w:name="z101" w:id="93"/>
    <w:p>
      <w:pPr>
        <w:spacing w:after="0"/>
        <w:ind w:left="0"/>
        <w:jc w:val="both"/>
      </w:pPr>
      <w:r>
        <w:rPr>
          <w:rFonts w:ascii="Times New Roman"/>
          <w:b w:val="false"/>
          <w:i w:val="false"/>
          <w:color w:val="000000"/>
          <w:sz w:val="28"/>
        </w:rPr>
        <w:t>
      17) Комитеттің және оның құрылымдық бөліністерінің жұмыс жоспарын бекітеді;</w:t>
      </w:r>
    </w:p>
    <w:bookmarkEnd w:id="93"/>
    <w:bookmarkStart w:name="z102" w:id="94"/>
    <w:p>
      <w:pPr>
        <w:spacing w:after="0"/>
        <w:ind w:left="0"/>
        <w:jc w:val="both"/>
      </w:pPr>
      <w:r>
        <w:rPr>
          <w:rFonts w:ascii="Times New Roman"/>
          <w:b w:val="false"/>
          <w:i w:val="false"/>
          <w:color w:val="000000"/>
          <w:sz w:val="28"/>
        </w:rPr>
        <w:t>
      18) өз орынбасарларына, Комитеттің құрылымдық бөліністерінің, аумақтық органдарының және ведомстволық бағынысты ұйымдарының басшыларына өкілеттіктер береді;</w:t>
      </w:r>
    </w:p>
    <w:bookmarkEnd w:id="94"/>
    <w:bookmarkStart w:name="z103" w:id="95"/>
    <w:p>
      <w:pPr>
        <w:spacing w:after="0"/>
        <w:ind w:left="0"/>
        <w:jc w:val="both"/>
      </w:pPr>
      <w:r>
        <w:rPr>
          <w:rFonts w:ascii="Times New Roman"/>
          <w:b w:val="false"/>
          <w:i w:val="false"/>
          <w:color w:val="000000"/>
          <w:sz w:val="28"/>
        </w:rPr>
        <w:t>
      19) заңнамаға сәйкес демалыстар береді;</w:t>
      </w:r>
    </w:p>
    <w:bookmarkEnd w:id="95"/>
    <w:bookmarkStart w:name="z104" w:id="96"/>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bookmarkEnd w:id="96"/>
    <w:bookmarkStart w:name="z105" w:id="97"/>
    <w:p>
      <w:pPr>
        <w:spacing w:after="0"/>
        <w:ind w:left="0"/>
        <w:jc w:val="both"/>
      </w:pPr>
      <w:r>
        <w:rPr>
          <w:rFonts w:ascii="Times New Roman"/>
          <w:b w:val="false"/>
          <w:i w:val="false"/>
          <w:color w:val="000000"/>
          <w:sz w:val="28"/>
        </w:rPr>
        <w:t>
      20) тәртiп пен заңдылықты бұзу фактілері бойынша қызметтiк тергеулер жүргізу бойынша шешімдер қабылдайды.</w:t>
      </w:r>
    </w:p>
    <w:bookmarkEnd w:id="97"/>
    <w:bookmarkStart w:name="z106" w:id="98"/>
    <w:p>
      <w:pPr>
        <w:spacing w:after="0"/>
        <w:ind w:left="0"/>
        <w:jc w:val="both"/>
      </w:pPr>
      <w:r>
        <w:rPr>
          <w:rFonts w:ascii="Times New Roman"/>
          <w:b w:val="false"/>
          <w:i w:val="false"/>
          <w:color w:val="000000"/>
          <w:sz w:val="28"/>
        </w:rPr>
        <w:t>
      21) Қазақстан Республикасы Президентінің заңдарына және актілеріне сәйкес оның құзыретiне жататын өзге де өкілеттіктерді жүзеге асырады.</w:t>
      </w:r>
    </w:p>
    <w:bookmarkEnd w:id="98"/>
    <w:bookmarkStart w:name="z107" w:id="99"/>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bookmarkEnd w:id="99"/>
    <w:bookmarkStart w:name="z108" w:id="100"/>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00"/>
    <w:bookmarkStart w:name="z109" w:id="101"/>
    <w:p>
      <w:pPr>
        <w:spacing w:after="0"/>
        <w:ind w:left="0"/>
        <w:jc w:val="left"/>
      </w:pPr>
      <w:r>
        <w:rPr>
          <w:rFonts w:ascii="Times New Roman"/>
          <w:b/>
          <w:i w:val="false"/>
          <w:color w:val="000000"/>
        </w:rPr>
        <w:t xml:space="preserve"> 4. Комитеттің мүлкi</w:t>
      </w:r>
    </w:p>
    <w:bookmarkEnd w:id="101"/>
    <w:bookmarkStart w:name="z110" w:id="102"/>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 мүмкін.</w:t>
      </w:r>
    </w:p>
    <w:bookmarkEnd w:id="102"/>
    <w:bookmarkStart w:name="z111" w:id="103"/>
    <w:p>
      <w:pPr>
        <w:spacing w:after="0"/>
        <w:ind w:left="0"/>
        <w:jc w:val="both"/>
      </w:pPr>
      <w:r>
        <w:rPr>
          <w:rFonts w:ascii="Times New Roman"/>
          <w:b w:val="false"/>
          <w:i w:val="false"/>
          <w:color w:val="000000"/>
          <w:sz w:val="28"/>
        </w:rPr>
        <w:t>
      Комитеттiң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
    <w:bookmarkStart w:name="z112" w:id="10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04"/>
    <w:bookmarkStart w:name="z113" w:id="105"/>
    <w:p>
      <w:pPr>
        <w:spacing w:after="0"/>
        <w:ind w:left="0"/>
        <w:jc w:val="both"/>
      </w:pPr>
      <w:r>
        <w:rPr>
          <w:rFonts w:ascii="Times New Roman"/>
          <w:b w:val="false"/>
          <w:i w:val="false"/>
          <w:color w:val="000000"/>
          <w:sz w:val="28"/>
        </w:rPr>
        <w:t>
      23. Егер заңнамада өзгеше көзделмесе, Комитеттiң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05"/>
    <w:bookmarkStart w:name="z114" w:id="106"/>
    <w:p>
      <w:pPr>
        <w:spacing w:after="0"/>
        <w:ind w:left="0"/>
        <w:jc w:val="left"/>
      </w:pPr>
      <w:r>
        <w:rPr>
          <w:rFonts w:ascii="Times New Roman"/>
          <w:b/>
          <w:i w:val="false"/>
          <w:color w:val="000000"/>
        </w:rPr>
        <w:t xml:space="preserve"> 5. Комитеттi қайта ұйымдастыру және тарату</w:t>
      </w:r>
    </w:p>
    <w:bookmarkEnd w:id="106"/>
    <w:bookmarkStart w:name="z115" w:id="107"/>
    <w:p>
      <w:pPr>
        <w:spacing w:after="0"/>
        <w:ind w:left="0"/>
        <w:jc w:val="both"/>
      </w:pPr>
      <w:r>
        <w:rPr>
          <w:rFonts w:ascii="Times New Roman"/>
          <w:b w:val="false"/>
          <w:i w:val="false"/>
          <w:color w:val="000000"/>
          <w:sz w:val="28"/>
        </w:rPr>
        <w:t>
      24. Комитеттi қайта ұйымдастыру және тарату Қазақстан Республикасының заңнамасына сәйкес жүзеге асырылады.</w:t>
      </w:r>
    </w:p>
    <w:bookmarkEnd w:id="107"/>
    <w:bookmarkStart w:name="z116" w:id="108"/>
    <w:p>
      <w:pPr>
        <w:spacing w:after="0"/>
        <w:ind w:left="0"/>
        <w:jc w:val="both"/>
      </w:pPr>
      <w:r>
        <w:rPr>
          <w:rFonts w:ascii="Times New Roman"/>
          <w:b w:val="false"/>
          <w:i w:val="false"/>
          <w:color w:val="000000"/>
          <w:sz w:val="28"/>
        </w:rPr>
        <w:t>
      Комитеттің қарамағындағы ұйымдардың тізбесі</w:t>
      </w:r>
    </w:p>
    <w:bookmarkEnd w:id="108"/>
    <w:bookmarkStart w:name="z117" w:id="109"/>
    <w:p>
      <w:pPr>
        <w:spacing w:after="0"/>
        <w:ind w:left="0"/>
        <w:jc w:val="both"/>
      </w:pPr>
      <w:r>
        <w:rPr>
          <w:rFonts w:ascii="Times New Roman"/>
          <w:b w:val="false"/>
          <w:i w:val="false"/>
          <w:color w:val="000000"/>
          <w:sz w:val="28"/>
        </w:rPr>
        <w:t>
      1. Қылмыстық-атқару жүйесі (пенитенциарлық) мекемелерінің "Еңбек" шаруашылық жүргізу құқығындағы республикалық мемлекеттік кәсіпорын.</w:t>
      </w:r>
    </w:p>
    <w:bookmarkEnd w:id="109"/>
    <w:bookmarkStart w:name="z118" w:id="110"/>
    <w:p>
      <w:pPr>
        <w:spacing w:after="0"/>
        <w:ind w:left="0"/>
        <w:jc w:val="both"/>
      </w:pPr>
      <w:r>
        <w:rPr>
          <w:rFonts w:ascii="Times New Roman"/>
          <w:b w:val="false"/>
          <w:i w:val="false"/>
          <w:color w:val="000000"/>
          <w:sz w:val="28"/>
        </w:rPr>
        <w:t>
      2. Қылмыстық-атқару (пенитенциарлық) жүйесі мекемелерінің "Еңбек-Өскемен" шаруашылық жүргізу құқығындағы республикалық мемлекеттік кәсіпорны.</w:t>
      </w:r>
    </w:p>
    <w:bookmarkEnd w:id="110"/>
    <w:bookmarkStart w:name="z119" w:id="111"/>
    <w:p>
      <w:pPr>
        <w:spacing w:after="0"/>
        <w:ind w:left="0"/>
        <w:jc w:val="both"/>
      </w:pPr>
      <w:r>
        <w:rPr>
          <w:rFonts w:ascii="Times New Roman"/>
          <w:b w:val="false"/>
          <w:i w:val="false"/>
          <w:color w:val="000000"/>
          <w:sz w:val="28"/>
        </w:rPr>
        <w:t>
      Комитеттің қарамағындағы аумақтық бөліністердің тізбесі</w:t>
      </w:r>
    </w:p>
    <w:bookmarkEnd w:id="111"/>
    <w:bookmarkStart w:name="z120" w:id="112"/>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Астана қаласы бойынша Қылмыстық-атқару жүйесі департаменті;</w:t>
      </w:r>
    </w:p>
    <w:bookmarkEnd w:id="112"/>
    <w:bookmarkStart w:name="z121" w:id="113"/>
    <w:p>
      <w:pPr>
        <w:spacing w:after="0"/>
        <w:ind w:left="0"/>
        <w:jc w:val="both"/>
      </w:pPr>
      <w:r>
        <w:rPr>
          <w:rFonts w:ascii="Times New Roman"/>
          <w:b w:val="false"/>
          <w:i w:val="false"/>
          <w:color w:val="000000"/>
          <w:sz w:val="28"/>
        </w:rPr>
        <w:t>
      2. Абай облысы бойынша Қылмыстық-атқару жүйесі департаменті;</w:t>
      </w:r>
    </w:p>
    <w:bookmarkEnd w:id="113"/>
    <w:bookmarkStart w:name="z122" w:id="114"/>
    <w:p>
      <w:pPr>
        <w:spacing w:after="0"/>
        <w:ind w:left="0"/>
        <w:jc w:val="both"/>
      </w:pPr>
      <w:r>
        <w:rPr>
          <w:rFonts w:ascii="Times New Roman"/>
          <w:b w:val="false"/>
          <w:i w:val="false"/>
          <w:color w:val="000000"/>
          <w:sz w:val="28"/>
        </w:rPr>
        <w:t>
      3. Ақмола облысы бойынша Қылмыстық-атқару жүйесі департаменті;</w:t>
      </w:r>
    </w:p>
    <w:bookmarkEnd w:id="114"/>
    <w:bookmarkStart w:name="z123" w:id="115"/>
    <w:p>
      <w:pPr>
        <w:spacing w:after="0"/>
        <w:ind w:left="0"/>
        <w:jc w:val="both"/>
      </w:pPr>
      <w:r>
        <w:rPr>
          <w:rFonts w:ascii="Times New Roman"/>
          <w:b w:val="false"/>
          <w:i w:val="false"/>
          <w:color w:val="000000"/>
          <w:sz w:val="28"/>
        </w:rPr>
        <w:t>
      4. Ақтөбе облысы бойынша Қылмыстық-атқару жүйесі департаменті;</w:t>
      </w:r>
    </w:p>
    <w:bookmarkEnd w:id="115"/>
    <w:bookmarkStart w:name="z124" w:id="116"/>
    <w:p>
      <w:pPr>
        <w:spacing w:after="0"/>
        <w:ind w:left="0"/>
        <w:jc w:val="both"/>
      </w:pPr>
      <w:r>
        <w:rPr>
          <w:rFonts w:ascii="Times New Roman"/>
          <w:b w:val="false"/>
          <w:i w:val="false"/>
          <w:color w:val="000000"/>
          <w:sz w:val="28"/>
        </w:rPr>
        <w:t>
      5. Алматы қаласы бойынша қылмыстық-атқару жүйесi департаментi.</w:t>
      </w:r>
    </w:p>
    <w:bookmarkEnd w:id="116"/>
    <w:bookmarkStart w:name="z125" w:id="117"/>
    <w:p>
      <w:pPr>
        <w:spacing w:after="0"/>
        <w:ind w:left="0"/>
        <w:jc w:val="both"/>
      </w:pPr>
      <w:r>
        <w:rPr>
          <w:rFonts w:ascii="Times New Roman"/>
          <w:b w:val="false"/>
          <w:i w:val="false"/>
          <w:color w:val="000000"/>
          <w:sz w:val="28"/>
        </w:rPr>
        <w:t xml:space="preserve">
      6. Алып тасталды – ҚР Ішкі істер министрінің 06.09.2023 № 679 </w:t>
      </w:r>
      <w:r>
        <w:rPr>
          <w:rFonts w:ascii="Times New Roman"/>
          <w:b w:val="false"/>
          <w:i w:val="false"/>
          <w:color w:val="000000"/>
          <w:sz w:val="28"/>
        </w:rPr>
        <w:t>бұйрығымен</w:t>
      </w:r>
      <w:r>
        <w:rPr>
          <w:rFonts w:ascii="Times New Roman"/>
          <w:b w:val="false"/>
          <w:i w:val="false"/>
          <w:color w:val="000000"/>
          <w:sz w:val="28"/>
        </w:rPr>
        <w:t>.</w:t>
      </w:r>
    </w:p>
    <w:bookmarkEnd w:id="117"/>
    <w:bookmarkStart w:name="z126" w:id="118"/>
    <w:p>
      <w:pPr>
        <w:spacing w:after="0"/>
        <w:ind w:left="0"/>
        <w:jc w:val="both"/>
      </w:pPr>
      <w:r>
        <w:rPr>
          <w:rFonts w:ascii="Times New Roman"/>
          <w:b w:val="false"/>
          <w:i w:val="false"/>
          <w:color w:val="000000"/>
          <w:sz w:val="28"/>
        </w:rPr>
        <w:t>
      7. Атырау облысы бойынша Қылмыстық-атқару жүйесі департаменті;</w:t>
      </w:r>
    </w:p>
    <w:bookmarkEnd w:id="118"/>
    <w:bookmarkStart w:name="z127" w:id="119"/>
    <w:p>
      <w:pPr>
        <w:spacing w:after="0"/>
        <w:ind w:left="0"/>
        <w:jc w:val="both"/>
      </w:pPr>
      <w:r>
        <w:rPr>
          <w:rFonts w:ascii="Times New Roman"/>
          <w:b w:val="false"/>
          <w:i w:val="false"/>
          <w:color w:val="000000"/>
          <w:sz w:val="28"/>
        </w:rPr>
        <w:t>
      8. Шығыс Қазақстан облысы бойынша Қылмыстық-атқару жүйесі департаменті;</w:t>
      </w:r>
    </w:p>
    <w:bookmarkEnd w:id="119"/>
    <w:bookmarkStart w:name="z128" w:id="120"/>
    <w:p>
      <w:pPr>
        <w:spacing w:after="0"/>
        <w:ind w:left="0"/>
        <w:jc w:val="both"/>
      </w:pPr>
      <w:r>
        <w:rPr>
          <w:rFonts w:ascii="Times New Roman"/>
          <w:b w:val="false"/>
          <w:i w:val="false"/>
          <w:color w:val="000000"/>
          <w:sz w:val="28"/>
        </w:rPr>
        <w:t>
      9. Жамбыл облысы бойынша Қылмыстық-атқару жүйесі департаменті;</w:t>
      </w:r>
    </w:p>
    <w:bookmarkEnd w:id="120"/>
    <w:bookmarkStart w:name="z129" w:id="121"/>
    <w:p>
      <w:pPr>
        <w:spacing w:after="0"/>
        <w:ind w:left="0"/>
        <w:jc w:val="both"/>
      </w:pPr>
      <w:r>
        <w:rPr>
          <w:rFonts w:ascii="Times New Roman"/>
          <w:b w:val="false"/>
          <w:i w:val="false"/>
          <w:color w:val="000000"/>
          <w:sz w:val="28"/>
        </w:rPr>
        <w:t>
      10. Батыс Қазақстан облысы бойынша Қылмыстық-атқару жүйесі департаменті;</w:t>
      </w:r>
    </w:p>
    <w:bookmarkEnd w:id="121"/>
    <w:bookmarkStart w:name="z130" w:id="122"/>
    <w:p>
      <w:pPr>
        <w:spacing w:after="0"/>
        <w:ind w:left="0"/>
        <w:jc w:val="both"/>
      </w:pPr>
      <w:r>
        <w:rPr>
          <w:rFonts w:ascii="Times New Roman"/>
          <w:b w:val="false"/>
          <w:i w:val="false"/>
          <w:color w:val="000000"/>
          <w:sz w:val="28"/>
        </w:rPr>
        <w:t>
      11. Қарағанды облысы бойынша және Ұлытау облысы бойынша Қылмыстық-атқару жүйесі департаменті;</w:t>
      </w:r>
    </w:p>
    <w:bookmarkEnd w:id="122"/>
    <w:bookmarkStart w:name="z131" w:id="123"/>
    <w:p>
      <w:pPr>
        <w:spacing w:after="0"/>
        <w:ind w:left="0"/>
        <w:jc w:val="both"/>
      </w:pPr>
      <w:r>
        <w:rPr>
          <w:rFonts w:ascii="Times New Roman"/>
          <w:b w:val="false"/>
          <w:i w:val="false"/>
          <w:color w:val="000000"/>
          <w:sz w:val="28"/>
        </w:rPr>
        <w:t>
      12. Қызылорда облысы бойынша Қылмыстық-атқару жүйесі департаменті;</w:t>
      </w:r>
    </w:p>
    <w:bookmarkEnd w:id="123"/>
    <w:bookmarkStart w:name="z132" w:id="124"/>
    <w:p>
      <w:pPr>
        <w:spacing w:after="0"/>
        <w:ind w:left="0"/>
        <w:jc w:val="both"/>
      </w:pPr>
      <w:r>
        <w:rPr>
          <w:rFonts w:ascii="Times New Roman"/>
          <w:b w:val="false"/>
          <w:i w:val="false"/>
          <w:color w:val="000000"/>
          <w:sz w:val="28"/>
        </w:rPr>
        <w:t>
      13. Қостанай облысы бойынша Қылмыстық-атқару жүйесі департаменті;</w:t>
      </w:r>
    </w:p>
    <w:bookmarkEnd w:id="124"/>
    <w:bookmarkStart w:name="z133" w:id="125"/>
    <w:p>
      <w:pPr>
        <w:spacing w:after="0"/>
        <w:ind w:left="0"/>
        <w:jc w:val="both"/>
      </w:pPr>
      <w:r>
        <w:rPr>
          <w:rFonts w:ascii="Times New Roman"/>
          <w:b w:val="false"/>
          <w:i w:val="false"/>
          <w:color w:val="000000"/>
          <w:sz w:val="28"/>
        </w:rPr>
        <w:t>
      14. Маңғыстау облысы бойынша Қылмыстық-атқару жүйесі департаменті;</w:t>
      </w:r>
    </w:p>
    <w:bookmarkEnd w:id="125"/>
    <w:bookmarkStart w:name="z134" w:id="126"/>
    <w:p>
      <w:pPr>
        <w:spacing w:after="0"/>
        <w:ind w:left="0"/>
        <w:jc w:val="both"/>
      </w:pPr>
      <w:r>
        <w:rPr>
          <w:rFonts w:ascii="Times New Roman"/>
          <w:b w:val="false"/>
          <w:i w:val="false"/>
          <w:color w:val="000000"/>
          <w:sz w:val="28"/>
        </w:rPr>
        <w:t>
      15. Павлодар облысы бойынша Қылмыстық-атқару жүйесі департаменті;</w:t>
      </w:r>
    </w:p>
    <w:bookmarkEnd w:id="126"/>
    <w:bookmarkStart w:name="z135" w:id="127"/>
    <w:p>
      <w:pPr>
        <w:spacing w:after="0"/>
        <w:ind w:left="0"/>
        <w:jc w:val="both"/>
      </w:pPr>
      <w:r>
        <w:rPr>
          <w:rFonts w:ascii="Times New Roman"/>
          <w:b w:val="false"/>
          <w:i w:val="false"/>
          <w:color w:val="000000"/>
          <w:sz w:val="28"/>
        </w:rPr>
        <w:t>
      16. Солтүстік Қазақстан облысы бойынша Қылмыстық-атқару жүйесі департаменті;</w:t>
      </w:r>
    </w:p>
    <w:bookmarkEnd w:id="127"/>
    <w:bookmarkStart w:name="z136" w:id="128"/>
    <w:p>
      <w:pPr>
        <w:spacing w:after="0"/>
        <w:ind w:left="0"/>
        <w:jc w:val="both"/>
      </w:pPr>
      <w:r>
        <w:rPr>
          <w:rFonts w:ascii="Times New Roman"/>
          <w:b w:val="false"/>
          <w:i w:val="false"/>
          <w:color w:val="000000"/>
          <w:sz w:val="28"/>
        </w:rPr>
        <w:t>
      17. Шымкент қаласы және Түркістан облысы бойынша Қылмыстық-атқару жүйесі департаменті.</w:t>
      </w:r>
    </w:p>
    <w:bookmarkEnd w:id="128"/>
    <w:bookmarkStart w:name="z137" w:id="129"/>
    <w:p>
      <w:pPr>
        <w:spacing w:after="0"/>
        <w:ind w:left="0"/>
        <w:jc w:val="both"/>
      </w:pPr>
      <w:r>
        <w:rPr>
          <w:rFonts w:ascii="Times New Roman"/>
          <w:b w:val="false"/>
          <w:i w:val="false"/>
          <w:color w:val="000000"/>
          <w:sz w:val="28"/>
        </w:rPr>
        <w:t>
      18. Алматы және Жетісу облыстары бойынша қылмыстық-атқару жүйесi департаментi.</w:t>
      </w:r>
    </w:p>
    <w:bookmarkEnd w:id="129"/>
    <w:bookmarkStart w:name="z138" w:id="130"/>
    <w:p>
      <w:pPr>
        <w:spacing w:after="0"/>
        <w:ind w:left="0"/>
        <w:jc w:val="both"/>
      </w:pPr>
      <w:r>
        <w:rPr>
          <w:rFonts w:ascii="Times New Roman"/>
          <w:b w:val="false"/>
          <w:i w:val="false"/>
          <w:color w:val="000000"/>
          <w:sz w:val="28"/>
        </w:rPr>
        <w:t>
      Комитеттің қарамағындағы мемлекеттік мекемелердің тізбесі</w:t>
      </w:r>
    </w:p>
    <w:bookmarkEnd w:id="130"/>
    <w:bookmarkStart w:name="z139" w:id="131"/>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 "№ 1 мекеме".</w:t>
      </w:r>
    </w:p>
    <w:bookmarkEnd w:id="131"/>
    <w:bookmarkStart w:name="z140" w:id="132"/>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 "№ 2 мекеме".</w:t>
      </w:r>
    </w:p>
    <w:bookmarkEnd w:id="132"/>
    <w:bookmarkStart w:name="z141" w:id="133"/>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 "№ 3 мекеме".</w:t>
      </w:r>
    </w:p>
    <w:bookmarkEnd w:id="133"/>
    <w:bookmarkStart w:name="z142" w:id="134"/>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 "№ 4 мекеме".</w:t>
      </w:r>
    </w:p>
    <w:bookmarkEnd w:id="134"/>
    <w:bookmarkStart w:name="z143" w:id="135"/>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 "№ 5 мекеме".</w:t>
      </w:r>
    </w:p>
    <w:bookmarkEnd w:id="135"/>
    <w:bookmarkStart w:name="z144" w:id="136"/>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 "№ 6 мекеме".</w:t>
      </w:r>
    </w:p>
    <w:bookmarkEnd w:id="136"/>
    <w:bookmarkStart w:name="z145" w:id="137"/>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 "№ 7 мекеме".</w:t>
      </w:r>
    </w:p>
    <w:bookmarkEnd w:id="137"/>
    <w:bookmarkStart w:name="z146" w:id="138"/>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 "№ 8 мекеме".</w:t>
      </w:r>
    </w:p>
    <w:bookmarkEnd w:id="138"/>
    <w:bookmarkStart w:name="z147" w:id="139"/>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 "№ 9 мекеме".</w:t>
      </w:r>
    </w:p>
    <w:bookmarkEnd w:id="139"/>
    <w:bookmarkStart w:name="z148" w:id="140"/>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 "№ 10 мекеме".</w:t>
      </w:r>
    </w:p>
    <w:bookmarkEnd w:id="140"/>
    <w:bookmarkStart w:name="z149" w:id="141"/>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 "№ 11 мекеме".</w:t>
      </w:r>
    </w:p>
    <w:bookmarkEnd w:id="141"/>
    <w:bookmarkStart w:name="z150" w:id="142"/>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 "№ 12 мекеме".</w:t>
      </w:r>
    </w:p>
    <w:bookmarkEnd w:id="142"/>
    <w:bookmarkStart w:name="z151" w:id="143"/>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 "№ 13 мекеме".</w:t>
      </w:r>
    </w:p>
    <w:bookmarkEnd w:id="143"/>
    <w:bookmarkStart w:name="z152" w:id="144"/>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 "№ 14 мекеме".</w:t>
      </w:r>
    </w:p>
    <w:bookmarkEnd w:id="144"/>
    <w:bookmarkStart w:name="z153" w:id="145"/>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 "№ 15 мекеме".</w:t>
      </w:r>
    </w:p>
    <w:bookmarkEnd w:id="145"/>
    <w:bookmarkStart w:name="z154" w:id="146"/>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 "№ 16 мекеме".</w:t>
      </w:r>
    </w:p>
    <w:bookmarkEnd w:id="146"/>
    <w:bookmarkStart w:name="z155" w:id="147"/>
    <w:p>
      <w:pPr>
        <w:spacing w:after="0"/>
        <w:ind w:left="0"/>
        <w:jc w:val="both"/>
      </w:pPr>
      <w:r>
        <w:rPr>
          <w:rFonts w:ascii="Times New Roman"/>
          <w:b w:val="false"/>
          <w:i w:val="false"/>
          <w:color w:val="000000"/>
          <w:sz w:val="28"/>
        </w:rPr>
        <w:t>
      17. "Қазақстан Республикасы Iшкi iстер министрлiгi Қылмыстық-атқару жүйесі комитеті "№ 17 мекеме".</w:t>
      </w:r>
    </w:p>
    <w:bookmarkEnd w:id="147"/>
    <w:bookmarkStart w:name="z156" w:id="148"/>
    <w:p>
      <w:pPr>
        <w:spacing w:after="0"/>
        <w:ind w:left="0"/>
        <w:jc w:val="both"/>
      </w:pPr>
      <w:r>
        <w:rPr>
          <w:rFonts w:ascii="Times New Roman"/>
          <w:b w:val="false"/>
          <w:i w:val="false"/>
          <w:color w:val="000000"/>
          <w:sz w:val="28"/>
        </w:rPr>
        <w:t>
      18. "Қазақстан Республикасы Iшкi iстер министрлiгi Қылмыстық-атқару жүйесі комитеті "№ 18 мекеме".</w:t>
      </w:r>
    </w:p>
    <w:bookmarkEnd w:id="148"/>
    <w:bookmarkStart w:name="z157" w:id="149"/>
    <w:p>
      <w:pPr>
        <w:spacing w:after="0"/>
        <w:ind w:left="0"/>
        <w:jc w:val="both"/>
      </w:pPr>
      <w:r>
        <w:rPr>
          <w:rFonts w:ascii="Times New Roman"/>
          <w:b w:val="false"/>
          <w:i w:val="false"/>
          <w:color w:val="000000"/>
          <w:sz w:val="28"/>
        </w:rPr>
        <w:t>
      19. "Қазақстан Республикасы Iшкi iстер министрлiгi Қылмыстық-атқару жүйесі комитеті "№ 19 мекеме".</w:t>
      </w:r>
    </w:p>
    <w:bookmarkEnd w:id="149"/>
    <w:bookmarkStart w:name="z158" w:id="150"/>
    <w:p>
      <w:pPr>
        <w:spacing w:after="0"/>
        <w:ind w:left="0"/>
        <w:jc w:val="both"/>
      </w:pPr>
      <w:r>
        <w:rPr>
          <w:rFonts w:ascii="Times New Roman"/>
          <w:b w:val="false"/>
          <w:i w:val="false"/>
          <w:color w:val="000000"/>
          <w:sz w:val="28"/>
        </w:rPr>
        <w:t>
      20. "Қазақстан Республикасы Iшкi iстер министрлiгi Қылмыстық-атқару жүйесі комитеті "№ 20 мекеме".</w:t>
      </w:r>
    </w:p>
    <w:bookmarkEnd w:id="150"/>
    <w:bookmarkStart w:name="z159" w:id="151"/>
    <w:p>
      <w:pPr>
        <w:spacing w:after="0"/>
        <w:ind w:left="0"/>
        <w:jc w:val="both"/>
      </w:pPr>
      <w:r>
        <w:rPr>
          <w:rFonts w:ascii="Times New Roman"/>
          <w:b w:val="false"/>
          <w:i w:val="false"/>
          <w:color w:val="000000"/>
          <w:sz w:val="28"/>
        </w:rPr>
        <w:t>
      21. "Қазақстан Республикасы Iшкi iстер министрлiгi Қылмыстық-атқару жүйесі комитеті "№ 21 мекеме".</w:t>
      </w:r>
    </w:p>
    <w:bookmarkEnd w:id="151"/>
    <w:bookmarkStart w:name="z160" w:id="152"/>
    <w:p>
      <w:pPr>
        <w:spacing w:after="0"/>
        <w:ind w:left="0"/>
        <w:jc w:val="both"/>
      </w:pPr>
      <w:r>
        <w:rPr>
          <w:rFonts w:ascii="Times New Roman"/>
          <w:b w:val="false"/>
          <w:i w:val="false"/>
          <w:color w:val="000000"/>
          <w:sz w:val="28"/>
        </w:rPr>
        <w:t>
      22. "Қазақстан Республикасы Iшкi iстер министрлiгi Қылмыстық-атқару жүйесі комитеті "№ 22 мекеме".</w:t>
      </w:r>
    </w:p>
    <w:bookmarkEnd w:id="152"/>
    <w:bookmarkStart w:name="z161" w:id="153"/>
    <w:p>
      <w:pPr>
        <w:spacing w:after="0"/>
        <w:ind w:left="0"/>
        <w:jc w:val="both"/>
      </w:pPr>
      <w:r>
        <w:rPr>
          <w:rFonts w:ascii="Times New Roman"/>
          <w:b w:val="false"/>
          <w:i w:val="false"/>
          <w:color w:val="000000"/>
          <w:sz w:val="28"/>
        </w:rPr>
        <w:t>
      23. "Қазақстан Республикасы Iшкi iстер министрлiгi Қылмыстық-атқару жүйесі комитеті "№ 23 мекеме".</w:t>
      </w:r>
    </w:p>
    <w:bookmarkEnd w:id="153"/>
    <w:bookmarkStart w:name="z162" w:id="154"/>
    <w:p>
      <w:pPr>
        <w:spacing w:after="0"/>
        <w:ind w:left="0"/>
        <w:jc w:val="both"/>
      </w:pPr>
      <w:r>
        <w:rPr>
          <w:rFonts w:ascii="Times New Roman"/>
          <w:b w:val="false"/>
          <w:i w:val="false"/>
          <w:color w:val="000000"/>
          <w:sz w:val="28"/>
        </w:rPr>
        <w:t>
      24. "Қазақстан Республикасы Iшкi iстер министрлiгi Қылмыстық-атқару жүйесі комитеті "№ 24 мекеме".</w:t>
      </w:r>
    </w:p>
    <w:bookmarkEnd w:id="154"/>
    <w:bookmarkStart w:name="z163" w:id="155"/>
    <w:p>
      <w:pPr>
        <w:spacing w:after="0"/>
        <w:ind w:left="0"/>
        <w:jc w:val="both"/>
      </w:pPr>
      <w:r>
        <w:rPr>
          <w:rFonts w:ascii="Times New Roman"/>
          <w:b w:val="false"/>
          <w:i w:val="false"/>
          <w:color w:val="000000"/>
          <w:sz w:val="28"/>
        </w:rPr>
        <w:t>
      25. "Қазақстан Республикасы Iшкi iстер министрлiгi Қылмыстық-атқару жүйесі комитеті "№ 25 мекеме".</w:t>
      </w:r>
    </w:p>
    <w:bookmarkEnd w:id="155"/>
    <w:bookmarkStart w:name="z164" w:id="156"/>
    <w:p>
      <w:pPr>
        <w:spacing w:after="0"/>
        <w:ind w:left="0"/>
        <w:jc w:val="both"/>
      </w:pPr>
      <w:r>
        <w:rPr>
          <w:rFonts w:ascii="Times New Roman"/>
          <w:b w:val="false"/>
          <w:i w:val="false"/>
          <w:color w:val="000000"/>
          <w:sz w:val="28"/>
        </w:rPr>
        <w:t>
      26. "Қазақстан Республикасы Iшкi iстер министрлiгi Қылмыстық-атқару жүйесі комитеті "№ 26 мекеме".</w:t>
      </w:r>
    </w:p>
    <w:bookmarkEnd w:id="156"/>
    <w:bookmarkStart w:name="z165" w:id="157"/>
    <w:p>
      <w:pPr>
        <w:spacing w:after="0"/>
        <w:ind w:left="0"/>
        <w:jc w:val="both"/>
      </w:pPr>
      <w:r>
        <w:rPr>
          <w:rFonts w:ascii="Times New Roman"/>
          <w:b w:val="false"/>
          <w:i w:val="false"/>
          <w:color w:val="000000"/>
          <w:sz w:val="28"/>
        </w:rPr>
        <w:t>
      27. "Қазақстан Республикасы Iшкi iстер министрлiгi Қылмыстық-атқару жүйесі комитеті "№ 27 мекеме".</w:t>
      </w:r>
    </w:p>
    <w:bookmarkEnd w:id="157"/>
    <w:bookmarkStart w:name="z166" w:id="158"/>
    <w:p>
      <w:pPr>
        <w:spacing w:after="0"/>
        <w:ind w:left="0"/>
        <w:jc w:val="both"/>
      </w:pPr>
      <w:r>
        <w:rPr>
          <w:rFonts w:ascii="Times New Roman"/>
          <w:b w:val="false"/>
          <w:i w:val="false"/>
          <w:color w:val="000000"/>
          <w:sz w:val="28"/>
        </w:rPr>
        <w:t>
      28. "Қазақстан Республикасы Iшкi iстер министрлiгi Қылмыстық-атқару жүйесі комитеті "№ 28 мекеме".</w:t>
      </w:r>
    </w:p>
    <w:bookmarkEnd w:id="158"/>
    <w:bookmarkStart w:name="z167" w:id="159"/>
    <w:p>
      <w:pPr>
        <w:spacing w:after="0"/>
        <w:ind w:left="0"/>
        <w:jc w:val="both"/>
      </w:pPr>
      <w:r>
        <w:rPr>
          <w:rFonts w:ascii="Times New Roman"/>
          <w:b w:val="false"/>
          <w:i w:val="false"/>
          <w:color w:val="000000"/>
          <w:sz w:val="28"/>
        </w:rPr>
        <w:t>
      29. "Қазақстан Республикасы Iшкi iстер министрлiгi Қылмыстық-атқару жүйесі комитеті "№ 29 мекеме".</w:t>
      </w:r>
    </w:p>
    <w:bookmarkEnd w:id="159"/>
    <w:bookmarkStart w:name="z168" w:id="160"/>
    <w:p>
      <w:pPr>
        <w:spacing w:after="0"/>
        <w:ind w:left="0"/>
        <w:jc w:val="both"/>
      </w:pPr>
      <w:r>
        <w:rPr>
          <w:rFonts w:ascii="Times New Roman"/>
          <w:b w:val="false"/>
          <w:i w:val="false"/>
          <w:color w:val="000000"/>
          <w:sz w:val="28"/>
        </w:rPr>
        <w:t>
      30. "Қазақстан Республикасы Iшкi iстер министрлiгi Қылмыстық-атқару жүйесі комитеті "№ 30 мекеме".</w:t>
      </w:r>
    </w:p>
    <w:bookmarkEnd w:id="160"/>
    <w:bookmarkStart w:name="z169" w:id="161"/>
    <w:p>
      <w:pPr>
        <w:spacing w:after="0"/>
        <w:ind w:left="0"/>
        <w:jc w:val="both"/>
      </w:pPr>
      <w:r>
        <w:rPr>
          <w:rFonts w:ascii="Times New Roman"/>
          <w:b w:val="false"/>
          <w:i w:val="false"/>
          <w:color w:val="000000"/>
          <w:sz w:val="28"/>
        </w:rPr>
        <w:t>
      31. "Қазақстан Республикасы Iшкi iстер министрлiгi Қылмыстық-атқару жүйесі комитеті "№ 31 мекеме".</w:t>
      </w:r>
    </w:p>
    <w:bookmarkEnd w:id="161"/>
    <w:bookmarkStart w:name="z170" w:id="162"/>
    <w:p>
      <w:pPr>
        <w:spacing w:after="0"/>
        <w:ind w:left="0"/>
        <w:jc w:val="both"/>
      </w:pPr>
      <w:r>
        <w:rPr>
          <w:rFonts w:ascii="Times New Roman"/>
          <w:b w:val="false"/>
          <w:i w:val="false"/>
          <w:color w:val="000000"/>
          <w:sz w:val="28"/>
        </w:rPr>
        <w:t>
      32. "Қазақстан Республикасы Iшкi iстер министрлiгi Қылмыстық-атқару жүйесі комитеті "№ 32 мекеме".</w:t>
      </w:r>
    </w:p>
    <w:bookmarkEnd w:id="162"/>
    <w:bookmarkStart w:name="z171" w:id="163"/>
    <w:p>
      <w:pPr>
        <w:spacing w:after="0"/>
        <w:ind w:left="0"/>
        <w:jc w:val="both"/>
      </w:pPr>
      <w:r>
        <w:rPr>
          <w:rFonts w:ascii="Times New Roman"/>
          <w:b w:val="false"/>
          <w:i w:val="false"/>
          <w:color w:val="000000"/>
          <w:sz w:val="28"/>
        </w:rPr>
        <w:t>
      33. "Қазақстан Республикасы Iшкi iстер министрлiгi Қылмыстық-атқару жүйесі комитеті "№ 33 мекеме".</w:t>
      </w:r>
    </w:p>
    <w:bookmarkEnd w:id="163"/>
    <w:bookmarkStart w:name="z172" w:id="164"/>
    <w:p>
      <w:pPr>
        <w:spacing w:after="0"/>
        <w:ind w:left="0"/>
        <w:jc w:val="both"/>
      </w:pPr>
      <w:r>
        <w:rPr>
          <w:rFonts w:ascii="Times New Roman"/>
          <w:b w:val="false"/>
          <w:i w:val="false"/>
          <w:color w:val="000000"/>
          <w:sz w:val="28"/>
        </w:rPr>
        <w:t>
      34. "Қазақстан Республикасы Iшкi iстер министрлiгi Қылмыстық-атқару жүйесі комитеті "№ 34 мекеме".</w:t>
      </w:r>
    </w:p>
    <w:bookmarkEnd w:id="164"/>
    <w:bookmarkStart w:name="z173" w:id="165"/>
    <w:p>
      <w:pPr>
        <w:spacing w:after="0"/>
        <w:ind w:left="0"/>
        <w:jc w:val="both"/>
      </w:pPr>
      <w:r>
        <w:rPr>
          <w:rFonts w:ascii="Times New Roman"/>
          <w:b w:val="false"/>
          <w:i w:val="false"/>
          <w:color w:val="000000"/>
          <w:sz w:val="28"/>
        </w:rPr>
        <w:t>
      35. "Қазақстан Республикасы Iшкi iстер министрлiгi Қылмыстық-атқару жүйесі комитеті "№ 35 мекеме".</w:t>
      </w:r>
    </w:p>
    <w:bookmarkEnd w:id="165"/>
    <w:bookmarkStart w:name="z174" w:id="166"/>
    <w:p>
      <w:pPr>
        <w:spacing w:after="0"/>
        <w:ind w:left="0"/>
        <w:jc w:val="both"/>
      </w:pPr>
      <w:r>
        <w:rPr>
          <w:rFonts w:ascii="Times New Roman"/>
          <w:b w:val="false"/>
          <w:i w:val="false"/>
          <w:color w:val="000000"/>
          <w:sz w:val="28"/>
        </w:rPr>
        <w:t>
      36. "Қазақстан Республикасы Iшкi iстер министрлiгi Қылмыстық-атқару жүйесі комитеті "№ 36 мекеме".</w:t>
      </w:r>
    </w:p>
    <w:bookmarkEnd w:id="166"/>
    <w:bookmarkStart w:name="z175" w:id="167"/>
    <w:p>
      <w:pPr>
        <w:spacing w:after="0"/>
        <w:ind w:left="0"/>
        <w:jc w:val="both"/>
      </w:pPr>
      <w:r>
        <w:rPr>
          <w:rFonts w:ascii="Times New Roman"/>
          <w:b w:val="false"/>
          <w:i w:val="false"/>
          <w:color w:val="000000"/>
          <w:sz w:val="28"/>
        </w:rPr>
        <w:t>
      37. "Қазақстан Республикасы Iшкi iстер министрлiгi Қылмыстық-атқару жүйесі комитеті "№ 37 мекеме".</w:t>
      </w:r>
    </w:p>
    <w:bookmarkEnd w:id="167"/>
    <w:bookmarkStart w:name="z176" w:id="168"/>
    <w:p>
      <w:pPr>
        <w:spacing w:after="0"/>
        <w:ind w:left="0"/>
        <w:jc w:val="both"/>
      </w:pPr>
      <w:r>
        <w:rPr>
          <w:rFonts w:ascii="Times New Roman"/>
          <w:b w:val="false"/>
          <w:i w:val="false"/>
          <w:color w:val="000000"/>
          <w:sz w:val="28"/>
        </w:rPr>
        <w:t>
      38. "Қазақстан Республикасы Iшкi iстер министрлiгi Қылмыстық-атқару жүйесі комитеті "№ 38 мекеме".</w:t>
      </w:r>
    </w:p>
    <w:bookmarkEnd w:id="168"/>
    <w:bookmarkStart w:name="z177" w:id="169"/>
    <w:p>
      <w:pPr>
        <w:spacing w:after="0"/>
        <w:ind w:left="0"/>
        <w:jc w:val="both"/>
      </w:pPr>
      <w:r>
        <w:rPr>
          <w:rFonts w:ascii="Times New Roman"/>
          <w:b w:val="false"/>
          <w:i w:val="false"/>
          <w:color w:val="000000"/>
          <w:sz w:val="28"/>
        </w:rPr>
        <w:t>
      39. "Қазақстан Республикасы Iшкi iстер министрлiгi Қылмыстық-атқару жүйесі комитеті "№ 39 мекеме".</w:t>
      </w:r>
    </w:p>
    <w:bookmarkEnd w:id="169"/>
    <w:bookmarkStart w:name="z178" w:id="170"/>
    <w:p>
      <w:pPr>
        <w:spacing w:after="0"/>
        <w:ind w:left="0"/>
        <w:jc w:val="both"/>
      </w:pPr>
      <w:r>
        <w:rPr>
          <w:rFonts w:ascii="Times New Roman"/>
          <w:b w:val="false"/>
          <w:i w:val="false"/>
          <w:color w:val="000000"/>
          <w:sz w:val="28"/>
        </w:rPr>
        <w:t>
      40. "Қазақстан Республикасы Iшкi iстер министрлiгi Қылмыстық-атқару жүйесі комитеті "№ 40 мекеме".</w:t>
      </w:r>
    </w:p>
    <w:bookmarkEnd w:id="170"/>
    <w:bookmarkStart w:name="z179" w:id="171"/>
    <w:p>
      <w:pPr>
        <w:spacing w:after="0"/>
        <w:ind w:left="0"/>
        <w:jc w:val="both"/>
      </w:pPr>
      <w:r>
        <w:rPr>
          <w:rFonts w:ascii="Times New Roman"/>
          <w:b w:val="false"/>
          <w:i w:val="false"/>
          <w:color w:val="000000"/>
          <w:sz w:val="28"/>
        </w:rPr>
        <w:t>
      41. "Қазақстан Республикасы Iшкi iстер министрлiгi Қылмыстық-атқару жүйесі комитеті "№ 41 мекеме".</w:t>
      </w:r>
    </w:p>
    <w:bookmarkEnd w:id="171"/>
    <w:bookmarkStart w:name="z180" w:id="172"/>
    <w:p>
      <w:pPr>
        <w:spacing w:after="0"/>
        <w:ind w:left="0"/>
        <w:jc w:val="both"/>
      </w:pPr>
      <w:r>
        <w:rPr>
          <w:rFonts w:ascii="Times New Roman"/>
          <w:b w:val="false"/>
          <w:i w:val="false"/>
          <w:color w:val="000000"/>
          <w:sz w:val="28"/>
        </w:rPr>
        <w:t>
      42. "Қазақстан Республикасы Iшкi iстер министрлiгi Қылмыстық-атқару жүйесі комитеті "№ 42 мекеме".</w:t>
      </w:r>
    </w:p>
    <w:bookmarkEnd w:id="172"/>
    <w:bookmarkStart w:name="z181" w:id="173"/>
    <w:p>
      <w:pPr>
        <w:spacing w:after="0"/>
        <w:ind w:left="0"/>
        <w:jc w:val="both"/>
      </w:pPr>
      <w:r>
        <w:rPr>
          <w:rFonts w:ascii="Times New Roman"/>
          <w:b w:val="false"/>
          <w:i w:val="false"/>
          <w:color w:val="000000"/>
          <w:sz w:val="28"/>
        </w:rPr>
        <w:t>
      43. "Қазақстан Республикасы Iшкi iстер министрлiгi Қылмыстық-атқару жүйесі комитеті "№ 43 мекеме".</w:t>
      </w:r>
    </w:p>
    <w:bookmarkEnd w:id="173"/>
    <w:bookmarkStart w:name="z182" w:id="174"/>
    <w:p>
      <w:pPr>
        <w:spacing w:after="0"/>
        <w:ind w:left="0"/>
        <w:jc w:val="both"/>
      </w:pPr>
      <w:r>
        <w:rPr>
          <w:rFonts w:ascii="Times New Roman"/>
          <w:b w:val="false"/>
          <w:i w:val="false"/>
          <w:color w:val="000000"/>
          <w:sz w:val="28"/>
        </w:rPr>
        <w:t>
      44. "Қазақстан Республикасы Iшкi iстер министрлiгi Қылмыстық-атқару жүйесі комитеті "№ 44 мекеме".</w:t>
      </w:r>
    </w:p>
    <w:bookmarkEnd w:id="174"/>
    <w:bookmarkStart w:name="z183" w:id="175"/>
    <w:p>
      <w:pPr>
        <w:spacing w:after="0"/>
        <w:ind w:left="0"/>
        <w:jc w:val="both"/>
      </w:pPr>
      <w:r>
        <w:rPr>
          <w:rFonts w:ascii="Times New Roman"/>
          <w:b w:val="false"/>
          <w:i w:val="false"/>
          <w:color w:val="000000"/>
          <w:sz w:val="28"/>
        </w:rPr>
        <w:t>
      45. "Қазақстан Республикасы Iшкi iстер министрлiгi Қылмыстық-атқару жүйесі комитеті "№ 45 мекеме".</w:t>
      </w:r>
    </w:p>
    <w:bookmarkEnd w:id="175"/>
    <w:bookmarkStart w:name="z184" w:id="176"/>
    <w:p>
      <w:pPr>
        <w:spacing w:after="0"/>
        <w:ind w:left="0"/>
        <w:jc w:val="both"/>
      </w:pPr>
      <w:r>
        <w:rPr>
          <w:rFonts w:ascii="Times New Roman"/>
          <w:b w:val="false"/>
          <w:i w:val="false"/>
          <w:color w:val="000000"/>
          <w:sz w:val="28"/>
        </w:rPr>
        <w:t>
      46. "Қазақстан Республикасы Iшкi iстер министрлiгi Қылмыстық-атқару жүйесі комитеті "№ 46 мекеме".</w:t>
      </w:r>
    </w:p>
    <w:bookmarkEnd w:id="176"/>
    <w:bookmarkStart w:name="z185" w:id="177"/>
    <w:p>
      <w:pPr>
        <w:spacing w:after="0"/>
        <w:ind w:left="0"/>
        <w:jc w:val="both"/>
      </w:pPr>
      <w:r>
        <w:rPr>
          <w:rFonts w:ascii="Times New Roman"/>
          <w:b w:val="false"/>
          <w:i w:val="false"/>
          <w:color w:val="000000"/>
          <w:sz w:val="28"/>
        </w:rPr>
        <w:t>
      47. "Қазақстан Республикасы Iшкi iстер министрлiгi Қылмыстық-атқару жүйесі комитеті "№ 47 мекеме".</w:t>
      </w:r>
    </w:p>
    <w:bookmarkEnd w:id="177"/>
    <w:bookmarkStart w:name="z186" w:id="178"/>
    <w:p>
      <w:pPr>
        <w:spacing w:after="0"/>
        <w:ind w:left="0"/>
        <w:jc w:val="both"/>
      </w:pPr>
      <w:r>
        <w:rPr>
          <w:rFonts w:ascii="Times New Roman"/>
          <w:b w:val="false"/>
          <w:i w:val="false"/>
          <w:color w:val="000000"/>
          <w:sz w:val="28"/>
        </w:rPr>
        <w:t>
      48. "Қазақстан Республикасы Iшкi iстер министрлiгi Қылмыстық-атқару жүйесі комитеті "№ 48 мекеме".</w:t>
      </w:r>
    </w:p>
    <w:bookmarkEnd w:id="178"/>
    <w:bookmarkStart w:name="z187" w:id="179"/>
    <w:p>
      <w:pPr>
        <w:spacing w:after="0"/>
        <w:ind w:left="0"/>
        <w:jc w:val="both"/>
      </w:pPr>
      <w:r>
        <w:rPr>
          <w:rFonts w:ascii="Times New Roman"/>
          <w:b w:val="false"/>
          <w:i w:val="false"/>
          <w:color w:val="000000"/>
          <w:sz w:val="28"/>
        </w:rPr>
        <w:t>
      49. "Қазақстан Республикасы Iшкi iстер министрлiгi Қылмыстық-атқару жүйесі комитеті "№ 49 мекеме".</w:t>
      </w:r>
    </w:p>
    <w:bookmarkEnd w:id="179"/>
    <w:bookmarkStart w:name="z188" w:id="180"/>
    <w:p>
      <w:pPr>
        <w:spacing w:after="0"/>
        <w:ind w:left="0"/>
        <w:jc w:val="both"/>
      </w:pPr>
      <w:r>
        <w:rPr>
          <w:rFonts w:ascii="Times New Roman"/>
          <w:b w:val="false"/>
          <w:i w:val="false"/>
          <w:color w:val="000000"/>
          <w:sz w:val="28"/>
        </w:rPr>
        <w:t>
      50. "Қазақстан Республикасы Iшкi iстер министрлiгi Қылмыстық-атқару жүйесі комитеті "№ 50 мекеме".</w:t>
      </w:r>
    </w:p>
    <w:bookmarkEnd w:id="180"/>
    <w:bookmarkStart w:name="z189" w:id="181"/>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 "№ 51 мекеме".</w:t>
      </w:r>
    </w:p>
    <w:bookmarkEnd w:id="181"/>
    <w:bookmarkStart w:name="z190" w:id="182"/>
    <w:p>
      <w:pPr>
        <w:spacing w:after="0"/>
        <w:ind w:left="0"/>
        <w:jc w:val="both"/>
      </w:pPr>
      <w:r>
        <w:rPr>
          <w:rFonts w:ascii="Times New Roman"/>
          <w:b w:val="false"/>
          <w:i w:val="false"/>
          <w:color w:val="000000"/>
          <w:sz w:val="28"/>
        </w:rPr>
        <w:t>
      52. "Қазақстан Республикасы Iшкi iстер министрлiгi Қылмыстық-атқару жүйесі комитеті "№ 52 мекеме".</w:t>
      </w:r>
    </w:p>
    <w:bookmarkEnd w:id="182"/>
    <w:bookmarkStart w:name="z191" w:id="183"/>
    <w:p>
      <w:pPr>
        <w:spacing w:after="0"/>
        <w:ind w:left="0"/>
        <w:jc w:val="both"/>
      </w:pPr>
      <w:r>
        <w:rPr>
          <w:rFonts w:ascii="Times New Roman"/>
          <w:b w:val="false"/>
          <w:i w:val="false"/>
          <w:color w:val="000000"/>
          <w:sz w:val="28"/>
        </w:rPr>
        <w:t>
      53. "Қазақстан Республикасы Iшкi iстер министрлiгi Қылмыстық-атқару жүйесі комитеті "№ 53 мекеме".</w:t>
      </w:r>
    </w:p>
    <w:bookmarkEnd w:id="183"/>
    <w:bookmarkStart w:name="z192" w:id="184"/>
    <w:p>
      <w:pPr>
        <w:spacing w:after="0"/>
        <w:ind w:left="0"/>
        <w:jc w:val="both"/>
      </w:pPr>
      <w:r>
        <w:rPr>
          <w:rFonts w:ascii="Times New Roman"/>
          <w:b w:val="false"/>
          <w:i w:val="false"/>
          <w:color w:val="000000"/>
          <w:sz w:val="28"/>
        </w:rPr>
        <w:t>
      54. "Қазақстан Республикасы Iшкi iстер министрлiгi Қылмыстық-атқару жүйесі комитеті "№ 54 мекеме".</w:t>
      </w:r>
    </w:p>
    <w:bookmarkEnd w:id="184"/>
    <w:bookmarkStart w:name="z193" w:id="185"/>
    <w:p>
      <w:pPr>
        <w:spacing w:after="0"/>
        <w:ind w:left="0"/>
        <w:jc w:val="both"/>
      </w:pPr>
      <w:r>
        <w:rPr>
          <w:rFonts w:ascii="Times New Roman"/>
          <w:b w:val="false"/>
          <w:i w:val="false"/>
          <w:color w:val="000000"/>
          <w:sz w:val="28"/>
        </w:rPr>
        <w:t>
      55. "Қазақстан Республикасы Iшкi iстер министрлiгi Қылмыстық-атқару жүйесі комитеті "№ 55 мекеме".</w:t>
      </w:r>
    </w:p>
    <w:bookmarkEnd w:id="185"/>
    <w:bookmarkStart w:name="z194" w:id="186"/>
    <w:p>
      <w:pPr>
        <w:spacing w:after="0"/>
        <w:ind w:left="0"/>
        <w:jc w:val="both"/>
      </w:pPr>
      <w:r>
        <w:rPr>
          <w:rFonts w:ascii="Times New Roman"/>
          <w:b w:val="false"/>
          <w:i w:val="false"/>
          <w:color w:val="000000"/>
          <w:sz w:val="28"/>
        </w:rPr>
        <w:t>
      56. "Қазақстан Республикасы Iшкi iстер министрлiгi Қылмыстық-атқару жүйесі комитеті "№ 56 мекеме".</w:t>
      </w:r>
    </w:p>
    <w:bookmarkEnd w:id="186"/>
    <w:bookmarkStart w:name="z195" w:id="187"/>
    <w:p>
      <w:pPr>
        <w:spacing w:after="0"/>
        <w:ind w:left="0"/>
        <w:jc w:val="both"/>
      </w:pPr>
      <w:r>
        <w:rPr>
          <w:rFonts w:ascii="Times New Roman"/>
          <w:b w:val="false"/>
          <w:i w:val="false"/>
          <w:color w:val="000000"/>
          <w:sz w:val="28"/>
        </w:rPr>
        <w:t>
      57. "Қазақстан Республикасы Iшкi iстер министрлiгi Қылмыстық-атқару жүйесі комитеті "№ 57 мекеме".</w:t>
      </w:r>
    </w:p>
    <w:bookmarkEnd w:id="187"/>
    <w:bookmarkStart w:name="z196" w:id="188"/>
    <w:p>
      <w:pPr>
        <w:spacing w:after="0"/>
        <w:ind w:left="0"/>
        <w:jc w:val="both"/>
      </w:pPr>
      <w:r>
        <w:rPr>
          <w:rFonts w:ascii="Times New Roman"/>
          <w:b w:val="false"/>
          <w:i w:val="false"/>
          <w:color w:val="000000"/>
          <w:sz w:val="28"/>
        </w:rPr>
        <w:t>
      58. "Қазақстан Республикасы Iшкi iстер министрлiгi Қылмыстық-атқару жүйесі комитеті "№ 58 мекеме".</w:t>
      </w:r>
    </w:p>
    <w:bookmarkEnd w:id="188"/>
    <w:bookmarkStart w:name="z197" w:id="189"/>
    <w:p>
      <w:pPr>
        <w:spacing w:after="0"/>
        <w:ind w:left="0"/>
        <w:jc w:val="both"/>
      </w:pPr>
      <w:r>
        <w:rPr>
          <w:rFonts w:ascii="Times New Roman"/>
          <w:b w:val="false"/>
          <w:i w:val="false"/>
          <w:color w:val="000000"/>
          <w:sz w:val="28"/>
        </w:rPr>
        <w:t>
      59. "Қазақстан Республикасы Iшкi iстер министрлiгi Қылмыстық-атқару жүйесі комитеті "№ 59 мекеме".</w:t>
      </w:r>
    </w:p>
    <w:bookmarkEnd w:id="189"/>
    <w:bookmarkStart w:name="z198" w:id="190"/>
    <w:p>
      <w:pPr>
        <w:spacing w:after="0"/>
        <w:ind w:left="0"/>
        <w:jc w:val="both"/>
      </w:pPr>
      <w:r>
        <w:rPr>
          <w:rFonts w:ascii="Times New Roman"/>
          <w:b w:val="false"/>
          <w:i w:val="false"/>
          <w:color w:val="000000"/>
          <w:sz w:val="28"/>
        </w:rPr>
        <w:t>
      60. "Қазақстан Республикасы Iшкi iстер министрлiгi Қылмыстық-атқару жүйесі комитеті "№ 60 мекеме".</w:t>
      </w:r>
    </w:p>
    <w:bookmarkEnd w:id="190"/>
    <w:bookmarkStart w:name="z199" w:id="191"/>
    <w:p>
      <w:pPr>
        <w:spacing w:after="0"/>
        <w:ind w:left="0"/>
        <w:jc w:val="both"/>
      </w:pPr>
      <w:r>
        <w:rPr>
          <w:rFonts w:ascii="Times New Roman"/>
          <w:b w:val="false"/>
          <w:i w:val="false"/>
          <w:color w:val="000000"/>
          <w:sz w:val="28"/>
        </w:rPr>
        <w:t>
      61. "Қазақстан Республикасы Iшкi iстер министрлiгi Қылмыстық-атқару жүйесі комитеті "№ 61 мекеме".</w:t>
      </w:r>
    </w:p>
    <w:bookmarkEnd w:id="191"/>
    <w:bookmarkStart w:name="z200" w:id="192"/>
    <w:p>
      <w:pPr>
        <w:spacing w:after="0"/>
        <w:ind w:left="0"/>
        <w:jc w:val="both"/>
      </w:pPr>
      <w:r>
        <w:rPr>
          <w:rFonts w:ascii="Times New Roman"/>
          <w:b w:val="false"/>
          <w:i w:val="false"/>
          <w:color w:val="000000"/>
          <w:sz w:val="28"/>
        </w:rPr>
        <w:t>
      62. "Қазақстан Республикасы Iшкi iстер министрлiгi Қылмыстық-атқару жүйесі комитеті "№ 62 мекеме".</w:t>
      </w:r>
    </w:p>
    <w:bookmarkEnd w:id="192"/>
    <w:bookmarkStart w:name="z201" w:id="193"/>
    <w:p>
      <w:pPr>
        <w:spacing w:after="0"/>
        <w:ind w:left="0"/>
        <w:jc w:val="both"/>
      </w:pPr>
      <w:r>
        <w:rPr>
          <w:rFonts w:ascii="Times New Roman"/>
          <w:b w:val="false"/>
          <w:i w:val="false"/>
          <w:color w:val="000000"/>
          <w:sz w:val="28"/>
        </w:rPr>
        <w:t>
      63. "Қазақстан Республикасы Iшкi iстер министрлiгi Қылмыстық-атқару жүйесі комитеті "№ 63 мекеме".</w:t>
      </w:r>
    </w:p>
    <w:bookmarkEnd w:id="193"/>
    <w:bookmarkStart w:name="z202" w:id="194"/>
    <w:p>
      <w:pPr>
        <w:spacing w:after="0"/>
        <w:ind w:left="0"/>
        <w:jc w:val="both"/>
      </w:pPr>
      <w:r>
        <w:rPr>
          <w:rFonts w:ascii="Times New Roman"/>
          <w:b w:val="false"/>
          <w:i w:val="false"/>
          <w:color w:val="000000"/>
          <w:sz w:val="28"/>
        </w:rPr>
        <w:t>
      64. "Қазақстан Республикасы Iшкi iстер министрлiгi Қылмыстық-атқару жүйесі комитеті "№ 64 мекеме".</w:t>
      </w:r>
    </w:p>
    <w:bookmarkEnd w:id="194"/>
    <w:bookmarkStart w:name="z203" w:id="195"/>
    <w:p>
      <w:pPr>
        <w:spacing w:after="0"/>
        <w:ind w:left="0"/>
        <w:jc w:val="both"/>
      </w:pPr>
      <w:r>
        <w:rPr>
          <w:rFonts w:ascii="Times New Roman"/>
          <w:b w:val="false"/>
          <w:i w:val="false"/>
          <w:color w:val="000000"/>
          <w:sz w:val="28"/>
        </w:rPr>
        <w:t>
      65. "Қазақстан Республикасы Iшкi iстер министрлiгi Қылмыстық-атқару жүйесі комитеті "№ 65 мекеме".</w:t>
      </w:r>
    </w:p>
    <w:bookmarkEnd w:id="195"/>
    <w:bookmarkStart w:name="z204" w:id="196"/>
    <w:p>
      <w:pPr>
        <w:spacing w:after="0"/>
        <w:ind w:left="0"/>
        <w:jc w:val="both"/>
      </w:pPr>
      <w:r>
        <w:rPr>
          <w:rFonts w:ascii="Times New Roman"/>
          <w:b w:val="false"/>
          <w:i w:val="false"/>
          <w:color w:val="000000"/>
          <w:sz w:val="28"/>
        </w:rPr>
        <w:t>
      66. "Қазақстан Республикасы Iшкi iстер министрлiгi Қылмыстық-атқару жүйесі комитеті "№ 66 мекеме".</w:t>
      </w:r>
    </w:p>
    <w:bookmarkEnd w:id="196"/>
    <w:bookmarkStart w:name="z205" w:id="197"/>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 "№ 67 мекеме".</w:t>
      </w:r>
    </w:p>
    <w:bookmarkEnd w:id="197"/>
    <w:bookmarkStart w:name="z206" w:id="198"/>
    <w:p>
      <w:pPr>
        <w:spacing w:after="0"/>
        <w:ind w:left="0"/>
        <w:jc w:val="both"/>
      </w:pPr>
      <w:r>
        <w:rPr>
          <w:rFonts w:ascii="Times New Roman"/>
          <w:b w:val="false"/>
          <w:i w:val="false"/>
          <w:color w:val="000000"/>
          <w:sz w:val="28"/>
        </w:rPr>
        <w:t>
      68. "Қазақстан Республикасы Iшкi iстер министрлiгi Қылмыстық-атқару жүйесі комитеті "№ 68 мекеме".</w:t>
      </w:r>
    </w:p>
    <w:bookmarkEnd w:id="198"/>
    <w:bookmarkStart w:name="z207" w:id="199"/>
    <w:p>
      <w:pPr>
        <w:spacing w:after="0"/>
        <w:ind w:left="0"/>
        <w:jc w:val="both"/>
      </w:pPr>
      <w:r>
        <w:rPr>
          <w:rFonts w:ascii="Times New Roman"/>
          <w:b w:val="false"/>
          <w:i w:val="false"/>
          <w:color w:val="000000"/>
          <w:sz w:val="28"/>
        </w:rPr>
        <w:t>
      69. "Қазақстан Республикасы Iшкi iстер министрлiгi Қылмыстық-атқару жүйесі комитеті "№ 69 мекеме".</w:t>
      </w:r>
    </w:p>
    <w:bookmarkEnd w:id="199"/>
    <w:bookmarkStart w:name="z208" w:id="200"/>
    <w:p>
      <w:pPr>
        <w:spacing w:after="0"/>
        <w:ind w:left="0"/>
        <w:jc w:val="both"/>
      </w:pPr>
      <w:r>
        <w:rPr>
          <w:rFonts w:ascii="Times New Roman"/>
          <w:b w:val="false"/>
          <w:i w:val="false"/>
          <w:color w:val="000000"/>
          <w:sz w:val="28"/>
        </w:rPr>
        <w:t>
      70. "Қазақстан Республикасы Iшкi iстер министрлiгi Қылмыстық-атқару жүйесі комитеті "№ 70 мекеме".</w:t>
      </w:r>
    </w:p>
    <w:bookmarkEnd w:id="200"/>
    <w:bookmarkStart w:name="z209" w:id="201"/>
    <w:p>
      <w:pPr>
        <w:spacing w:after="0"/>
        <w:ind w:left="0"/>
        <w:jc w:val="both"/>
      </w:pPr>
      <w:r>
        <w:rPr>
          <w:rFonts w:ascii="Times New Roman"/>
          <w:b w:val="false"/>
          <w:i w:val="false"/>
          <w:color w:val="000000"/>
          <w:sz w:val="28"/>
        </w:rPr>
        <w:t>
      71. "Қазақстан Республикасы Iшкi iстер министрлiгi Қылмыстық-атқару жүйесі комитеті "№ 71 мекеме".</w:t>
      </w:r>
    </w:p>
    <w:bookmarkEnd w:id="201"/>
    <w:bookmarkStart w:name="z210" w:id="202"/>
    <w:p>
      <w:pPr>
        <w:spacing w:after="0"/>
        <w:ind w:left="0"/>
        <w:jc w:val="both"/>
      </w:pPr>
      <w:r>
        <w:rPr>
          <w:rFonts w:ascii="Times New Roman"/>
          <w:b w:val="false"/>
          <w:i w:val="false"/>
          <w:color w:val="000000"/>
          <w:sz w:val="28"/>
        </w:rPr>
        <w:t>
      72. "Қазақстан Республикасы Iшкi iстер министрлiгi Қылмыстық-атқару жүйесі комитеті "№ 72 мекеме".</w:t>
      </w:r>
    </w:p>
    <w:bookmarkEnd w:id="202"/>
    <w:bookmarkStart w:name="z211" w:id="203"/>
    <w:p>
      <w:pPr>
        <w:spacing w:after="0"/>
        <w:ind w:left="0"/>
        <w:jc w:val="both"/>
      </w:pPr>
      <w:r>
        <w:rPr>
          <w:rFonts w:ascii="Times New Roman"/>
          <w:b w:val="false"/>
          <w:i w:val="false"/>
          <w:color w:val="000000"/>
          <w:sz w:val="28"/>
        </w:rPr>
        <w:t>
      73. "Қазақстан Республикасы Iшкi iстер министрлiгi Қылмыстық-атқару жүйесі комитеті "№ 73 мекеме".</w:t>
      </w:r>
    </w:p>
    <w:bookmarkEnd w:id="203"/>
    <w:bookmarkStart w:name="z212" w:id="204"/>
    <w:p>
      <w:pPr>
        <w:spacing w:after="0"/>
        <w:ind w:left="0"/>
        <w:jc w:val="both"/>
      </w:pPr>
      <w:r>
        <w:rPr>
          <w:rFonts w:ascii="Times New Roman"/>
          <w:b w:val="false"/>
          <w:i w:val="false"/>
          <w:color w:val="000000"/>
          <w:sz w:val="28"/>
        </w:rPr>
        <w:t>
      74. "Қазақстан Республикасы Iшкi iстер министрлiгi Қылмыстық-атқару жүйесі комитеті "№ 74 мекеме".</w:t>
      </w:r>
    </w:p>
    <w:bookmarkEnd w:id="204"/>
    <w:bookmarkStart w:name="z213" w:id="205"/>
    <w:p>
      <w:pPr>
        <w:spacing w:after="0"/>
        <w:ind w:left="0"/>
        <w:jc w:val="both"/>
      </w:pPr>
      <w:r>
        <w:rPr>
          <w:rFonts w:ascii="Times New Roman"/>
          <w:b w:val="false"/>
          <w:i w:val="false"/>
          <w:color w:val="000000"/>
          <w:sz w:val="28"/>
        </w:rPr>
        <w:t>
      75. "Қазақстан Республикасы Iшкi iстер министрлiгi Қылмыстық-атқару жүйесі комитеті "№ 75 мекеме".</w:t>
      </w:r>
    </w:p>
    <w:bookmarkEnd w:id="205"/>
    <w:bookmarkStart w:name="z214" w:id="206"/>
    <w:p>
      <w:pPr>
        <w:spacing w:after="0"/>
        <w:ind w:left="0"/>
        <w:jc w:val="both"/>
      </w:pPr>
      <w:r>
        <w:rPr>
          <w:rFonts w:ascii="Times New Roman"/>
          <w:b w:val="false"/>
          <w:i w:val="false"/>
          <w:color w:val="000000"/>
          <w:sz w:val="28"/>
        </w:rPr>
        <w:t>
      76. "Қазақстан Республикасы Iшкi iстер министрлiгi Қылмыстық-атқару жүйесі комитеті "№ 76 мекеме".</w:t>
      </w:r>
    </w:p>
    <w:bookmarkEnd w:id="206"/>
    <w:bookmarkStart w:name="z215" w:id="207"/>
    <w:p>
      <w:pPr>
        <w:spacing w:after="0"/>
        <w:ind w:left="0"/>
        <w:jc w:val="both"/>
      </w:pPr>
      <w:r>
        <w:rPr>
          <w:rFonts w:ascii="Times New Roman"/>
          <w:b w:val="false"/>
          <w:i w:val="false"/>
          <w:color w:val="000000"/>
          <w:sz w:val="28"/>
        </w:rPr>
        <w:t>
      77. "Қазақстан Республикасы Iшкi iстер министрлiгi Қылмыстық-атқару жүйесі комитеті "№ 77 мекеме".</w:t>
      </w:r>
    </w:p>
    <w:bookmarkEnd w:id="207"/>
    <w:bookmarkStart w:name="z216" w:id="208"/>
    <w:p>
      <w:pPr>
        <w:spacing w:after="0"/>
        <w:ind w:left="0"/>
        <w:jc w:val="both"/>
      </w:pPr>
      <w:r>
        <w:rPr>
          <w:rFonts w:ascii="Times New Roman"/>
          <w:b w:val="false"/>
          <w:i w:val="false"/>
          <w:color w:val="000000"/>
          <w:sz w:val="28"/>
        </w:rPr>
        <w:t>
      78. "Қазақстан Республикасы Iшкi iстер министрлiгi Қылмыстық-атқару жүйесі комитеті "№ 78 мекеме".</w:t>
      </w:r>
    </w:p>
    <w:bookmarkEnd w:id="208"/>
    <w:bookmarkStart w:name="z217" w:id="209"/>
    <w:p>
      <w:pPr>
        <w:spacing w:after="0"/>
        <w:ind w:left="0"/>
        <w:jc w:val="both"/>
      </w:pPr>
      <w:r>
        <w:rPr>
          <w:rFonts w:ascii="Times New Roman"/>
          <w:b w:val="false"/>
          <w:i w:val="false"/>
          <w:color w:val="000000"/>
          <w:sz w:val="28"/>
        </w:rPr>
        <w:t>
      79. "Қазақстан Республикасы Iшкi iстер министрлiгi Қылмыстық-атқару жүйесі комитеті "№ 79 мекеме".</w:t>
      </w:r>
    </w:p>
    <w:bookmarkEnd w:id="209"/>
    <w:bookmarkStart w:name="z218" w:id="210"/>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бөлiмi.</w:t>
      </w:r>
    </w:p>
    <w:bookmarkEnd w:id="210"/>
    <w:bookmarkStart w:name="z219" w:id="211"/>
    <w:p>
      <w:pPr>
        <w:spacing w:after="0"/>
        <w:ind w:left="0"/>
        <w:jc w:val="both"/>
      </w:pPr>
      <w:r>
        <w:rPr>
          <w:rFonts w:ascii="Times New Roman"/>
          <w:b w:val="false"/>
          <w:i w:val="false"/>
          <w:color w:val="000000"/>
          <w:sz w:val="28"/>
        </w:rPr>
        <w:t>
      81. Қазақстан Республикасы Ішкі істер министрлігі Қылмыстық-атқару жүйесі комитетінің оқу орталығы.</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