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9ae3" w14:textId="2419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әскери бөлімдері мен әскери оқу орындарын жеке броньды қорғау, белсенді қорғаныс, арнайы операцияларды қамтамасыз ету, инженерлік қару-жарақ құралдары-мен, техникалық күзет құралдарымен, жарылғыш заттармен және жару құралдарымен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м.а. 2025 жылғы 15 сәуірдегі № 294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70-бабына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ұланының әскери бөлімдері мен әскери оқу орындарын жеке броньды қорғау, белсенді қорғаныс, арнайы операцияларды қамтамасыз ету, инженерлік қару-жарақ құралдарымен, күзеттің техникалық құралдарымен, жарылғыш заттармен және жару құралдарымен жабдықтаудың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w:t>
            </w:r>
          </w:p>
          <w:p>
            <w:pPr>
              <w:spacing w:after="20"/>
              <w:ind w:left="20"/>
              <w:jc w:val="both"/>
            </w:pPr>
          </w:p>
          <w:p>
            <w:pPr>
              <w:spacing w:after="20"/>
              <w:ind w:left="20"/>
              <w:jc w:val="both"/>
            </w:pPr>
            <w:r>
              <w:rPr>
                <w:rFonts w:ascii="Times New Roman"/>
                <w:b w:val="false"/>
                <w:i/>
                <w:color w:val="000000"/>
                <w:sz w:val="20"/>
              </w:rPr>
              <w:t>атқарушы полиция 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сәуірдегі</w:t>
            </w:r>
            <w:r>
              <w:br/>
            </w:r>
            <w:r>
              <w:rPr>
                <w:rFonts w:ascii="Times New Roman"/>
                <w:b w:val="false"/>
                <w:i w:val="false"/>
                <w:color w:val="000000"/>
                <w:sz w:val="20"/>
              </w:rPr>
              <w:t>№ 294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Ұлттық ұланының әскери бөлімдерін, оқу бөлімдері мен әскери оқу орындарын жеке броньды қорғау, белсенді қорғаныс, арнайы операцияларды қамтамасыз ету, инженерлік қару-жарақ құралдарымен, күзеттің техникалық құралдарымен, жарылғыш заттармен және жару құралдарымен жабдықтаудың заттай нормасы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(кию) мерзімі,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 қорғау мерзімі,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ауданы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Қазақстан Республикасы Ұлттық ұланының әскери бөлімдері мен әскери оқу орындарын жеке броньды қорғау, белсенді қорғаныс, арнайы операцияларды қамтамасыз ету құралдарымен жабдықтау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Жеке броньды қорғау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броньды кеудеше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өмірлік маңызы бар органдарын қорғау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құрамға, бақылаушылар құрамының, айдауылмен алып жүру бойынша, қоғамдық тәртіпті қорғау бойынша әскери қызметшілерге, мамандарға (кинологтар, радиациалық, химиялық және биологиялық қорғау, автомобилисттер, инженерлік-техникалық қамтамасыз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әскери броньды кеудеше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құрамға, айдауылдау, қылмыстық-атқару жүйесін, мемлекеттік объектілерді және арнайы жүктерді күзету, қоғамдық тәртіпті қорғау, бойынша әскери қызметшілерге, мамандарға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Соққыға қарсы қалқан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физикалық әсерден қорғау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бөлімшелердің (қоғамдық тәртіпті қорғау бойынша, қылмыстық-атқару жүйесі мекемелерін күзету бойынша, айдауылмен алып жүру бойынша және бақылаушылар құрамы, оқу бөлімшелері) әскери қызметшілеріне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мемлекеттік объектілерді және арнайы жүктерді күзету, қамтамасыз ету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Оққа қарсы қалқан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қорғау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 кезекші бөлімшеге, әскери жедел резервке, жиынтық жасаққа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Соққыға қарсы дулыға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әсерінен жеке құрамның басын қорғау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бөлімшелердің (қоғамдық тәртіпті қорғау бойынша, қылмыстық-атқару жүйесі мекемелерін күзету бойынша, айдауылмен алып жүру бойынша және бақылаушылар құрамы, оқу бөлімшелері) әскери қызметшілеріне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мемлекеттік объектілерді және арнайы жүктерді күзету, қамтамасыз ету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Оққа қарсы дулыға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басын атыс қаруынан қорғау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құрамға, айдауылмен алып жүру, қылмыстық-атқару жүйесін, мемлекеттік объектілерді және арнайы жүктерді күзету, қоғамдық тәртіпті қорғау, бойынша әскери қызметшілерге, мамандарға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қалқандарының жинағы (тізе мен балтырды қорғау)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аяқ-қолын белсенді әсерден қорғау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бөлімшелердің (қоғамдық тәртіпті қорғау бойынша, қылмыстық-атқару жүйесі мекемелерін күзету бойынша, айдауылмен алып жүру бойынша және бақылаушылар құрамы, оқу бөлімшелері) әскери қызметшілеріне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мемлекеттік объектілерді және арнайы жүктерді күзету, қамтамасыз ету бойынша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Белсенді қорғаныс құралдары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таяқ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бұзушыға белсенді әсер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бөлімшелердің (қоғамдық тәртіпті қорғау бойынша, қылмыстық-атқару жүйесі мекемелерін күзету бойынша, айдауылмен алып жүру бойынша және бақылаушылар құрамы, оқу бөлімшелері) әскери қызметшілеріне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мемлекеттік объектілерді және арнайы жүктерді күзету, қамтамасыз ету бойынша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шектеу құралдары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бұзушыға белсенді әсер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бөлімшелердің (қоғамдық тәртіпті қорғау бойынша, қылмыстық-атқару жүйесі мекемелерін күзету бойынша, айдауылмен алып жүру бойынша және бақылаушылар құрамы, оқу бөлімшелері) әскери қызметшілеріне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мемлекеттік объектілерді және арнайы жүктерді күзету, қамтамасыз ету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 бар өлімге әкеп соқтырмайтын құралдар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бұзушыға белсенді әсер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қарауылға, әскери тапсырмаға, бақылау-өткізу пунктіне, бақылау-көлік пунктіне және патрульге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параграф. Арнайы операцияны қамтамасыз ету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Жарылудан қорғау контейнерлері - жарылғыш заттардың локализаторы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бұйымдарды тасымалдау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(инженерлік-саперлік бөлімшесі бар), әскери оқу орнына және оқу бөліміне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мәжбүрлеп тоқтау құрылғысы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мәжбүрлеп тоқтату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(инженерлік-саперлік бөлімшесі бар), әскери оқу орнына және оқу бөліміне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құрылғыларының электрондық жүйелерінің блокираторы (кедергі тартқыштар)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басқарылатын жару құрылғыларынан қорғау мақсатында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(инженерлік-саперлік бөлімшесі бар), әскери оқу орнына және оқу бөліміне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роботты техникалық кешен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құрылғыларын қашықтықтан барлау, диагностика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(инженерлік-саперлік бөлімшесі бар), әскери оқу орнына және оқу бөліміне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тез жазылатын инженерлік кешен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учаскелеріне тосқауыл қою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батальонына, әскери оқу орнына және оқу бөліміне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Қазақстан Республикасы Ұлттық ұланының әскери бөлімдері мен әскери оқу орындарын инженерлік қару-жарақ құралдарымен жабдықтау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Инженерлік барлау, тосқауылдарды құру және еңсеру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іздеу құралы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миналарды табу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 әскери оқу орнына және оқу бөліміне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жиынтығы - электрондық жүйелерді, жару құрылғыларын іздеу құрылғылары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 жөндеу бөлімшесіне (тобына), әскери оқу орнына және оқу бөліміне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Минасыздандыру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минасыздандыру іс-шараларын өткізу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 әскери оқу орнына және оқу бөліміне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Сапердің қорғау киімі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Минашы-қопарушының жинағы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бөлімшенің әр әскери қызметшісіне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 жаруға арналған құрылғы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минасыздандыру іс-шараларын өткізу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 әскери оқу орнына және оқу бөліміне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алаңдарын бекіту аспабы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алаңдарын жергілікті жерге бекіту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 әскери оқу орнына және оқу бөліміне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жұмыстарына арналған жиынтық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 әскери оқу орнына және оқу бөліміне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машинкасы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 әскери оқу орнына және оқу бөліміне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Саперлік өткізгіш сым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жұмыстары бойынша іс-шаралар өткізу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қопару машинасына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Саперлік сымға арналған катушка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саперлік сымның әр 400 метріне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радары - жарылғыш заттарды іздеу, табу және анықтау құралы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жұмыстары бойынша іс-шаралар өткізу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 әскери оқу орнына және оқу бөліміне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Табельдік және қосалқы мүлік</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Сапер күрегі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фортификациялық құрылыстарды қазу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взводқа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жауынгерлік техникаға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әскер күрегі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орнының, оқу бөлімінің әр курсантына, келісімшарт бойынша және мерзімді қызметтегі әскери қызметшіге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ұстасының балтасы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және ағаштан жасалған құрылыс материалдарын шабу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взводқа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взводқа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Қайла кетпен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фортификациялық құрылыстарды қазу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взводқа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сүймен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взводқа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қайрақ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бекіністік құрал-саймандарды қайрау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взводқа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тістерін ажыратқыш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аралардың тістерін ажырату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2 көлденең араға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қырлы егеу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араларды қайрау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көлденең араға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мегафон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зорайту байланысын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 әскери оқу орнына және оқу бөліміне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Судан өту құралдары және далалық сумен жабдықтау құралдары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қайық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жұмыстарын жүргізу және су бөгеттерінен тездетіп өту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орнынан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моторы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қайыққа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сақтайтын орын 0,1 м3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далалық жағдайда сумен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шығаруға арналған әр қондырғыға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сақтайтын орын 0,012 м3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 әскери оқу орнына және оқу бөліміне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шығаруға арналған қондырғы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орнынан және оқу бөліміне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тазалауға арналған ұжымдық сүзгіш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орнынан және оқу бөліміне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сүзгіш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Электрлік техникалық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кВт кем емес зарядтау электр станциясы (жарық беретін)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 электрмен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орнынан және оқу бөліміне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 бар тактикалық шам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офицерлік құрам мен келісімшарт бойынша әскери қызметшілерге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 бар арнайы шам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қарауылға, кезекші бөлімшеге, бақылау-өткізу пунктіне, бақылау-көлік пунктіне, арнайы вагонға (автомобильге)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 бар электрлік (аккумуляторлық) дулыға шамы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дулығаға (соққыға қарсы)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қондырғысы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пункттерге жарық беру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орнынан және оқу бөліміне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Оптикалық құралдар мен аспаптар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Перископ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 толық зерделеуді бақылау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инженерлік-саперлік бөлімшеге, әскери оқу орнына және оқу бөліміне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өлшеуіш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енін өлшеу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көру аспабы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 инженерлік жұмыстарды жүргізу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Бүркемелеу құралдары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Бүркемелеу жиынтығы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бүркемелеу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орнынан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техникаға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Далалық шептер мен басқару пункттерін жабдықтау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Жиналмалы-бөлшектенетін құрылыс (бронды колпактар)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қорғау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орнынан және оқу бөліміне, күзет объектісіне және әскери қалашықтарға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кедергілер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жарылмайтын қоршаулар орнату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сым (армирленген тікенекті таспа)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сым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Қазақстан Республикасы Ұлттық ұланының әскери бөлімдері мен әскери оқу орындарын күзеттің техникалық құралдарымен жабдықтау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Объектілерді күзетудің техникалық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жинақтау және өңдеу жүйесі (күзет кешені)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кешенді күзетуді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орнынан және оқу бөліміне, күзет объектісіне және әскери қалашықтарға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Табудың сыйымдылық датчигі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аймағын қамтамасыз ету үшін (жергілікті жердің учаскесінде)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орнынан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объектісінің және әскери қалашықтың тосқауыл қойылатын учаскесіне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сәулелі (радиотолқынды) табу датчигі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орнынан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объектісінің және әскери қалашықтың тосқауыл қойылатын учаскесіне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табу датчигі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есік-терезелерге тосқауыл қою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орнынан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объектісінің және әскери қалашықтың тосқауыл қойылатын учаскесіне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іздеу құралы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орнынан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Қазуды жүргізетін бұзушыны табу құралы (аспабы)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қазуды жүргізетін бұзушыны табу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орнынан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объектісінің және әскери қалашықтың тосқауыл қойылатын учаскесіне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Үзу аспабы (датчик)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табудың желілік аймағын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орнынан және оқу бөліміне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бағытқа дейінгі үлкен сыйымдылықты қабылдау-бақылау күзет-өрт сөндіру аспабы (концентраторы)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жинау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орнынан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объектісіне және әскери қалашықтарға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датчик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аймағын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орнынан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бөлінген үй-жайларға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 ашуға қашықтықтан рұқсат ету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басқаруды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объектісіне және әскери қалашықтарға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Күзет-өрт хабарлағышы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аймағын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бөлінген үй-жайларға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 құлыпты құрылғы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рұқсатты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байланыс датчигі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бұғаттауды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үй-жайының, қақпасының әр терезесіне, есігіне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 жүйесі (электронды өткізу жүйесі)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орнынан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бақылау-өткізу пунктіне, бақылау-көлік пунктіне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 бар тасымалданатын металл детектор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тексеріс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 бақылаушылар әскери нарядына, бақылау-өткізу пунктіне, бақылау-көлік пунктіне, арнайы вагонға (автомобильге)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 контейнерде, ыдыста тығылған бұзақыны анықтау құралы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 тығылған бұзақыны табу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 бақылау-өткізу пунктіне, бақылау-көлік пунктіне, арнайы вагонға (автомобильге)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құралы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тексеріс өткізу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 бақылау-өткізу пунктіне, бақылау-көлік пунктіне, арнайы вагонға (автомобильге)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бақылауды, белгілеуді және жинақтауды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объектісіне және әскери қалашықтарға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Сигнализациялық-сөйлесу құрылғысы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сөйлесу қызметтерін қамтамасыз ету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 әскери нарядқа, бақылау-өткізу пунктіне, бақылау-көлік пунктіне, арнайы вагонға (автомобильге)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қоректендіруді қамтамасыз ету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блогы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қоректендіруді қамтамасыз ету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және заряд блогы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Зарядтау-зарядтан алу қалқаны немесе батареялық қалқан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шкафы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Электрлік-техникалық жұмыстарды өткізу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датчикке, аспапқа, жүйеге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талшықты - сигналдық кабіл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объектісіне, әскери қалашыққа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кабіл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коаксиальды кабіл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кабіл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кабіл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UTP желілік кабіл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Кабілдік канал, металл гофра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Станоктық жабдық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 әмбебап станоктар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қайрақ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қайрау бойынша жұмыстарды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шағын габаритті 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нығыздау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Тегістеу-жұмырлау машинасы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жұмыстарды жүргізу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тегістеу машинасы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жұмыстары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қиятын қайшы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кесу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0,5 тонн электрлік таль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сүргі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жұмыстарын жүргізу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қайшы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инженерлік-монтаждау жұмыстарын жүргізу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арасы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инженерлік-монтаждау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балға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бүріккіш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Бір-үш фазалы жылжымалы компрессор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инженерлік-монтаждау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тасымалданатын компрессор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Бояуға арналған камера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жұмыстарын жүргізу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Ацетилендік генератор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оттығы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жұмыстарын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газ жалынымен өңдеуге арналған редуктор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жалынымен дәнекерлеуді қамтамасыз ету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жалынымен дәнекерлеуге арналған резеңке мата қолғап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 литр оттегі баллоны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 литр ацетиленді баллон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 литр пропанды баллон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Муфельдік электр пеш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 салмақ көтеретін электр тиегіш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материалдық құралдарды тиеу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Электрлік күштік жабдығы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 бар дәнекерлеу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жұмыстарын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дәнекерлеу машинасы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 (бұранда бұрағыш, гайка бұрағыш)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инженерлік-монтаждау жұмыстарын жүргізу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қол машинасы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Жөндеу және қорғаныс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техникалық құралдарының әртүрі бойынша бақылау-реттеу стенді (үстелі)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бақылау-реттеу жұмыстарын өткізу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Бақылау-радио өлшеу зертханасы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бақылау-реттеу жұмыстарын өткізу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өлшегіш қысқыштар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индикаторы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жұмыстарды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Электрлік өлшеу аспаптары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сандық аспап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жұмыстарды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интегралдық шағын сызбалардың параметрлерін өлшеу құралдары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параметр өлшеу құралы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өлшеу құралы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өлшеуге арналған құрал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қондырғысы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компаратор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жұмыстарды жүргізу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желісі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тұйықтауды өлшегіш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Люксометр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көзі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Автотрансформатор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Вольтметрді тексеруге арналған құрал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Құрал-саймандар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электрлік-монтаждау жұмыстарын жүргізу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 кескіштер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Бұрауыштар жинағы 150-200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 пышағы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пинцет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дәнекерлегіш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қысқыштар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жинағы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электрлік-техникалық жұмыстар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Ағашқа арналған қолара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бойынша жұмыстарды өткізу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инженерлік-монтаждау жұмыстарын жүргізу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Плашка жиынтығы (3-6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Көздеуіш жиынтығы (3-6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бұрағыштың патроны (14 миллиметрге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Гайкалы, бүйірлі кілттердің жинағы (3-10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Казармалық мүлік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Орындығы бар телерадиотехник үстелі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инженерлік-монтаждау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адамға (инженерлік-техникалық қамтамасыз ету маманына)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 (верстак) үстелі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Ұйымдастыру техникасы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инженерлік-монтаждау жұмыстарын жүргізу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үстел сағаты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 топ)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шаңсорғыш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орнына (инженерлік-техникалық қамтамасыз ету маманына)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Үлкейтетін әйнек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бөлімшесіне (база, орталық, бөлімше, учаске, шеберхана)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Қазақстан Республикасы Ұлттық ұланының әскери оқу орындарын және әскери бөлімдерін жарылғыш заттармен және жару құралдарымен жабдықтау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Шашкадағы тротил</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жұмыстарын жүргізу, инженерлік оқ-дәрілерді жабдықтау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бау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бауы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жану білтесі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Капсюль-детонаторы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детонаторы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Қазақстан Республикасы Ұлттық ұланының әскери бөлімдерін және әскери оқу орнын инженерлік даярлауға жарылғыш заттар мен жару құралдарын шығындаудың бір жылдық заттай нормасы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Шашкадағы тротил</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бау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бауы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жану білтесі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Капсюль-детонаторы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детонаторы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бөлімдерге, әскери оқу орнына және оқу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батальонға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