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4637" w14:textId="39346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арнайы мақсаттағы бөліністері қызметкерлерін тамақтандырудың жеке рационының, білім беру ұйымдары мен емдеу мекемелерінің, қызметтік жануарларының азық-түлігінің, жабдығының, асханалық-ас үй мүкәммалының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22 сәуірдегі № 321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кодексiнің 70-бабының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министрлігінің арнайы мақсаттағы бөліністері қызметкерлерін тамақтандырудың жеке рационының, білім беру ұйымдары мен емдеу мекемелерінің, қызметтік жануарларының азық-түлігінің, жабдығының, асханалық-ас үй мүкәммалының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 Қазақстан Республикасының заңнамасымен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Ішкі істер министрлігінің интернет-ресурсында орналастыруды;</w:t>
      </w:r>
    </w:p>
    <w:bookmarkEnd w:id="3"/>
    <w:bookmarkStart w:name="z5" w:id="4"/>
    <w:p>
      <w:pPr>
        <w:spacing w:after="0"/>
        <w:ind w:left="0"/>
        <w:jc w:val="both"/>
      </w:pPr>
      <w:r>
        <w:rPr>
          <w:rFonts w:ascii="Times New Roman"/>
          <w:b w:val="false"/>
          <w:i w:val="false"/>
          <w:color w:val="000000"/>
          <w:sz w:val="28"/>
        </w:rPr>
        <w:t>
      2) осы бұйрыққа қол қойылған күннен бастап бес жұмыс күні ішінде оның электрондық түрдегі мемлекеттік және орыс тілдеріндегі көшірмелерін Қазақстан Республикасы Әділет министрлігінің "Қазақстан Республикасының Заңңама және құқықтық ақпарат институты" шаруашылық жүргізу құқығындағы республикалық мемлекекеттік кәсіпорнына Қазақстан Республикасы нормативтік-құқықтық актілердің Эталондық бақылау банкіне енгізу үшін жолдауды қамтамасыз етсін;</w:t>
      </w:r>
    </w:p>
    <w:bookmarkEnd w:id="4"/>
    <w:bookmarkStart w:name="z6" w:id="5"/>
    <w:p>
      <w:pPr>
        <w:spacing w:after="0"/>
        <w:ind w:left="0"/>
        <w:jc w:val="both"/>
      </w:pPr>
      <w:r>
        <w:rPr>
          <w:rFonts w:ascii="Times New Roman"/>
          <w:b w:val="false"/>
          <w:i w:val="false"/>
          <w:color w:val="000000"/>
          <w:sz w:val="28"/>
        </w:rPr>
        <w:t>
      3)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Аппарат басшысына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 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17 ақпандағы</w:t>
            </w:r>
            <w:r>
              <w:br/>
            </w:r>
            <w:r>
              <w:rPr>
                <w:rFonts w:ascii="Times New Roman"/>
                <w:b w:val="false"/>
                <w:i w:val="false"/>
                <w:color w:val="000000"/>
                <w:sz w:val="20"/>
              </w:rPr>
              <w:t>№ 82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 қазандағы</w:t>
            </w:r>
            <w:r>
              <w:br/>
            </w:r>
            <w:r>
              <w:rPr>
                <w:rFonts w:ascii="Times New Roman"/>
                <w:b w:val="false"/>
                <w:i w:val="false"/>
                <w:color w:val="000000"/>
                <w:sz w:val="20"/>
              </w:rPr>
              <w:t>№ 800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Қазақстан Республикасы Ішкі істер министрлігінің арнайы мақсаттағы бөліністері қызметкерлерін тамақтандырудың жеке рационының, білім беру ұйымдары мен емдеу мекемелерінің, қызметтік жануарларының азық-түлiгінің, жабдығының, асханалық-ас үй мүкәммалының  заттай нормалары</w:t>
      </w:r>
    </w:p>
    <w:bookmarkEnd w:id="8"/>
    <w:bookmarkStart w:name="z12" w:id="9"/>
    <w:p>
      <w:pPr>
        <w:spacing w:after="0"/>
        <w:ind w:left="0"/>
        <w:jc w:val="left"/>
      </w:pPr>
      <w:r>
        <w:rPr>
          <w:rFonts w:ascii="Times New Roman"/>
          <w:b/>
          <w:i w:val="false"/>
          <w:color w:val="000000"/>
        </w:rPr>
        <w:t xml:space="preserve"> 1-тарау Қазақстан Республикасы ішкі істер министрлігінің арнайы мақсаттағы бөліністерінің қызметкерлеріне арналған тамақтардың  (құрғақ азық) жеке рационы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тәулігіне грамм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 ұнынан немесе екінші сұрыпты бидай ұнынан пісірілген галеталар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консервілерінің ассортименті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Ет-өсімдік консервілерінің ассортименті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шақпақ қанты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майлықтар (дана)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3" w:id="10"/>
    <w:p>
      <w:pPr>
        <w:spacing w:after="0"/>
        <w:ind w:left="0"/>
        <w:jc w:val="both"/>
      </w:pPr>
      <w:r>
        <w:rPr>
          <w:rFonts w:ascii="Times New Roman"/>
          <w:b w:val="false"/>
          <w:i w:val="false"/>
          <w:color w:val="000000"/>
          <w:sz w:val="28"/>
        </w:rPr>
        <w:t>
      Ескертпе:</w:t>
      </w:r>
    </w:p>
    <w:bookmarkEnd w:id="10"/>
    <w:bookmarkStart w:name="z14" w:id="11"/>
    <w:p>
      <w:pPr>
        <w:spacing w:after="0"/>
        <w:ind w:left="0"/>
        <w:jc w:val="both"/>
      </w:pPr>
      <w:r>
        <w:rPr>
          <w:rFonts w:ascii="Times New Roman"/>
          <w:b w:val="false"/>
          <w:i w:val="false"/>
          <w:color w:val="000000"/>
          <w:sz w:val="28"/>
        </w:rPr>
        <w:t>
      1) Тұрақты орналасу орнынан тыс жерде қоғамдық тәртіпті сақтау, қоғамдық қауіпсіздікті қамтамасыз ету жөніндегі іс-шараларды өткізу кезінде, сондай-ақ ыстық ас әзірлеу мүмкін болмаған басқа да жағдайларда іс-шараға тартылған ішкі істер органдарының жеке құрамы, жеке рационмен қамтамасыз етілсін.</w:t>
      </w:r>
    </w:p>
    <w:bookmarkEnd w:id="11"/>
    <w:bookmarkStart w:name="z15" w:id="12"/>
    <w:p>
      <w:pPr>
        <w:spacing w:after="0"/>
        <w:ind w:left="0"/>
        <w:jc w:val="both"/>
      </w:pPr>
      <w:r>
        <w:rPr>
          <w:rFonts w:ascii="Times New Roman"/>
          <w:b w:val="false"/>
          <w:i w:val="false"/>
          <w:color w:val="000000"/>
          <w:sz w:val="28"/>
        </w:rPr>
        <w:t>
      2) Осы рационмен үзіліссіз тамақтандыру үш күннен аспауы болмау тиіс.</w:t>
      </w:r>
    </w:p>
    <w:bookmarkEnd w:id="12"/>
    <w:bookmarkStart w:name="z16" w:id="13"/>
    <w:p>
      <w:pPr>
        <w:spacing w:after="0"/>
        <w:ind w:left="0"/>
        <w:jc w:val="left"/>
      </w:pPr>
      <w:r>
        <w:rPr>
          <w:rFonts w:ascii="Times New Roman"/>
          <w:b/>
          <w:i w:val="false"/>
          <w:color w:val="000000"/>
        </w:rPr>
        <w:t xml:space="preserve"> 2-тарау Қазақстан Республикасы Ішкі істер министрлігінің білім беру ұйымдарында курсанттардың және бастапқы кәсіптік даярлықтан өтетін адамдардың азық-түлік үлесі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күніне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сұрыпты бидай ұны (құнарландырылған)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сұрыпты құнарландырылған ұннан пісірілген бидай наны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сұрыпты бидай ұнынан пісірілген наны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Макарон өнімдері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жарма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картоп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Қырыққабат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Пияз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Сәбіз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пастасы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Кетчуп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жемістер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Жеміс-жидектер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немесе ұнтақ кисель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санаттағы сиыр 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ысталған шұжық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санатты қосымша ет өнімдері (бауыр)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балық (сазан, жайын, тұқы, көксерке)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ірімшік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сары майы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Тауық жұмыртқасы (дана, аптасына беріледі)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маргарин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 немесе какао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Иодталған ас тұзы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Лавр жапырағы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Ұнтақталған бұрыш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Қыша ұнтағы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Сірке суы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Поливитамин дәрі-дәрмегі, грамм/түйіршік (желтоқсан-мамыр)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bl>
    <w:bookmarkStart w:name="z17" w:id="14"/>
    <w:p>
      <w:pPr>
        <w:spacing w:after="0"/>
        <w:ind w:left="0"/>
        <w:jc w:val="left"/>
      </w:pPr>
      <w:r>
        <w:rPr>
          <w:rFonts w:ascii="Times New Roman"/>
          <w:b/>
          <w:i w:val="false"/>
          <w:color w:val="000000"/>
        </w:rPr>
        <w:t xml:space="preserve"> 3-тарау Қазақстан Республикасы Ішкі істер министрлігінің білім беру ұйымдарында курсанттарға және бастапқы кәсіптік даярлықтан өтіп жатқан адамдарға азық-түлік үлесін беру кезінде өнімдерді алмастыру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 рылатын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 рушы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нөмірдің тармақтары бойынша  алмастырылсын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сұрыпты құнарландырылған бидай ұнынан пісірілген нан алмастырылсын: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сұрыпты бидай ұнынан пісірілген кепкен нанмен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сұрыпты бидай ұнымен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сұрыпты бидай ұнынан пісірілген жай галеталармен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қосылған жақсартылған галеталармен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сұрыпты бидай ұнынан пісірілген жай және кесілген батондармен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бидай ұнынан пісірілген нанмен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сұрыпты бидай ұнынан пісірілген нанмен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сұрыпты (құнарландырылған) бидай ұны,  алмастырылсын: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алмастыруға рұқсат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күрішпен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макарон өнімдерімен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жарма ұнтағымен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жарма алмастырылсын: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алмастыруға рұқсат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пісіруді қажет етпейтін жармалармен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күрішпен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макарон өнімдерімен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жарма, жарма-көкөніс және көкөніс концентраттарымен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сұрыпты бидай ұнымен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соусындағы </w:t>
            </w:r>
          </w:p>
          <w:p>
            <w:pPr>
              <w:spacing w:after="20"/>
              <w:ind w:left="20"/>
              <w:jc w:val="both"/>
            </w:pPr>
            <w:r>
              <w:rPr>
                <w:rFonts w:ascii="Times New Roman"/>
                <w:b w:val="false"/>
                <w:i w:val="false"/>
                <w:color w:val="000000"/>
                <w:sz w:val="20"/>
              </w:rPr>
              <w:t>
соя бұршағы" </w:t>
            </w:r>
          </w:p>
          <w:p>
            <w:pPr>
              <w:spacing w:after="20"/>
              <w:ind w:left="20"/>
              <w:jc w:val="both"/>
            </w:pPr>
            <w:r>
              <w:rPr>
                <w:rFonts w:ascii="Times New Roman"/>
                <w:b w:val="false"/>
                <w:i w:val="false"/>
                <w:color w:val="000000"/>
                <w:sz w:val="20"/>
              </w:rPr>
              <w:t xml:space="preserve">
консервілерімен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картоппен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картоппен консервіленген (құйманы қоса алғанда) жартылай фабрикат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көкөністермен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ашытылған және тұздалған көкөністермен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және кептірілген көкөністермен, құрғақ картоп пюресімен, картоп жармасымен, картоп және  сублимациялық жолмен кептірілген көкөністермен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консервілері мен табиғи және маринадталған бұршақ, тұқымдастар </w:t>
            </w:r>
          </w:p>
          <w:p>
            <w:pPr>
              <w:spacing w:after="20"/>
              <w:ind w:left="20"/>
              <w:jc w:val="both"/>
            </w:pPr>
            <w:r>
              <w:rPr>
                <w:rFonts w:ascii="Times New Roman"/>
                <w:b w:val="false"/>
                <w:i w:val="false"/>
                <w:color w:val="000000"/>
                <w:sz w:val="20"/>
              </w:rPr>
              <w:t xml:space="preserve">
(құйманы қоса алғанда)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етсіз бірінші түскі ас көкөніс консервілерімен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көкөністі тұздық консервілерімен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консервілерімен бар жеңіл тамақ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тұздалған көкөністер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пиязбен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немесе сублимациялық, жолмен кептірілген пиязбен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жуамен (перо)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сарымсақпен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көкөністі консервілер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Сығымдалған ашытқылар алмастырылсын: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ашытқылармен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санатты сиыр еті, алмастырылсын: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сүйекті ет блоктарымен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сүйексіз ет блоктарымен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 етімен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санатты қосымша ет өнімдерімен </w:t>
            </w:r>
          </w:p>
          <w:p>
            <w:pPr>
              <w:spacing w:after="20"/>
              <w:ind w:left="20"/>
              <w:jc w:val="both"/>
            </w:pPr>
            <w:r>
              <w:rPr>
                <w:rFonts w:ascii="Times New Roman"/>
                <w:b w:val="false"/>
                <w:i w:val="false"/>
                <w:color w:val="000000"/>
                <w:sz w:val="20"/>
              </w:rPr>
              <w:t xml:space="preserve">
(оның ішінде бауырмен)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санатты қосымша ет өнімдерімен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құс етімен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тазартылған және тазартылмаған құс етімен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сублимациялық </w:t>
            </w:r>
          </w:p>
          <w:p>
            <w:pPr>
              <w:spacing w:after="20"/>
              <w:ind w:left="20"/>
              <w:jc w:val="both"/>
            </w:pPr>
            <w:r>
              <w:rPr>
                <w:rFonts w:ascii="Times New Roman"/>
                <w:b w:val="false"/>
                <w:i w:val="false"/>
                <w:color w:val="000000"/>
                <w:sz w:val="20"/>
              </w:rPr>
              <w:t xml:space="preserve">
кептірілген </w:t>
            </w:r>
          </w:p>
          <w:p>
            <w:pPr>
              <w:spacing w:after="20"/>
              <w:ind w:left="20"/>
              <w:jc w:val="both"/>
            </w:pPr>
            <w:r>
              <w:rPr>
                <w:rFonts w:ascii="Times New Roman"/>
                <w:b w:val="false"/>
                <w:i w:val="false"/>
                <w:color w:val="000000"/>
                <w:sz w:val="20"/>
              </w:rPr>
              <w:t xml:space="preserve">
және жылумен кептірілген етпен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пісірілген шұжықпен және сосискалармен (сарделькалармен)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ет өнімдерімен (төс етімен, орамамен,</w:t>
            </w:r>
          </w:p>
          <w:p>
            <w:pPr>
              <w:spacing w:after="20"/>
              <w:ind w:left="20"/>
              <w:jc w:val="both"/>
            </w:pPr>
            <w:r>
              <w:rPr>
                <w:rFonts w:ascii="Times New Roman"/>
                <w:b w:val="false"/>
                <w:i w:val="false"/>
                <w:color w:val="000000"/>
                <w:sz w:val="20"/>
              </w:rPr>
              <w:t>
жартылай ысталған</w:t>
            </w:r>
          </w:p>
          <w:p>
            <w:pPr>
              <w:spacing w:after="20"/>
              <w:ind w:left="20"/>
              <w:jc w:val="both"/>
            </w:pPr>
            <w:r>
              <w:rPr>
                <w:rFonts w:ascii="Times New Roman"/>
                <w:b w:val="false"/>
                <w:i w:val="false"/>
                <w:color w:val="000000"/>
                <w:sz w:val="20"/>
              </w:rPr>
              <w:t xml:space="preserve">
шұжықпен)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ет консервілерімен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балықпен (мұздатылған, қатырылған және тұздалған бассыз күйінде)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балық консервілерімен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мәйекті қатты сырмен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балқытылған сырмен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тауық жұмыртқаларымен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ысталған шұжық алмастырылсын: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Шұжық фаршымен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Балықты (суытылған, мұздатылған және тұздалған, тазартылған бассыз күйінде) мыналармен алмастырылсын: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тұздалған және басымен ысталған шабақпен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бөлшектеу жағдайына қарамастан басы бар балықтардың барлық түрі мен тұқымдастығы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және қақталған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етімен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балықпен және сублимациялық кептірілген балықпен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бөлшектеу жағдайына қарамастан тұздалған бассыз балықпен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балық консервілерімен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тіскебасар көкөніс консервілерімен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сары майы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зарарсыздандырылған консервіленген маймен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май концентратымен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жануарлар майы, маргарин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сары майымен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маймен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сүті (миллилитр) мыналармен алмастырылсын: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сүтпен, құрғақ қатықпен және  сублимациялық кептірілген ашыған сүт өнімдерімен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қосылған қоюландырылған сүтпен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қоюландырылған зарарсыздандырылған сүтпен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кофемен немесе қоюландырылған сүтті және қантты какаомен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ашыған сүт өнімдерімен (айранмен, қатықпен, ацидофилинмен)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кілегеймен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қаймақпен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сары майымен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ерітілген сиыр сары </w:t>
            </w:r>
          </w:p>
          <w:p>
            <w:pPr>
              <w:spacing w:after="20"/>
              <w:ind w:left="20"/>
              <w:jc w:val="both"/>
            </w:pPr>
            <w:r>
              <w:rPr>
                <w:rFonts w:ascii="Times New Roman"/>
                <w:b w:val="false"/>
                <w:i w:val="false"/>
                <w:color w:val="000000"/>
                <w:sz w:val="20"/>
              </w:rPr>
              <w:t>
майымен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мәйекті қатты сырмен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балқытылған сырмен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жұмыртқасымен,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кілегеймен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уызбен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балықпен (суытылған, мұздатылған және тұздалған) тазартылған, бассыз күйінде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Тауық жұмыртқалары (дана), алмастырылсын: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жұмыртқа ұнтағымен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жұмыртқа меланжімен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мыналармен алмастырылсын: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карамельмен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тосаппен, джеммен, повидломен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мармеладпен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печеньемен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вафлимен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халуамен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пастиламен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Шоколад мыналармен алмастырылсын: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какао-ұнтағымен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кофе немесе қоюландырылған сүт және қант қосылған сүтпен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кофемен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тәтті текшелермен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халуамен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Печенье мыналармен алмастырылсын: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галеталармен, баранка өнімдерімен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вафлимен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 </w:t>
            </w:r>
          </w:p>
          <w:p>
            <w:pPr>
              <w:spacing w:after="20"/>
              <w:ind w:left="20"/>
              <w:jc w:val="both"/>
            </w:pPr>
            <w:r>
              <w:rPr>
                <w:rFonts w:ascii="Times New Roman"/>
                <w:b w:val="false"/>
                <w:i w:val="false"/>
                <w:color w:val="000000"/>
                <w:sz w:val="20"/>
              </w:rPr>
              <w:t xml:space="preserve">
мыналармен алмастырылсын: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пюре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соустарымен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шырындарымен (миллилитр), жаңа піскен қызанақпен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кетчуппен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піскен жемістер мыналармен алмастырылсын: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жидектермен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апельсинмен, мандаринмен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қарбызмен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қауынмен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жемістермен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сублимациялық кептірілген жемістермен және жидектермен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компоттармен (миллилитр)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жеміс және жидек шырындарымен (миллилитр)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заттары 50 пайыздан кем емес табиғи жеміс және жидек шырындарымен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сублимациялық кептірілген шырындармен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сусындарымен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жидек шырындарымен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тосаппен, джеммен, повидломен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және жидек қоспалары бар кисель концентратымен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жеміс және жидек шырындары  мыналармен алмастырылсын (миллилитр):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тамақпен көкөніс консервілерімен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лимон қышқылымен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көкөніс шырынымен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сүтімен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жемістер мыналармен алмастырылсын: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цукаттармен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жидек қоспалары бар кисель концентраты мыналармен алмастырылсын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кофе  мыналармен алмастырылсын: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еритін кофемен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 сусынымен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какао ұнтағымен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сұрыпты қара бұйра шаймен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бұйра шай </w:t>
            </w:r>
          </w:p>
          <w:p>
            <w:pPr>
              <w:spacing w:after="20"/>
              <w:ind w:left="20"/>
              <w:jc w:val="both"/>
            </w:pPr>
            <w:r>
              <w:rPr>
                <w:rFonts w:ascii="Times New Roman"/>
                <w:b w:val="false"/>
                <w:i w:val="false"/>
                <w:color w:val="000000"/>
                <w:sz w:val="20"/>
              </w:rPr>
              <w:t>
мыналармен алмастырылсын: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еритін шаймен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 сусынымен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Қыша ұнтағы мыналармен алмастырылсын: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қышамен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крахмалы мыналармен алмастырылсын: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және жидек қоспалары бар кисель концентратымен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картоппен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спиртті сірке суы мыналармен алмастырылсын: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сірке су ерітіндісімен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Соя өнімі мыналармен алмастырылсын: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картоппен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арпа жармасымен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 жармасымен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 жармасымен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 w:id="15"/>
    <w:p>
      <w:pPr>
        <w:spacing w:after="0"/>
        <w:ind w:left="0"/>
        <w:jc w:val="left"/>
      </w:pPr>
      <w:r>
        <w:rPr>
          <w:rFonts w:ascii="Times New Roman"/>
          <w:b/>
          <w:i w:val="false"/>
          <w:color w:val="000000"/>
        </w:rPr>
        <w:t xml:space="preserve"> 4-тарау Қазақстан Республикасы Ішкі істер министрлігінің емдеу мекемелеріндегі пациенттердің (емделушілердің) азық-түлік үлесі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тәулігіне грамм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сұрыпты бидай ұны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сұрыпты құнарландырылған ұннан пісірілген бидай наны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сұрыпты бидай ұнынан пісірілген нан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Макарон өнімдері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жарма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картоп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Қырыққабат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Пияз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Сәбіз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пастасы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жемістер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немесе ұнтақ кисель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Тосап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санаттағы сиыр 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қосымша ет өнімдері (бауыр)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ірімшік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Тауық жұмыртқасы (дана)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 маргарині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 немесе ұнтақ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Йодталған ас тұзы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Лавр жапырағы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Ұнтақталған бұрыш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Қыша ұнтағы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Сірке суы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Поливитамин дәрі-дәрмегі, г/түйіршік (желтоқсан-мамыр)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bl>
    <w:bookmarkStart w:name="z19" w:id="16"/>
    <w:p>
      <w:pPr>
        <w:spacing w:after="0"/>
        <w:ind w:left="0"/>
        <w:jc w:val="left"/>
      </w:pPr>
      <w:r>
        <w:rPr>
          <w:rFonts w:ascii="Times New Roman"/>
          <w:b/>
          <w:i w:val="false"/>
          <w:color w:val="000000"/>
        </w:rPr>
        <w:t xml:space="preserve"> 5-тарау Қазақстан Республикасы ішкі істер министрлігінің емдеу мекемелеріндегі пациенттердің (емделушілердің) азық-түлік үлесін беру кезінде өнімдердің ауыстырылуы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(емделушілердің)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 рылатын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 рушы  өнім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сұрыпты бидай ұнынан пісірілген нан мыналармен алмастырылсын: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Барлық  санаттағы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сұрыпты құнарландырылған бидай ұнынан пісірілген нанмен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сұрыпты бидай ұнымен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жарма ұнтағымен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жармамен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сұрыпты бидай ұны мыналармен алмастырылсын: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бидай ұнынан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жарма мыналармен алмастырылсын: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жарма ұнтағымен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майы мыналармен алмастырылсын: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сары майымен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сары майы және өсімдік майы мыналармен алмастырылсын: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ерітілген жануар майларымен, маргаринмен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үлесінің барлық азық-түлігі мыналармен алмастырылсын: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0 диетаға мұқтаждар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жеміс және жидек шырындарымен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крахмалымен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жемістермен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сары майымен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табиғи жеміс және жидек шырындарымен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0б диетаға мұқтаждар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крахмалымен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жемістермен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қарақұмық жармасымен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күрішпен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 жармамен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тосаппен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сұрыпты бидай ұнынан пісірілген ақ нанмен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табиғи жеміс және жидек шырындарымен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0в диетаға мұқтаждар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крахмалымен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жемістермен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қарақұмық, ұнтақ жармалармен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сүтімен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жұмыртқаларымен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сары майымен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сәбізбен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қызылшамен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алмамен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тосаппен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сұрыпты бидай ұнынан пісірілген ақ нанмен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сұрыпты бидай ұнынан пісірілген ақ 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Диабетпен ауыратын мұқтаждар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жарма ұнтағы, күріш және макарон өнімдері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сұрыпты бидай ұны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тосап мыналармен алмастырылсын: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жұмыртқаларымен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мыналармен алмастырылсын: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мұқтаждар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ксилитімен немесе </w:t>
            </w:r>
          </w:p>
          <w:p>
            <w:pPr>
              <w:spacing w:after="20"/>
              <w:ind w:left="20"/>
              <w:jc w:val="both"/>
            </w:pPr>
            <w:r>
              <w:rPr>
                <w:rFonts w:ascii="Times New Roman"/>
                <w:b w:val="false"/>
                <w:i w:val="false"/>
                <w:color w:val="000000"/>
                <w:sz w:val="20"/>
              </w:rPr>
              <w:t xml:space="preserve">
сорбитпен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bl>
    <w:bookmarkStart w:name="z20" w:id="17"/>
    <w:p>
      <w:pPr>
        <w:spacing w:after="0"/>
        <w:ind w:left="0"/>
        <w:jc w:val="left"/>
      </w:pPr>
      <w:r>
        <w:rPr>
          <w:rFonts w:ascii="Times New Roman"/>
          <w:b/>
          <w:i w:val="false"/>
          <w:color w:val="000000"/>
        </w:rPr>
        <w:t xml:space="preserve"> 6-тарау Қазақстан Республикасы Ішкі істер министрлігінің қызметтік жануарларының азық-түлігі 1-бөлім. Аттар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Тәулікте бір жануарға арналған мөлшері,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төсенішке,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Мініс және жүк артылатын 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Жегіс 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1,5 жасқа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1,5-дан 2 жасқа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18"/>
    <w:p>
      <w:pPr>
        <w:spacing w:after="0"/>
        <w:ind w:left="0"/>
        <w:jc w:val="both"/>
      </w:pPr>
      <w:r>
        <w:rPr>
          <w:rFonts w:ascii="Times New Roman"/>
          <w:b w:val="false"/>
          <w:i w:val="false"/>
          <w:color w:val="000000"/>
          <w:sz w:val="28"/>
        </w:rPr>
        <w:t>
      Ескертпе:</w:t>
      </w:r>
    </w:p>
    <w:bookmarkEnd w:id="18"/>
    <w:bookmarkStart w:name="z22" w:id="19"/>
    <w:p>
      <w:pPr>
        <w:spacing w:after="0"/>
        <w:ind w:left="0"/>
        <w:jc w:val="both"/>
      </w:pPr>
      <w:r>
        <w:rPr>
          <w:rFonts w:ascii="Times New Roman"/>
          <w:b w:val="false"/>
          <w:i w:val="false"/>
          <w:color w:val="000000"/>
          <w:sz w:val="28"/>
        </w:rPr>
        <w:t>
      1. Аймақтарда жылқыға бос жайылымдар болмаған жағдайда бір жануарға тәулігіне 8 кг - сұлы, 10 кг - шөп беріледі.</w:t>
      </w:r>
    </w:p>
    <w:bookmarkEnd w:id="19"/>
    <w:bookmarkStart w:name="z23" w:id="20"/>
    <w:p>
      <w:pPr>
        <w:spacing w:after="0"/>
        <w:ind w:left="0"/>
        <w:jc w:val="both"/>
      </w:pPr>
      <w:r>
        <w:rPr>
          <w:rFonts w:ascii="Times New Roman"/>
          <w:b w:val="false"/>
          <w:i w:val="false"/>
          <w:color w:val="000000"/>
          <w:sz w:val="28"/>
        </w:rPr>
        <w:t>
      2. Қабылдау пункттерінде жылқыларды ұстағанда, оларды жер үсті және су көлігімен тасымалдау кезінде бір жылқыға тәулігіне: шөп - 13 кг, сабан - 1,5 кг, 1 қазаннан 1 сәуірге дейінгі аралықта тасымалдау 1000 км асса шөп - 15 кг, сабан - 1,5 кг берілсін.</w:t>
      </w:r>
    </w:p>
    <w:bookmarkEnd w:id="20"/>
    <w:p>
      <w:pPr>
        <w:spacing w:after="0"/>
        <w:ind w:left="0"/>
        <w:jc w:val="both"/>
      </w:pPr>
      <w:r>
        <w:rPr>
          <w:rFonts w:ascii="Times New Roman"/>
          <w:b w:val="false"/>
          <w:i w:val="false"/>
          <w:color w:val="000000"/>
          <w:sz w:val="28"/>
        </w:rPr>
        <w:t>
      Атты-спорты командаларының штаттық жылқылары үшін: шөп - 6 кг, сұлы - 5 кг, бидай кебегі - 1 кг, ұсақталған жүгері - 1 кг, шөп ұны - 1 кг, меласса-патока - 5 кг, зығыр дәні - 0,05 кг, витамин-минералды қосымша жем -0,5 кг, тұз - 0,05 кг, тістемі бұзылған жылқыларға шөп – 1,5 кг берілсін.</w:t>
      </w:r>
    </w:p>
    <w:bookmarkStart w:name="z24" w:id="21"/>
    <w:p>
      <w:pPr>
        <w:spacing w:after="0"/>
        <w:ind w:left="0"/>
        <w:jc w:val="left"/>
      </w:pPr>
      <w:r>
        <w:rPr>
          <w:rFonts w:ascii="Times New Roman"/>
          <w:b/>
          <w:i w:val="false"/>
          <w:color w:val="000000"/>
        </w:rPr>
        <w:t xml:space="preserve"> 2-бөлім. Қызметтік иттер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бір итке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айлық жасқа дейінгі күшіктер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 жармасы, 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санаттағы ет немесе жылқы 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немесе екінші санаттағы қосымша ет өнімдері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 майлары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көкөністер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5" w:id="22"/>
    <w:p>
      <w:pPr>
        <w:spacing w:after="0"/>
        <w:ind w:left="0"/>
        <w:jc w:val="both"/>
      </w:pPr>
      <w:r>
        <w:rPr>
          <w:rFonts w:ascii="Times New Roman"/>
          <w:b w:val="false"/>
          <w:i w:val="false"/>
          <w:color w:val="000000"/>
          <w:sz w:val="28"/>
        </w:rPr>
        <w:t>
      Ескертпе:</w:t>
      </w:r>
    </w:p>
    <w:bookmarkEnd w:id="22"/>
    <w:bookmarkStart w:name="z26" w:id="23"/>
    <w:p>
      <w:pPr>
        <w:spacing w:after="0"/>
        <w:ind w:left="0"/>
        <w:jc w:val="both"/>
      </w:pPr>
      <w:r>
        <w:rPr>
          <w:rFonts w:ascii="Times New Roman"/>
          <w:b w:val="false"/>
          <w:i w:val="false"/>
          <w:color w:val="000000"/>
          <w:sz w:val="28"/>
        </w:rPr>
        <w:t>
      1. Питомниктердегі асыл тұқымды иттер үшін бір итке күніне осы нормаға қосымша 50 г екінші санатты ет немесе 125 г екінші санатты қосалқы ет азық-түлігі беріледі.</w:t>
      </w:r>
    </w:p>
    <w:bookmarkEnd w:id="23"/>
    <w:bookmarkStart w:name="z27" w:id="24"/>
    <w:p>
      <w:pPr>
        <w:spacing w:after="0"/>
        <w:ind w:left="0"/>
        <w:jc w:val="both"/>
      </w:pPr>
      <w:r>
        <w:rPr>
          <w:rFonts w:ascii="Times New Roman"/>
          <w:b w:val="false"/>
          <w:i w:val="false"/>
          <w:color w:val="000000"/>
          <w:sz w:val="28"/>
        </w:rPr>
        <w:t>
      2. Ауру және көтерем иттер үшін мал-дәрігерлік қызметі мамандарының қорытындылары бойынша 200 г сұлы жармасының немесе тарының орнына осындай мөлшерде күріш беруге рұқсат етіледі.</w:t>
      </w:r>
    </w:p>
    <w:bookmarkEnd w:id="24"/>
    <w:bookmarkStart w:name="z28" w:id="25"/>
    <w:p>
      <w:pPr>
        <w:spacing w:after="0"/>
        <w:ind w:left="0"/>
        <w:jc w:val="both"/>
      </w:pPr>
      <w:r>
        <w:rPr>
          <w:rFonts w:ascii="Times New Roman"/>
          <w:b w:val="false"/>
          <w:i w:val="false"/>
          <w:color w:val="000000"/>
          <w:sz w:val="28"/>
        </w:rPr>
        <w:t>
      3. Осы нормаға қосымша мал-дәрігерлік қызметі мамандарының қорытындылары бойынша бір итке тәулігіне мыналарды беру:</w:t>
      </w:r>
    </w:p>
    <w:bookmarkEnd w:id="25"/>
    <w:bookmarkStart w:name="z29" w:id="26"/>
    <w:p>
      <w:pPr>
        <w:spacing w:after="0"/>
        <w:ind w:left="0"/>
        <w:jc w:val="both"/>
      </w:pPr>
      <w:r>
        <w:rPr>
          <w:rFonts w:ascii="Times New Roman"/>
          <w:b w:val="false"/>
          <w:i w:val="false"/>
          <w:color w:val="000000"/>
          <w:sz w:val="28"/>
        </w:rPr>
        <w:t>
      1) ауру және көтерем иттер үшін - 500 мл. сүт;</w:t>
      </w:r>
    </w:p>
    <w:bookmarkEnd w:id="26"/>
    <w:bookmarkStart w:name="z30" w:id="27"/>
    <w:p>
      <w:pPr>
        <w:spacing w:after="0"/>
        <w:ind w:left="0"/>
        <w:jc w:val="both"/>
      </w:pPr>
      <w:r>
        <w:rPr>
          <w:rFonts w:ascii="Times New Roman"/>
          <w:b w:val="false"/>
          <w:i w:val="false"/>
          <w:color w:val="000000"/>
          <w:sz w:val="28"/>
        </w:rPr>
        <w:t>
      2) күшіктеген ұрғашы иттер үшін - 100 г екінші санатты ет немесе 250 г қосымша ет өнімдері;</w:t>
      </w:r>
    </w:p>
    <w:bookmarkEnd w:id="27"/>
    <w:bookmarkStart w:name="z31" w:id="28"/>
    <w:p>
      <w:pPr>
        <w:spacing w:after="0"/>
        <w:ind w:left="0"/>
        <w:jc w:val="both"/>
      </w:pPr>
      <w:r>
        <w:rPr>
          <w:rFonts w:ascii="Times New Roman"/>
          <w:b w:val="false"/>
          <w:i w:val="false"/>
          <w:color w:val="000000"/>
          <w:sz w:val="28"/>
        </w:rPr>
        <w:t>
      3) күшіктерін емізетін ұрғашы иттер үшін (күшіктерін бөліп алғанша) питомниктерде - екінші санатты 100 г ет немесе екінші санатты 250 г қосымша ет өнімдері, сондай-ақ 500 мл. сүт;</w:t>
      </w:r>
    </w:p>
    <w:bookmarkEnd w:id="28"/>
    <w:bookmarkStart w:name="z32" w:id="29"/>
    <w:p>
      <w:pPr>
        <w:spacing w:after="0"/>
        <w:ind w:left="0"/>
        <w:jc w:val="both"/>
      </w:pPr>
      <w:r>
        <w:rPr>
          <w:rFonts w:ascii="Times New Roman"/>
          <w:b w:val="false"/>
          <w:i w:val="false"/>
          <w:color w:val="000000"/>
          <w:sz w:val="28"/>
        </w:rPr>
        <w:t>
      4) денсаулықтарына зиян келтіретін объектілерді күзететін иттер үшін - 500 мл. сүт;</w:t>
      </w:r>
    </w:p>
    <w:bookmarkEnd w:id="29"/>
    <w:bookmarkStart w:name="z33" w:id="30"/>
    <w:p>
      <w:pPr>
        <w:spacing w:after="0"/>
        <w:ind w:left="0"/>
        <w:jc w:val="both"/>
      </w:pPr>
      <w:r>
        <w:rPr>
          <w:rFonts w:ascii="Times New Roman"/>
          <w:b w:val="false"/>
          <w:i w:val="false"/>
          <w:color w:val="000000"/>
          <w:sz w:val="28"/>
        </w:rPr>
        <w:t>
      5) ересек иттерге - 15 г, күшіктерге және өсеіп кележатқан иттерге - 5-10 г кешенді поливитаминдер және минералды препараттар беруге рұқсат етіледі.</w:t>
      </w:r>
    </w:p>
    <w:bookmarkEnd w:id="30"/>
    <w:bookmarkStart w:name="z34" w:id="31"/>
    <w:p>
      <w:pPr>
        <w:spacing w:after="0"/>
        <w:ind w:left="0"/>
        <w:jc w:val="both"/>
      </w:pPr>
      <w:r>
        <w:rPr>
          <w:rFonts w:ascii="Times New Roman"/>
          <w:b w:val="false"/>
          <w:i w:val="false"/>
          <w:color w:val="000000"/>
          <w:sz w:val="28"/>
        </w:rPr>
        <w:t>
      4. Он екі сағаттан асатын жолда тасымалдау кезінде осы нормада көзделген азық-түлік орнына бір итке тәулігіне 350 гр. өлшеп оралған екі банка ет-өсімдікті консервілерін немесе 700 гр. құрғақ азық беруге рұқсат етіледі.</w:t>
      </w:r>
    </w:p>
    <w:bookmarkEnd w:id="31"/>
    <w:bookmarkStart w:name="z35" w:id="32"/>
    <w:p>
      <w:pPr>
        <w:spacing w:after="0"/>
        <w:ind w:left="0"/>
        <w:jc w:val="both"/>
      </w:pPr>
      <w:r>
        <w:rPr>
          <w:rFonts w:ascii="Times New Roman"/>
          <w:b w:val="false"/>
          <w:i w:val="false"/>
          <w:color w:val="000000"/>
          <w:sz w:val="28"/>
        </w:rPr>
        <w:t>
      5. 4-айлық жасқа дейінгі күшіктерге бір деңгейлі күн сайынғы арттырумен:</w:t>
      </w:r>
    </w:p>
    <w:bookmarkEnd w:id="32"/>
    <w:bookmarkStart w:name="z36" w:id="33"/>
    <w:p>
      <w:pPr>
        <w:spacing w:after="0"/>
        <w:ind w:left="0"/>
        <w:jc w:val="both"/>
      </w:pPr>
      <w:r>
        <w:rPr>
          <w:rFonts w:ascii="Times New Roman"/>
          <w:b w:val="false"/>
          <w:i w:val="false"/>
          <w:color w:val="000000"/>
          <w:sz w:val="28"/>
        </w:rPr>
        <w:t>
      1) сұлы жармасы, тары - үш апталық жасынан 40 г бастап;</w:t>
      </w:r>
    </w:p>
    <w:bookmarkEnd w:id="33"/>
    <w:bookmarkStart w:name="z37" w:id="34"/>
    <w:p>
      <w:pPr>
        <w:spacing w:after="0"/>
        <w:ind w:left="0"/>
        <w:jc w:val="both"/>
      </w:pPr>
      <w:r>
        <w:rPr>
          <w:rFonts w:ascii="Times New Roman"/>
          <w:b w:val="false"/>
          <w:i w:val="false"/>
          <w:color w:val="000000"/>
          <w:sz w:val="28"/>
        </w:rPr>
        <w:t>
      2) екінші санатты ет немесе жылқы еті - бір айлық жасынан 20 г бастап, ал екінші санатты етті азық-түлігі - 40 г бастап берілсін.</w:t>
      </w:r>
    </w:p>
    <w:bookmarkEnd w:id="34"/>
    <w:bookmarkStart w:name="z38" w:id="35"/>
    <w:p>
      <w:pPr>
        <w:spacing w:after="0"/>
        <w:ind w:left="0"/>
        <w:jc w:val="both"/>
      </w:pPr>
      <w:r>
        <w:rPr>
          <w:rFonts w:ascii="Times New Roman"/>
          <w:b w:val="false"/>
          <w:i w:val="false"/>
          <w:color w:val="000000"/>
          <w:sz w:val="28"/>
        </w:rPr>
        <w:t>
      6. Төсенішке тәулігіне ересек итке 800 г және күшік үшін 400 г сабан берілсін.</w:t>
      </w:r>
    </w:p>
    <w:bookmarkEnd w:id="35"/>
    <w:bookmarkStart w:name="z39" w:id="36"/>
    <w:p>
      <w:pPr>
        <w:spacing w:after="0"/>
        <w:ind w:left="0"/>
        <w:jc w:val="both"/>
      </w:pPr>
      <w:r>
        <w:rPr>
          <w:rFonts w:ascii="Times New Roman"/>
          <w:b w:val="false"/>
          <w:i w:val="false"/>
          <w:color w:val="000000"/>
          <w:sz w:val="28"/>
        </w:rPr>
        <w:t>
      7. Белгіленген тәуліктік нормалар шегінде қызметтік иттер үшін құрғақ азық мынадай есеппен берілсін:</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Иттердің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 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Иттің салмағы мен жасына байланысты азық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 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айлық</w:t>
            </w:r>
          </w:p>
          <w:p>
            <w:pPr>
              <w:spacing w:after="20"/>
              <w:ind w:left="20"/>
              <w:jc w:val="both"/>
            </w:pPr>
            <w:r>
              <w:rPr>
                <w:rFonts w:ascii="Times New Roman"/>
                <w:b w:val="false"/>
                <w:i w:val="false"/>
                <w:color w:val="000000"/>
                <w:sz w:val="20"/>
              </w:rPr>
              <w:t>
күшіктер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айлық күшіктер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айлық күшіктер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 иттер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иттер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Күшіктер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bl>
    <w:bookmarkStart w:name="z40" w:id="37"/>
    <w:p>
      <w:pPr>
        <w:spacing w:after="0"/>
        <w:ind w:left="0"/>
        <w:jc w:val="left"/>
      </w:pPr>
      <w:r>
        <w:rPr>
          <w:rFonts w:ascii="Times New Roman"/>
          <w:b/>
          <w:i w:val="false"/>
          <w:color w:val="000000"/>
        </w:rPr>
        <w:t xml:space="preserve"> 7- тарау Қазақстан Республикасы Ішкі істер министрлігінің қызметтік жануарларын қоректендіру бойынша бір  азық-түлікті басқасына ауыстыру</w:t>
      </w:r>
    </w:p>
    <w:bookmarkEnd w:id="37"/>
    <w:bookmarkStart w:name="z41" w:id="38"/>
    <w:p>
      <w:pPr>
        <w:spacing w:after="0"/>
        <w:ind w:left="0"/>
        <w:jc w:val="left"/>
      </w:pPr>
      <w:r>
        <w:rPr>
          <w:rFonts w:ascii="Times New Roman"/>
          <w:b/>
          <w:i w:val="false"/>
          <w:color w:val="000000"/>
        </w:rPr>
        <w:t xml:space="preserve"> 1-бөлім. Қызметтік иттерге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алмастырылатын азық-түлік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ауыстыратын азық-түлік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 жармасы немесе тары мыналармен алмастырылсын: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 кебегімен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макарон өнімдерімен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санатты ет мыналармен алмастырылсын: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санаттағы ет субазығымен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консервілерімен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санаттағы ет өнімдерінен пісірілген фаршпен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тамақпенпен (ет-өсімдікті): асыл тұқымды иттер үшін саптық 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ұн мен (протеині 90 %-дан кем емес): асыл тұқымды иттер үшін саптық иттер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сүті мыналармен алмастырылсын (миллилитр):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қаймағы алынбаған құрғақ сүтпен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қайнатылған қантсыз құрғақ сүтпен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Ерітілген жануарлар майы мыналармен алмастырылсын: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маргаринмен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майымен (тазартылған)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май-сырмен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және көкөніс мыналармен алмастырылсын: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жармамен (сұлы, 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42" w:id="39"/>
    <w:p>
      <w:pPr>
        <w:spacing w:after="0"/>
        <w:ind w:left="0"/>
        <w:jc w:val="left"/>
      </w:pPr>
      <w:r>
        <w:rPr>
          <w:rFonts w:ascii="Times New Roman"/>
          <w:b/>
          <w:i w:val="false"/>
          <w:color w:val="000000"/>
        </w:rPr>
        <w:t xml:space="preserve"> 2-бөлім. Қызметтік иттерді тамақтандыруға арналған ет-өсімдікті консервілер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банкі үшін ұстап қалуға жататын азық-түліктің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ет қосалқы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 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майлары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Ет-өсімдікті консервілері екінші санатты етпен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Ет-өсімдікті субазық консервілері екінші санатты етпен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43" w:id="40"/>
    <w:p>
      <w:pPr>
        <w:spacing w:after="0"/>
        <w:ind w:left="0"/>
        <w:jc w:val="left"/>
      </w:pPr>
      <w:r>
        <w:rPr>
          <w:rFonts w:ascii="Times New Roman"/>
          <w:b/>
          <w:i w:val="false"/>
          <w:color w:val="000000"/>
        </w:rPr>
        <w:t xml:space="preserve"> 3-бөлім. Аттарды тамақтандыруға арналған жем-шөп</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жем-шөп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алмастырылатын</w:t>
            </w:r>
          </w:p>
          <w:p>
            <w:pPr>
              <w:spacing w:after="20"/>
              <w:ind w:left="20"/>
              <w:jc w:val="both"/>
            </w:pPr>
            <w:r>
              <w:rPr>
                <w:rFonts w:ascii="Times New Roman"/>
                <w:b w:val="false"/>
                <w:i w:val="false"/>
                <w:color w:val="000000"/>
                <w:sz w:val="20"/>
              </w:rPr>
              <w:t>
азық-түлік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алмастырылатын</w:t>
            </w:r>
          </w:p>
          <w:p>
            <w:pPr>
              <w:spacing w:after="20"/>
              <w:ind w:left="20"/>
              <w:jc w:val="both"/>
            </w:pPr>
            <w:r>
              <w:rPr>
                <w:rFonts w:ascii="Times New Roman"/>
                <w:b w:val="false"/>
                <w:i w:val="false"/>
                <w:color w:val="000000"/>
                <w:sz w:val="20"/>
              </w:rPr>
              <w:t>
азық-түлік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Шөп мыналармен алмастырылсын: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сұлымен, арпамен, жүгерімен, бидай кебегімен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брикетті құрама жеммен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 мыналармен алмастырылсын: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арпамен жүгерімен бидай кебегімен сұлы кебегімен зығыр, күнбағыс күнжаралармен жоңышқамен жугарамен шөппен толық рационды құрама жеммен (брикеттелген)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p>
          <w:p>
            <w:pPr>
              <w:spacing w:after="20"/>
              <w:ind w:left="20"/>
              <w:jc w:val="both"/>
            </w:pPr>
            <w:r>
              <w:rPr>
                <w:rFonts w:ascii="Times New Roman"/>
                <w:b w:val="false"/>
                <w:i w:val="false"/>
                <w:color w:val="000000"/>
                <w:sz w:val="20"/>
              </w:rPr>
              <w:t>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100 100 100 125 100-ден</w:t>
            </w:r>
          </w:p>
          <w:p>
            <w:pPr>
              <w:spacing w:after="20"/>
              <w:ind w:left="20"/>
              <w:jc w:val="both"/>
            </w:pPr>
            <w:r>
              <w:rPr>
                <w:rFonts w:ascii="Times New Roman"/>
                <w:b w:val="false"/>
                <w:i w:val="false"/>
                <w:color w:val="000000"/>
                <w:sz w:val="20"/>
              </w:rPr>
              <w:t>
100 100 200 150</w:t>
            </w:r>
          </w:p>
        </w:tc>
      </w:tr>
    </w:tbl>
    <w:bookmarkStart w:name="z44" w:id="41"/>
    <w:p>
      <w:pPr>
        <w:spacing w:after="0"/>
        <w:ind w:left="0"/>
        <w:jc w:val="left"/>
      </w:pPr>
      <w:r>
        <w:rPr>
          <w:rFonts w:ascii="Times New Roman"/>
          <w:b/>
          <w:i w:val="false"/>
          <w:color w:val="000000"/>
        </w:rPr>
        <w:t xml:space="preserve"> 8- тарау Қазақстан Республикасы Ішкі істер министрлігінің білім беру ұйымдарының жабдықтары, асханалық-ас үй мүкәммалы 1-бөлім. Асханаларына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Мүліктердің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орындық үстелге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асхана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w:t>
            </w:r>
          </w:p>
          <w:p>
            <w:pPr>
              <w:spacing w:after="20"/>
              <w:ind w:left="20"/>
              <w:jc w:val="both"/>
            </w:pPr>
            <w:r>
              <w:rPr>
                <w:rFonts w:ascii="Times New Roman"/>
                <w:b w:val="false"/>
                <w:i w:val="false"/>
                <w:color w:val="000000"/>
                <w:sz w:val="20"/>
              </w:rPr>
              <w:t>
мед. пунктінің асханасы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Фарфор шай ыдысы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Нанға арналған ваза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шанышқы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Шұңғыл кастрюль: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4 литр бірінші асқа арналған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 литр екінші асқа арналған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 дастарханы: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үстеліне </w:t>
            </w:r>
          </w:p>
          <w:p>
            <w:pPr>
              <w:spacing w:after="20"/>
              <w:ind w:left="20"/>
              <w:jc w:val="both"/>
            </w:pPr>
            <w:r>
              <w:rPr>
                <w:rFonts w:ascii="Times New Roman"/>
                <w:b w:val="false"/>
                <w:i w:val="false"/>
                <w:color w:val="000000"/>
                <w:sz w:val="20"/>
              </w:rPr>
              <w:t>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ас үй, асхана керегіне арналған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210 текше см. кружка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0,2 литр құятын қасық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қасық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қасық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D-200 мм табақша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D-240 мм шұңғыл тәрелке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пышақ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беруге арналған поднос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Кастрюль және шайнек астына қойылатын ыдыс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шыны ыдыстар (құмыра, екі стақан, поднос және шыны немесе фарфор шайқауға арналған ыдыс)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 есебіне қағаз майлықтар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салатын вазаларға арналған зығырдан жасалған майлықтар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үрленіп жасалған шыны стакан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ішуге арналған сыйымдылығы 0.4 литр  кружка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фарфор немесе пластмасса стақан (ваза)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Дәмдеуішке арналған сауыт (қыша, бұрыш, тұз):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3-тесікті металлдан жасалған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3-орынды жиектелген және астына қоятын ыдысы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тағамға арналған D-200 мм кіші тәрелке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 кіші тәрелке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тағамға арналған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майға арналған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қантқа арналған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 литр шайнек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шығаруға арналған шайнек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литр кружка, </w:t>
            </w:r>
          </w:p>
          <w:p>
            <w:pPr>
              <w:spacing w:after="20"/>
              <w:ind w:left="20"/>
              <w:jc w:val="both"/>
            </w:pPr>
            <w:r>
              <w:rPr>
                <w:rFonts w:ascii="Times New Roman"/>
                <w:b w:val="false"/>
                <w:i w:val="false"/>
                <w:color w:val="000000"/>
                <w:sz w:val="20"/>
              </w:rPr>
              <w:t>
ас қасық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курсантқа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ас-үй, тамақ жеткізу үшін термосы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орналасқан жерлерінен тыс жерде тамақтандыру ұйымдастыру үшін штаттық санына байланысты қазандардың көлемі бойынша</w:t>
            </w:r>
          </w:p>
        </w:tc>
      </w:tr>
    </w:tbl>
    <w:bookmarkStart w:name="z45" w:id="42"/>
    <w:p>
      <w:pPr>
        <w:spacing w:after="0"/>
        <w:ind w:left="0"/>
        <w:jc w:val="left"/>
      </w:pPr>
      <w:r>
        <w:rPr>
          <w:rFonts w:ascii="Times New Roman"/>
          <w:b/>
          <w:i w:val="false"/>
          <w:color w:val="000000"/>
        </w:rPr>
        <w:t xml:space="preserve"> 2-бөлім. Ас үйге және азық-түлік үстелдеріне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Үлестегі адам санына арналған заттар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адамға дейін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500 адамға дейін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 адамға дейін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адамнан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Лазареттер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тамақты</w:t>
            </w:r>
          </w:p>
          <w:p>
            <w:pPr>
              <w:spacing w:after="20"/>
              <w:ind w:left="20"/>
              <w:jc w:val="both"/>
            </w:pPr>
            <w:r>
              <w:rPr>
                <w:rFonts w:ascii="Times New Roman"/>
                <w:b w:val="false"/>
                <w:i w:val="false"/>
                <w:color w:val="000000"/>
                <w:sz w:val="20"/>
              </w:rPr>
              <w:t>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әрқашан тамақ дайындағанда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жоғары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Жабдық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шекті жүктемесі 10-20 кг жай үстел таразысы:  азық- түлік қоймаларының әрбір жеке сақтау үй-жайларына (қоймада)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кг шекті жүктемесі үстел таразысы: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қоймаларына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орындарына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кесуге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Ас-үйге арналған 100-200 кг шекті жүктемесі тауар таразысы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 кг шекті жүктемесі тауар таразысы: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қоймаларының әрбір жеке сақтау үй-жайларына (қоймада)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кесуге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өлшеуге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үзіліссіз дайындауға арналған қайнатқыш:</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100 л-ге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асханалық приборларды жууға арналған 100 л-ге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дайындайтын кезде ас пісіретін газ, бу электр қазан: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қайнатуға арналған (сыйымдылығы 250-400 литр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тазартқыш: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кг/сағат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 кг/сағат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май бөлгіш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 аунатуға және формаға келтіретін машина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көкөністерді кесуге арналған машина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цехтарына арналған әмбебап машина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цехтарына арналған әмбебап машина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 машинасы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сағатына 2000 тәрелке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сағатына 1000 тәрелке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сағатына 500 тәрелке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тартқыш 110-150 кг/сағатына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тартқыш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кесуге арналған</w:t>
            </w:r>
          </w:p>
          <w:p>
            <w:pPr>
              <w:spacing w:after="20"/>
              <w:ind w:left="20"/>
              <w:jc w:val="both"/>
            </w:pPr>
            <w:r>
              <w:rPr>
                <w:rFonts w:ascii="Times New Roman"/>
                <w:b w:val="false"/>
                <w:i w:val="false"/>
                <w:color w:val="000000"/>
                <w:sz w:val="20"/>
              </w:rPr>
              <w:t>
рычагты пышақ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кескіштер-</w:t>
            </w:r>
          </w:p>
          <w:p>
            <w:pPr>
              <w:spacing w:after="20"/>
              <w:ind w:left="20"/>
              <w:jc w:val="both"/>
            </w:pPr>
            <w:r>
              <w:rPr>
                <w:rFonts w:ascii="Times New Roman"/>
                <w:b w:val="false"/>
                <w:i w:val="false"/>
                <w:color w:val="000000"/>
                <w:sz w:val="20"/>
              </w:rPr>
              <w:t>
тамыр кескіш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w:t>
            </w:r>
          </w:p>
          <w:p>
            <w:pPr>
              <w:spacing w:after="20"/>
              <w:ind w:left="20"/>
              <w:jc w:val="both"/>
            </w:pPr>
            <w:r>
              <w:rPr>
                <w:rFonts w:ascii="Times New Roman"/>
                <w:b w:val="false"/>
                <w:i w:val="false"/>
                <w:color w:val="000000"/>
                <w:sz w:val="20"/>
              </w:rPr>
              <w:t>
машина жиынтығымен</w:t>
            </w:r>
          </w:p>
          <w:p>
            <w:pPr>
              <w:spacing w:after="20"/>
              <w:ind w:left="20"/>
              <w:jc w:val="both"/>
            </w:pPr>
            <w:r>
              <w:rPr>
                <w:rFonts w:ascii="Times New Roman"/>
                <w:b w:val="false"/>
                <w:i w:val="false"/>
                <w:color w:val="000000"/>
                <w:sz w:val="20"/>
              </w:rPr>
              <w:t>
әмбебап жетек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тазалайтын құрал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Ќуыру беті</w:t>
            </w:r>
          </w:p>
          <w:p>
            <w:pPr>
              <w:spacing w:after="20"/>
              <w:ind w:left="20"/>
              <w:jc w:val="both"/>
            </w:pPr>
            <w:r>
              <w:rPr>
                <w:rFonts w:ascii="Times New Roman"/>
                <w:b w:val="false"/>
                <w:i w:val="false"/>
                <w:color w:val="000000"/>
                <w:sz w:val="20"/>
              </w:rPr>
              <w:t>
бар ас үйлік плита: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шаршы метрге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таба тостағанымен: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80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Қуыру шкафы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қоймаларына арналған 10-25 тонналық стационарлық тоңазытқыш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 мұздатқыш камерасы: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6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12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18 текше метр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үйге арналған мұздатқыш шкаф: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0.4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0.6-0.8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1.2-1.25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140 литрден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150 литрден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80-400 кг жүк арба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 тасуға арналған арба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қоятын қазандарға арналған арба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жинауға арналған арба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Ас-үйлік буфет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Азық-түліктерді</w:t>
            </w:r>
          </w:p>
          <w:p>
            <w:pPr>
              <w:spacing w:after="20"/>
              <w:ind w:left="20"/>
              <w:jc w:val="both"/>
            </w:pPr>
            <w:r>
              <w:rPr>
                <w:rFonts w:ascii="Times New Roman"/>
                <w:b w:val="false"/>
                <w:i w:val="false"/>
                <w:color w:val="000000"/>
                <w:sz w:val="20"/>
              </w:rPr>
              <w:t>
мұздатуға арналған ванна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металл ванна: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секциялы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өңдеуге</w:t>
            </w:r>
          </w:p>
          <w:p>
            <w:pPr>
              <w:spacing w:after="20"/>
              <w:ind w:left="20"/>
              <w:jc w:val="both"/>
            </w:pPr>
            <w:r>
              <w:rPr>
                <w:rFonts w:ascii="Times New Roman"/>
                <w:b w:val="false"/>
                <w:i w:val="false"/>
                <w:color w:val="000000"/>
                <w:sz w:val="20"/>
              </w:rPr>
              <w:t>
арналған үстел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Бөлетін металл үстел: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бөлуге арналған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бөлуге арналған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бөлуге</w:t>
            </w:r>
          </w:p>
          <w:p>
            <w:pPr>
              <w:spacing w:after="20"/>
              <w:ind w:left="20"/>
              <w:jc w:val="both"/>
            </w:pPr>
            <w:r>
              <w:rPr>
                <w:rFonts w:ascii="Times New Roman"/>
                <w:b w:val="false"/>
                <w:i w:val="false"/>
                <w:color w:val="000000"/>
                <w:sz w:val="20"/>
              </w:rPr>
              <w:t xml:space="preserve">
арналған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өнімдерге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 асханалардың</w:t>
            </w:r>
          </w:p>
          <w:p>
            <w:pPr>
              <w:spacing w:after="20"/>
              <w:ind w:left="20"/>
              <w:jc w:val="both"/>
            </w:pPr>
            <w:r>
              <w:rPr>
                <w:rFonts w:ascii="Times New Roman"/>
                <w:b w:val="false"/>
                <w:i w:val="false"/>
                <w:color w:val="000000"/>
                <w:sz w:val="20"/>
              </w:rPr>
              <w:t>
басқа керегіне</w:t>
            </w:r>
          </w:p>
          <w:p>
            <w:pPr>
              <w:spacing w:after="20"/>
              <w:ind w:left="20"/>
              <w:jc w:val="both"/>
            </w:pPr>
            <w:r>
              <w:rPr>
                <w:rFonts w:ascii="Times New Roman"/>
                <w:b w:val="false"/>
                <w:i w:val="false"/>
                <w:color w:val="000000"/>
                <w:sz w:val="20"/>
              </w:rPr>
              <w:t>
арналған өндірісті</w:t>
            </w:r>
          </w:p>
          <w:p>
            <w:pPr>
              <w:spacing w:after="20"/>
              <w:ind w:left="20"/>
              <w:jc w:val="both"/>
            </w:pPr>
            <w:r>
              <w:rPr>
                <w:rFonts w:ascii="Times New Roman"/>
                <w:b w:val="false"/>
                <w:i w:val="false"/>
                <w:color w:val="000000"/>
                <w:sz w:val="20"/>
              </w:rPr>
              <w:t>
үстел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жапқышы бар тамақтанатын үстел: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4-орынды орындық жиынтығымен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залында отыратын орындық саны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10-орынды орындық жиынтығымен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залында бір ауысымда отыратын орындық саны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еттерді ілуге арналған тіреу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w:t>
            </w:r>
          </w:p>
          <w:p>
            <w:pPr>
              <w:spacing w:after="20"/>
              <w:ind w:left="20"/>
              <w:jc w:val="both"/>
            </w:pPr>
            <w:r>
              <w:rPr>
                <w:rFonts w:ascii="Times New Roman"/>
                <w:b w:val="false"/>
                <w:i w:val="false"/>
                <w:color w:val="000000"/>
                <w:sz w:val="20"/>
              </w:rPr>
              <w:t>
жаңғырық: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ас-үйге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қоймаларына арналған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сақтауға арналған сөре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сақтауға</w:t>
            </w:r>
          </w:p>
          <w:p>
            <w:pPr>
              <w:spacing w:after="20"/>
              <w:ind w:left="20"/>
              <w:jc w:val="both"/>
            </w:pPr>
            <w:r>
              <w:rPr>
                <w:rFonts w:ascii="Times New Roman"/>
                <w:b w:val="false"/>
                <w:i w:val="false"/>
                <w:color w:val="000000"/>
                <w:sz w:val="20"/>
              </w:rPr>
              <w:t>
арналған металл сөре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есіктерге арналған 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желдетуге жататын есік пен терезе ойықтарының саны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Кептіретін металл шкаф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Ас-үйлік ыдыс және мүкәммал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тамақтарды салатын қақпағы бар металл бөшке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 брезент: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10x12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қоймаларындағы өсімдік майларына арналған сыйымдылығы 200 л бөшке: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май алу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p>
            <w:pPr>
              <w:spacing w:after="20"/>
              <w:ind w:left="20"/>
              <w:jc w:val="both"/>
            </w:pPr>
            <w:r>
              <w:rPr>
                <w:rFonts w:ascii="Times New Roman"/>
                <w:b w:val="false"/>
                <w:i w:val="false"/>
                <w:color w:val="000000"/>
                <w:sz w:val="20"/>
              </w:rPr>
              <w:t>
май алу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шелек: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ас-үйге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p>
            <w:pPr>
              <w:spacing w:after="20"/>
              <w:ind w:left="20"/>
              <w:jc w:val="both"/>
            </w:pPr>
            <w:r>
              <w:rPr>
                <w:rFonts w:ascii="Times New Roman"/>
                <w:b w:val="false"/>
                <w:i w:val="false"/>
                <w:color w:val="000000"/>
                <w:sz w:val="20"/>
              </w:rPr>
              <w:t>
қоймаларына</w:t>
            </w:r>
          </w:p>
          <w:p>
            <w:pPr>
              <w:spacing w:after="20"/>
              <w:ind w:left="20"/>
              <w:jc w:val="both"/>
            </w:pPr>
            <w:r>
              <w:rPr>
                <w:rFonts w:ascii="Times New Roman"/>
                <w:b w:val="false"/>
                <w:i w:val="false"/>
                <w:color w:val="000000"/>
                <w:sz w:val="20"/>
              </w:rPr>
              <w:t>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шелек: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ас-үйге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p>
            <w:pPr>
              <w:spacing w:after="20"/>
              <w:ind w:left="20"/>
              <w:jc w:val="both"/>
            </w:pPr>
            <w:r>
              <w:rPr>
                <w:rFonts w:ascii="Times New Roman"/>
                <w:b w:val="false"/>
                <w:i w:val="false"/>
                <w:color w:val="000000"/>
                <w:sz w:val="20"/>
              </w:rPr>
              <w:t>
қоймаларына</w:t>
            </w:r>
          </w:p>
          <w:p>
            <w:pPr>
              <w:spacing w:after="20"/>
              <w:ind w:left="20"/>
              <w:jc w:val="both"/>
            </w:pPr>
            <w:r>
              <w:rPr>
                <w:rFonts w:ascii="Times New Roman"/>
                <w:b w:val="false"/>
                <w:i w:val="false"/>
                <w:color w:val="000000"/>
                <w:sz w:val="20"/>
              </w:rPr>
              <w:t>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қазандар шанышқысы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Транжирлі шанышқы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2.0-10.0 литр шұңғыл кастрюль: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(тот баспайтын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w:t>
            </w:r>
          </w:p>
          <w:p>
            <w:pPr>
              <w:spacing w:after="20"/>
              <w:ind w:left="20"/>
              <w:jc w:val="both"/>
            </w:pPr>
            <w:r>
              <w:rPr>
                <w:rFonts w:ascii="Times New Roman"/>
                <w:b w:val="false"/>
                <w:i w:val="false"/>
                <w:color w:val="000000"/>
                <w:sz w:val="20"/>
              </w:rPr>
              <w:t xml:space="preserve">
10-15 литр </w:t>
            </w:r>
          </w:p>
          <w:p>
            <w:pPr>
              <w:spacing w:after="20"/>
              <w:ind w:left="20"/>
              <w:jc w:val="both"/>
            </w:pPr>
            <w:r>
              <w:rPr>
                <w:rFonts w:ascii="Times New Roman"/>
                <w:b w:val="false"/>
                <w:i w:val="false"/>
                <w:color w:val="000000"/>
                <w:sz w:val="20"/>
              </w:rPr>
              <w:t>
ұзын тұтқалы кастрюль</w:t>
            </w:r>
          </w:p>
          <w:p>
            <w:pPr>
              <w:spacing w:after="20"/>
              <w:ind w:left="20"/>
              <w:jc w:val="both"/>
            </w:pPr>
            <w:r>
              <w:rPr>
                <w:rFonts w:ascii="Times New Roman"/>
                <w:b w:val="false"/>
                <w:i w:val="false"/>
                <w:color w:val="000000"/>
                <w:sz w:val="20"/>
              </w:rPr>
              <w:t>
(таба):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(тот баспайтын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 тағамдарын дайындауға арналған тот баспайтын болат плитаға қоятын қазан-қорап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пісіруге арналған плитаға қоятын тот баспайтын </w:t>
            </w:r>
          </w:p>
          <w:p>
            <w:pPr>
              <w:spacing w:after="20"/>
              <w:ind w:left="20"/>
              <w:jc w:val="both"/>
            </w:pPr>
            <w:r>
              <w:rPr>
                <w:rFonts w:ascii="Times New Roman"/>
                <w:b w:val="false"/>
                <w:i w:val="false"/>
                <w:color w:val="000000"/>
                <w:sz w:val="20"/>
              </w:rPr>
              <w:t>
болат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20-50 литр плитаға қоятын алюминий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20-50 литр плитаға қоятын тот баспайтын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ожау: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0.5-0.75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0.2-0.25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қоймаларындағы өтпелі тағамды салатын мата қап: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күнге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пышақ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банкілерін ашуға бейімделген немесе консервілік</w:t>
            </w:r>
          </w:p>
          <w:p>
            <w:pPr>
              <w:spacing w:after="20"/>
              <w:ind w:left="20"/>
              <w:jc w:val="both"/>
            </w:pPr>
            <w:r>
              <w:rPr>
                <w:rFonts w:ascii="Times New Roman"/>
                <w:b w:val="false"/>
                <w:i w:val="false"/>
                <w:color w:val="000000"/>
                <w:sz w:val="20"/>
              </w:rPr>
              <w:t>
пышақ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ас үйлік пышақ: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бөлуге арналған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бөлуге арналған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 бөлуге арналған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кесуге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 ет пышақ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 (тамыр) пышағы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аспазға бір жиынтық,</w:t>
            </w:r>
          </w:p>
          <w:p>
            <w:pPr>
              <w:spacing w:after="20"/>
              <w:ind w:left="20"/>
              <w:jc w:val="both"/>
            </w:pPr>
            <w:r>
              <w:rPr>
                <w:rFonts w:ascii="Times New Roman"/>
                <w:b w:val="false"/>
                <w:i w:val="false"/>
                <w:color w:val="000000"/>
                <w:sz w:val="20"/>
              </w:rPr>
              <w:t>
бірақ ас үйге 4 жиынтықтан кем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Қысқыш-пышақ (шапқыш)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кесетін пышақ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қоймаларындағы өсімдік майын тартатын қол сорғы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таба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қоймаларыныҺ әрбір жеке сақтау үй-жайларына (қойма) психрометр немесе гигрометр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біршүмекті қол жуғыш (су құбыры болмаған</w:t>
            </w:r>
          </w:p>
          <w:p>
            <w:pPr>
              <w:spacing w:after="20"/>
              <w:ind w:left="20"/>
              <w:jc w:val="both"/>
            </w:pPr>
            <w:r>
              <w:rPr>
                <w:rFonts w:ascii="Times New Roman"/>
                <w:b w:val="false"/>
                <w:i w:val="false"/>
                <w:color w:val="000000"/>
                <w:sz w:val="20"/>
              </w:rPr>
              <w:t>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ас-үйге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таба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мырыш леген: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жуғышқа арналған (73-тармақты қараңыз)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үйдің басқа қажетіне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мырыш леген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қоятын қазандардың астында тұратын металл</w:t>
            </w:r>
          </w:p>
          <w:p>
            <w:pPr>
              <w:spacing w:after="20"/>
              <w:ind w:left="20"/>
              <w:jc w:val="both"/>
            </w:pPr>
            <w:r>
              <w:rPr>
                <w:rFonts w:ascii="Times New Roman"/>
                <w:b w:val="false"/>
                <w:i w:val="false"/>
                <w:color w:val="000000"/>
                <w:sz w:val="20"/>
              </w:rPr>
              <w:t>
орындық-сәкі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қоймаларының әрбір жеке сақтау үй-жайларына</w:t>
            </w:r>
          </w:p>
          <w:p>
            <w:pPr>
              <w:spacing w:after="20"/>
              <w:ind w:left="20"/>
              <w:jc w:val="both"/>
            </w:pPr>
            <w:r>
              <w:rPr>
                <w:rFonts w:ascii="Times New Roman"/>
                <w:b w:val="false"/>
                <w:i w:val="false"/>
                <w:color w:val="000000"/>
                <w:sz w:val="20"/>
              </w:rPr>
              <w:t>
арналған (қоймалық) термометр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шабатын балта: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ас-үйге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36-38 литр сүтке арналған металл фляга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литр аспаздық ожау: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құйылған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сүзекі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7.0 литр алюминий сүзгі (сүзекі)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бақыраштар, жауынгерлік құтылар, жауынгерлік құтылар- дың қапшықтары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ІІО бөліністерінің қатардағы және басшы құрамдарына 1 данадан</w:t>
            </w:r>
          </w:p>
        </w:tc>
      </w:tr>
    </w:tbl>
    <w:bookmarkStart w:name="z46" w:id="43"/>
    <w:p>
      <w:pPr>
        <w:spacing w:after="0"/>
        <w:ind w:left="0"/>
        <w:jc w:val="left"/>
      </w:pPr>
      <w:r>
        <w:rPr>
          <w:rFonts w:ascii="Times New Roman"/>
          <w:b/>
          <w:i w:val="false"/>
          <w:color w:val="000000"/>
        </w:rPr>
        <w:t xml:space="preserve"> 9-заттай норма Қазақстан Республикасы Ішкі істер министрлігі емдеу мекемелерінің жабдығы және асханалық-ас үй мүкәммалының</w:t>
      </w:r>
    </w:p>
    <w:bookmarkEnd w:id="43"/>
    <w:bookmarkStart w:name="z47" w:id="44"/>
    <w:p>
      <w:pPr>
        <w:spacing w:after="0"/>
        <w:ind w:left="0"/>
        <w:jc w:val="left"/>
      </w:pPr>
      <w:r>
        <w:rPr>
          <w:rFonts w:ascii="Times New Roman"/>
          <w:b/>
          <w:i w:val="false"/>
          <w:color w:val="000000"/>
        </w:rPr>
        <w:t xml:space="preserve"> 1-бөлім. Госпитальдердің және стационарлардың асханаларына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табағы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Жемістерге арналған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Нанға арналған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шанышқысы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дастархан: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үстеліне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үйдің басқа қажетіне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210 текше см кружка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таситын поднос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Шайнек қойғыш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Суға арналған шыны прибор (құмыра, </w:t>
            </w:r>
          </w:p>
          <w:p>
            <w:pPr>
              <w:spacing w:after="20"/>
              <w:ind w:left="20"/>
              <w:jc w:val="both"/>
            </w:pPr>
            <w:r>
              <w:rPr>
                <w:rFonts w:ascii="Times New Roman"/>
                <w:b w:val="false"/>
                <w:i w:val="false"/>
                <w:color w:val="000000"/>
                <w:sz w:val="20"/>
              </w:rPr>
              <w:t xml:space="preserve">
екі стақан, </w:t>
            </w:r>
          </w:p>
          <w:p>
            <w:pPr>
              <w:spacing w:after="20"/>
              <w:ind w:left="20"/>
              <w:jc w:val="both"/>
            </w:pPr>
            <w:r>
              <w:rPr>
                <w:rFonts w:ascii="Times New Roman"/>
                <w:b w:val="false"/>
                <w:i w:val="false"/>
                <w:color w:val="000000"/>
                <w:sz w:val="20"/>
              </w:rPr>
              <w:t xml:space="preserve">
шайқағыш </w:t>
            </w:r>
          </w:p>
          <w:p>
            <w:pPr>
              <w:spacing w:after="20"/>
              <w:ind w:left="20"/>
              <w:jc w:val="both"/>
            </w:pPr>
            <w:r>
              <w:rPr>
                <w:rFonts w:ascii="Times New Roman"/>
                <w:b w:val="false"/>
                <w:i w:val="false"/>
                <w:color w:val="000000"/>
                <w:sz w:val="20"/>
              </w:rPr>
              <w:t>
және поднос)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салғыш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күндік есеппен қағаз майлықтар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және жеміс салатын вазаға арналған кенеп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дастарқан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стақаны: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емдеу мекемелері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емдеу мекемелеріне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Майлықтарға арналған стақан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сауыт (қыша, бұрыш, тұз):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3-ұялы металлдан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3-орынды жиектелген және астына қойғышпен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тәрелке: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D-240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D-240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D-200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D-175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 литр шайнек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48" w:id="45"/>
    <w:p>
      <w:pPr>
        <w:spacing w:after="0"/>
        <w:ind w:left="0"/>
        <w:jc w:val="left"/>
      </w:pPr>
      <w:r>
        <w:rPr>
          <w:rFonts w:ascii="Times New Roman"/>
          <w:b/>
          <w:i w:val="false"/>
          <w:color w:val="000000"/>
        </w:rPr>
        <w:t xml:space="preserve"> 2-бөлім. Ас үйге және азық-түлік қоймаларына</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Мүліктердің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Тамақтанушыға берілетін заттар саны (жататын-орын)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101-ден 300 адамға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ден 500 адамға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Жабдық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қоймаларының әрбір жеке сақтау үй-жайларында (қоймада) арналған шекті жүктемесі 10-20 кг жай үстел таразысы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жүктемесі 2 -10 кг үстел таразысы: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қоймаларына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орындарына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кесуге арналған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өнімдерді қоятын орындарға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цехтарға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Қоймаларға арналған шекті жүктемесі 100-200 кг тауар таразысы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жүктемесі 500-1000 кг тауар таразысы: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қоймаларының әрбір жеке сақтау үй-жайларында (қоймада)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үзіліссіз дайындауға арналған қайнатқыш: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100 л.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асханалық приборларды жууға арналған 100 л.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дайындайтын кезде ас пісіретін газ, бу, электр қазаны: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тазартқыш: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кг/сағат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 кг/сағат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бөлгіш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жаюға арналған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көкөністерді кесуге арналған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500-1000 тәрелке жуатын машина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140 литр нан илейтін кеспек ағаш шелегі бар машина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110-150 кг ет турағыш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турағыш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кесуге арналған рычагты пышақтар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машина жиынтығымен әмбебап жетек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тазалайтын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кескіш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 беті бар ас үйлік плита: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шаршы метрге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шаршы метрге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тағамға арналған электромармитті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тағамға арналған стационарлық электромармит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Тостағаны бар электр 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80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қуыру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қоймаларына арналған стационарлық тоңазытқыш </w:t>
            </w:r>
          </w:p>
          <w:p>
            <w:pPr>
              <w:spacing w:after="20"/>
              <w:ind w:left="20"/>
              <w:jc w:val="both"/>
            </w:pPr>
            <w:r>
              <w:rPr>
                <w:rFonts w:ascii="Times New Roman"/>
                <w:b w:val="false"/>
                <w:i w:val="false"/>
                <w:color w:val="000000"/>
                <w:sz w:val="20"/>
              </w:rPr>
              <w:t>
10-25 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қоймаларына арналған мұздатқыш камералар көлемі </w:t>
            </w:r>
          </w:p>
          <w:p>
            <w:pPr>
              <w:spacing w:after="20"/>
              <w:ind w:left="20"/>
              <w:jc w:val="both"/>
            </w:pPr>
            <w:r>
              <w:rPr>
                <w:rFonts w:ascii="Times New Roman"/>
                <w:b w:val="false"/>
                <w:i w:val="false"/>
                <w:color w:val="000000"/>
                <w:sz w:val="20"/>
              </w:rPr>
              <w:t>
6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үйге арналған мұздатқыш 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0.4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0.6-0.8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1.2-1.25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130-400 кг жүк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 тасуға арналған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қоятын қазандарға арналған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жинауға арналған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Азық-түліктерді мұздатуға арналған ванна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ванна: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секциялы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өңдеуге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Бөлетін металл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бөлуге арналған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бөлуге арналған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бөлуге арналған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өнімдерге арналған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арналған 4-орынды орындық жиынтығымен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орындардың саны бойынша тамақтанатын залға бір ауысымға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жаңғырық: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сақтауға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сақтауға арналған металл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бұйымдарға арналған металл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есіктерге арналған 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желдетуге жататын есік пен терезе ойықтарының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Ас үйлік ыдыс және мүкәммал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тамақтарды салатын қалпағы бар металл бөшке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майларына арналған сыйымдылығы 200л бөшке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қазандар шанышқысы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Транжирлі шанышқы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2.0-10.0 литр эмальданған (тот баспайтын болат) шұңғыл кастрюль: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8-15 литр эмальданған (тот баспайтын болат) ұзын тұтқалы кастрюль (таба):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 тағамдарын дайындауға арналған тот баспайтын болат плитаға қоятын қазан-қорап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 литр плитаға қоятын тот баспайтын болат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20-50 литр плитаға қоятын тот баспайтын болат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ожау: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0.5-0.75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0.2-0.25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Гастрономиялық пышақ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пышақ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Консервілік пышақ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ас үйлік пышақ: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өңдеуге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кесуге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 ет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пышақтары (тамыр)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аспазға бір жиынтық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Қысқыш-пышақ (шапқыш)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кесетін пышақ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қоймаларындағы өсімдік майын тартатын қол сорғы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Психрометрлер немесе гигрометрлер азық-түлік қоймаларының әрбір жеке үй-жайларына (қоймаға)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сопақ шылапшын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қоймаларының әрбір жеке сақтау үй-жайларына қоймалық арналған термометр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қоятын қазандардың астында тұратын металл орындық-сәкі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w:t>
            </w:r>
          </w:p>
          <w:p>
            <w:pPr>
              <w:spacing w:after="20"/>
              <w:ind w:left="20"/>
              <w:jc w:val="both"/>
            </w:pPr>
            <w:r>
              <w:rPr>
                <w:rFonts w:ascii="Times New Roman"/>
                <w:b w:val="false"/>
                <w:i w:val="false"/>
                <w:color w:val="000000"/>
                <w:sz w:val="20"/>
              </w:rPr>
              <w:t>
36-38 литр сүтке арналған металл фляга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литр аспаздық ожау: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литр аспаздық ожау: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сүзекі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7,0 литр алюминий сүзгі (кепсерлер)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 арналған мата қап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bookmarkStart w:name="z49" w:id="46"/>
    <w:p>
      <w:pPr>
        <w:spacing w:after="0"/>
        <w:ind w:left="0"/>
        <w:jc w:val="left"/>
      </w:pPr>
      <w:r>
        <w:rPr>
          <w:rFonts w:ascii="Times New Roman"/>
          <w:b/>
          <w:i w:val="false"/>
          <w:color w:val="000000"/>
        </w:rPr>
        <w:t xml:space="preserve"> 3-бөлім. Емдеу бөлімшелері үшін</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жүктемесі 2-10 кг үстелге қоятын таразы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Әрбір емдеу бөлімшесіне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үзіліссіз жұмыс істейтін қайнатқыш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комфоркалы ас үй плитасы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Әрбір емдеу бөлімшесіне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тағамдарға арналған 3 комфоркалы электромармитті орын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электромармитті орын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мұздатқыш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 жуатын ванна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гүлдерге арналған шыны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жемістерге арналған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шелек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эмальданған шелек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 литрге дейінгі тот баспайтын болат шұңғыл кастрюль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20-50 литр тот баспайтын болат плитаға қоятын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құятын қасық:</w:t>
            </w:r>
          </w:p>
          <w:p>
            <w:pPr>
              <w:spacing w:after="20"/>
              <w:ind w:left="20"/>
              <w:jc w:val="both"/>
            </w:pPr>
            <w:r>
              <w:rPr>
                <w:rFonts w:ascii="Times New Roman"/>
                <w:b w:val="false"/>
                <w:i w:val="false"/>
                <w:color w:val="000000"/>
                <w:sz w:val="20"/>
              </w:rPr>
              <w:t>
сыйымдылығы 0,2 литр</w:t>
            </w:r>
          </w:p>
          <w:p>
            <w:pPr>
              <w:spacing w:after="20"/>
              <w:ind w:left="20"/>
              <w:jc w:val="both"/>
            </w:pPr>
            <w:r>
              <w:rPr>
                <w:rFonts w:ascii="Times New Roman"/>
                <w:b w:val="false"/>
                <w:i w:val="false"/>
                <w:color w:val="000000"/>
                <w:sz w:val="20"/>
              </w:rPr>
              <w:t>
сыйымдылығы 0,5-0,75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консервілік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кесетін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бергенде астына қоятын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шыны прибор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қаңылтыр 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кісі тамақтанатын орынға арналған үстел, орындық жиынтығымен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орындар есебінен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мырыш шылапшын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шығаратын фарфор шайнек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 литр жалтыратылған штампталған шайнек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жемістерге арналған шыны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әрбір палатаға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гүлдерге арналған шыны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су үлестіретін (диспенсер)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шыны прибор (кувшин-графин, астына қоятын ыдыс, жататын орынның саны бойынша стақан)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250 текше см. престелген шыны стақан (дәретхана қажетіне арналған) жататын орындар саны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bookmarkStart w:name="z50" w:id="47"/>
    <w:p>
      <w:pPr>
        <w:spacing w:after="0"/>
        <w:ind w:left="0"/>
        <w:jc w:val="left"/>
      </w:pPr>
      <w:r>
        <w:rPr>
          <w:rFonts w:ascii="Times New Roman"/>
          <w:b/>
          <w:i w:val="false"/>
          <w:color w:val="000000"/>
        </w:rPr>
        <w:t xml:space="preserve"> 10-заттай норма Қазақстан Республикасы Ішкі істер министрлігінің қызметтік жануарларының асжабдығы және асханалық-ас үй мүкәммалы</w:t>
      </w:r>
    </w:p>
    <w:bookmarkEnd w:id="47"/>
    <w:bookmarkStart w:name="z51" w:id="48"/>
    <w:p>
      <w:pPr>
        <w:spacing w:after="0"/>
        <w:ind w:left="0"/>
        <w:jc w:val="left"/>
      </w:pPr>
      <w:r>
        <w:rPr>
          <w:rFonts w:ascii="Times New Roman"/>
          <w:b/>
          <w:i w:val="false"/>
          <w:color w:val="000000"/>
        </w:rPr>
        <w:t xml:space="preserve"> 1-бөлім. Қызметтік иттерге арналған ас-үйлері үшін</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Мүліктердің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ас үйге арналған заттар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итке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иттен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өлшейтін 500 кг. шекті жүктемесі дейінгі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кг шекті жүктемесі дейінгі жай үстел таразысы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темір ванна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шелек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шанышқы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Турайтын тақтай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шойын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итке 3 литр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20-50 литр плитаға қоятын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Быламық құятын 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итке екеу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 қаптар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асханалық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алюминий қол жуғыш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Турағыш темір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мүліктерді қоятын металл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мырыш леген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мырыш леген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шабатын балталар (шағын ас үйде қысқыш-пышақ немесе шапқыш)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0,4-0,8 текше м. бұрын  қолданыста болған мұздатқыш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литр алюминий аспаздық ожау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2" w:id="49"/>
    <w:p>
      <w:pPr>
        <w:spacing w:after="0"/>
        <w:ind w:left="0"/>
        <w:jc w:val="left"/>
      </w:pPr>
      <w:r>
        <w:rPr>
          <w:rFonts w:ascii="Times New Roman"/>
          <w:b/>
          <w:i w:val="false"/>
          <w:color w:val="000000"/>
        </w:rPr>
        <w:t xml:space="preserve"> 2-бөлім. Мал жемін тасымалдауға және сақтауға арналған ыдыс</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Аттардың 10 басына, саны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 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дейінгі өтпелі қорымен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