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fee4" w14:textId="462f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Ақтөбе облысы әкімдігінің 2017 жылғы 1 ақпандағы № 16 қаулысына өзгеріс енгізу туралы</w:t>
      </w:r>
    </w:p>
    <w:p>
      <w:pPr>
        <w:spacing w:after="0"/>
        <w:ind w:left="0"/>
        <w:jc w:val="both"/>
      </w:pPr>
      <w:r>
        <w:rPr>
          <w:rFonts w:ascii="Times New Roman"/>
          <w:b w:val="false"/>
          <w:i w:val="false"/>
          <w:color w:val="000000"/>
          <w:sz w:val="28"/>
        </w:rPr>
        <w:t>Ақтөбе облысы әкімдігінің 2025 жылғы 4 наурыздағы № 41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Ақтөбе облысы әкімдігінің 2017 жылғы 1 ақпандағы № 16 (Нормативтік құқықтық актілерді мемлекеттік тіркеу тізілімінде № 5763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қаулымен бекітілген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w:t>
      </w:r>
      <w:r>
        <w:rPr>
          <w:rFonts w:ascii="Times New Roman"/>
          <w:b w:val="false"/>
          <w:i w:val="false"/>
          <w:color w:val="000000"/>
          <w:sz w:val="28"/>
        </w:rPr>
        <w:t>коммуналдық көрсетілетін қызметтерді тұтыну нормалары</w:t>
      </w:r>
      <w:r>
        <w:rPr>
          <w:rFonts w:ascii="Times New Roman"/>
          <w:b w:val="false"/>
          <w:i w:val="false"/>
          <w:color w:val="000000"/>
          <w:sz w:val="28"/>
        </w:rPr>
        <w:t xml:space="preserve">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энергетика және тұрғын-үй коммуналдық шаруашылығы басқармасы" мемлекеттік мекемесі заңнамада белгіленген тәртіпте осы қаулыны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4 наурыздағы № 41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2017 жылғы 1 ақпандағы № 16 </w:t>
            </w:r>
            <w:r>
              <w:br/>
            </w:r>
            <w:r>
              <w:rPr>
                <w:rFonts w:ascii="Times New Roman"/>
                <w:b w:val="false"/>
                <w:i w:val="false"/>
                <w:color w:val="000000"/>
                <w:sz w:val="20"/>
              </w:rPr>
              <w:t>қаулысымен бекітілген</w:t>
            </w:r>
          </w:p>
        </w:tc>
      </w:tr>
    </w:tbl>
    <w:bookmarkStart w:name="z9" w:id="6"/>
    <w:p>
      <w:pPr>
        <w:spacing w:after="0"/>
        <w:ind w:left="0"/>
        <w:jc w:val="left"/>
      </w:pPr>
      <w:r>
        <w:rPr>
          <w:rFonts w:ascii="Times New Roman"/>
          <w:b/>
          <w:i w:val="false"/>
          <w:color w:val="000000"/>
        </w:rPr>
        <w:t xml:space="preserve"> Ақтөбе облысында есептеу аспаптары жоқ тұтынушылар үшін газбен жабдықтау жөніндегі коммуналдық көрсетілетін қызметті тұтыну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(тауарлық газ) тұтыну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газды су жылытқыш (орталықтандырылған ыстық су болмағанда)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болғанда және орталықтандырылған ыстық су мен газды су жылытқыш болмағанда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адамға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жылыту ауданының 1 м</w:t>
            </w:r>
            <w:r>
              <w:rPr>
                <w:rFonts w:ascii="Times New Roman"/>
                <w:b w:val="false"/>
                <w:i w:val="false"/>
                <w:color w:val="000000"/>
                <w:vertAlign w:val="superscript"/>
              </w:rPr>
              <w:t>2</w:t>
            </w:r>
            <w:r>
              <w:rPr>
                <w:rFonts w:ascii="Times New Roman"/>
                <w:b w:val="false"/>
                <w:i w:val="false"/>
                <w:color w:val="000000"/>
                <w:sz w:val="20"/>
              </w:rPr>
              <w:t>-не 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p>
      <w:pPr>
        <w:spacing w:after="0"/>
        <w:ind w:left="0"/>
        <w:jc w:val="both"/>
      </w:pPr>
      <w:r>
        <w:rPr>
          <w:rFonts w:ascii="Times New Roman"/>
          <w:b w:val="false"/>
          <w:i w:val="false"/>
          <w:color w:val="000000"/>
          <w:sz w:val="28"/>
        </w:rPr>
        <w:t xml:space="preserve">
      Ескертпе: Тауарлық және сұйытылған мұнай газын тұтыну нормалары "Тауарлық және сұйытылған мұнай газын тұтыну нормаларын есептеу мен бекіту қағидаларын бекіту туралы" Қазақстан Республикасы Энергетика министрінің 2018 жылғы 18 қыркүйектегі № 377 (Нормативтік құқықтық актілерді мемлекеттік тіркеу тізілімінде № 17472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0" w:id="7"/>
    <w:p>
      <w:pPr>
        <w:spacing w:after="0"/>
        <w:ind w:left="0"/>
        <w:jc w:val="left"/>
      </w:pPr>
      <w:r>
        <w:rPr>
          <w:rFonts w:ascii="Times New Roman"/>
          <w:b/>
          <w:i w:val="false"/>
          <w:color w:val="000000"/>
        </w:rPr>
        <w:t xml:space="preserve"> Ақтөбе облысында есептеу аспаптары жоқ тұтынушылар үшін электрмен жабдықтау жөніндегі коммуналдық көрсетілетін қызметті тұтыну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 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p>
      <w:pPr>
        <w:spacing w:after="0"/>
        <w:ind w:left="0"/>
        <w:jc w:val="both"/>
      </w:pPr>
      <w:r>
        <w:rPr>
          <w:rFonts w:ascii="Times New Roman"/>
          <w:b w:val="false"/>
          <w:i w:val="false"/>
          <w:color w:val="000000"/>
          <w:sz w:val="28"/>
        </w:rPr>
        <w:t xml:space="preserve">
      Ескертпе: Электр энергиясы шығындарының нормалары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1" w:id="8"/>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сумен жабдықтау, су бұру жөніндегі коммуналдық қызметтерді тұтыну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Душтармен,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орталықтандырылған ыстық және салқын суы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лға</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раковиналармен жабдықталған орталықтандырылғансу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w:t>
      </w:r>
      <w:r>
        <w:rPr>
          <w:rFonts w:ascii="Times New Roman"/>
          <w:b/>
          <w:i w:val="false"/>
          <w:color w:val="000000"/>
          <w:sz w:val="28"/>
        </w:rPr>
        <w:t xml:space="preserve">йтеке би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айғанин</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Ы</w:t>
      </w:r>
      <w:r>
        <w:rPr>
          <w:rFonts w:ascii="Times New Roman"/>
          <w:b/>
          <w:i w:val="false"/>
          <w:color w:val="000000"/>
          <w:sz w:val="28"/>
        </w:rPr>
        <w:t>рғыз</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арғалы</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ваннасыз, газбен жабдықталмаған,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электр бойлермен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ыстық су, ванна,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обда</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душтармен, қолжуғыштармен, раковиналармен және газбен жабдықталған, су құбыры және кәріз жүйесі (септик)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әртөк</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душтармен және ванналармен жабдықталған, кәріз жүйесі мен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ұғалжар</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және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 ванналармен,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йыл</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ванналармен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жылытқыштарымен, душтармен және қолжуғыштармен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емір</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жылытқыштары,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және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w:t>
      </w:r>
      <w:r>
        <w:rPr>
          <w:rFonts w:ascii="Times New Roman"/>
          <w:b/>
          <w:i w:val="false"/>
          <w:color w:val="000000"/>
          <w:sz w:val="28"/>
        </w:rPr>
        <w:t xml:space="preserve">ромтау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қолжуғыштармен және раковиналармен жабдықталған,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душтары,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тұрғын бөлмеде ванналарымен, су құбыры және кәріз жұйесі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w:t>
      </w:r>
      <w:r>
        <w:rPr>
          <w:rFonts w:ascii="Times New Roman"/>
          <w:b/>
          <w:i w:val="false"/>
          <w:color w:val="000000"/>
          <w:sz w:val="28"/>
        </w:rPr>
        <w:t>алқар</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су жылытқыштарымен және ванналармен жабдықталған,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жабдықталған, ваннасыз,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газбен жабдықталған,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Ақтөбе облысындағы суару маусымының үй маңындағы учаскелерінің суару нормасы 1 соткаға 57,5 м</w:t>
      </w:r>
      <w:r>
        <w:rPr>
          <w:rFonts w:ascii="Times New Roman"/>
          <w:b w:val="false"/>
          <w:i w:val="false"/>
          <w:color w:val="000000"/>
          <w:vertAlign w:val="superscript"/>
        </w:rPr>
        <w:t>3</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xml:space="preserve">
      Сумен жабдықтау және су бұру жөніндегі коммуналдық көрсетілетін қызметтерді тұтыну нормалары "Есептеу аспаптары жоқ су тұтынушылар үшін сумен жабдықтаудың және (немесе) су бұрудың коммуналдық қызметтерін тұтыну нормаларын есептеудің үлгілік қағидаларын бекіту туралы" Қазақстан Республикасы Ұлттық экономика министрінің 2015 жылғы 31 наурыздағы № 292 (Нормативтік құқықтық актілерді мемлекеттік тіркеу тізілімінде № 11017 тіркелген) </w:t>
      </w:r>
      <w:r>
        <w:rPr>
          <w:rFonts w:ascii="Times New Roman"/>
          <w:b w:val="false"/>
          <w:i w:val="false"/>
          <w:color w:val="000000"/>
          <w:sz w:val="28"/>
        </w:rPr>
        <w:t>бұйрығына</w:t>
      </w:r>
      <w:r>
        <w:rPr>
          <w:rFonts w:ascii="Times New Roman"/>
          <w:b w:val="false"/>
          <w:i w:val="false"/>
          <w:color w:val="000000"/>
          <w:sz w:val="28"/>
        </w:rPr>
        <w:t xml:space="preserve">, "Елді мекендердегі сумен жабдықтаудың және (немесе) су бұрудың көрсетілген қызметтерінің көлемдерін есептеу әдістемесін бекіту туралы" Қазақстан Республикасы Құрылыс және тұрғын үй-коммуналдық шаруашылық істері агенттігі Төрағасының 2011 жылғы 26 қыркүйектегі № 354 (Нормативтік құқықтық актілерді мемлекеттік тіркеу тізілімінде № 7257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bookmarkStart w:name="z12" w:id="9"/>
    <w:p>
      <w:pPr>
        <w:spacing w:after="0"/>
        <w:ind w:left="0"/>
        <w:jc w:val="left"/>
      </w:pPr>
      <w:r>
        <w:rPr>
          <w:rFonts w:ascii="Times New Roman"/>
          <w:b/>
          <w:i w:val="false"/>
          <w:color w:val="000000"/>
        </w:rPr>
        <w:t xml:space="preserve"> Ақтөбе облысы Ақтөбе қаласы бойынша есептеу аспаптары жоқ тұтынушылар үшін жылумен жабдықтау жөніндегі коммуналдық қызметті тұтыну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душтармен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 тұрғын бөлмелер, қабаттардағы ортақ ас үйлер және душ бөлімдері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лға</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кезінде маусымдық ыстық су, ванналармен, душтармен, қолжуғыштармен және жуғыштармен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обда</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арғалы</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Ванналармен жабдықталған су құбыры және кәріз жүйесі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3</w:t>
            </w:r>
            <w:r>
              <w:rPr>
                <w:rFonts w:ascii="Times New Roman"/>
                <w:b w:val="false"/>
                <w:i w:val="false"/>
                <w:color w:val="000000"/>
                <w:sz w:val="20"/>
              </w:rPr>
              <w:t xml:space="preserve"> 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ұғалжар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i w:val="false"/>
          <w:color w:val="000000"/>
          <w:sz w:val="28"/>
        </w:rPr>
        <w:t xml:space="preserve">, </w:t>
      </w:r>
      <w:r>
        <w:rPr>
          <w:rFonts w:ascii="Times New Roman"/>
          <w:b/>
          <w:i w:val="false"/>
          <w:color w:val="000000"/>
          <w:sz w:val="28"/>
        </w:rPr>
        <w:t>Қандыағаш</w:t>
      </w:r>
      <w:r>
        <w:rPr>
          <w:rFonts w:ascii="Times New Roman"/>
          <w:b w:val="false"/>
          <w:i w:val="false"/>
          <w:color w:val="000000"/>
          <w:sz w:val="28"/>
        </w:rPr>
        <w:t xml:space="preserve"> </w:t>
      </w:r>
      <w:r>
        <w:rPr>
          <w:rFonts w:ascii="Times New Roman"/>
          <w:b/>
          <w:i w:val="false"/>
          <w:color w:val="000000"/>
          <w:sz w:val="28"/>
        </w:rPr>
        <w:t>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ұғалжар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i w:val="false"/>
          <w:color w:val="000000"/>
          <w:sz w:val="28"/>
        </w:rPr>
        <w:t xml:space="preserve">, </w:t>
      </w:r>
      <w:r>
        <w:rPr>
          <w:rFonts w:ascii="Times New Roman"/>
          <w:b/>
          <w:i w:val="false"/>
          <w:color w:val="000000"/>
          <w:sz w:val="28"/>
        </w:rPr>
        <w:t>Ембі</w:t>
      </w:r>
      <w:r>
        <w:rPr>
          <w:rFonts w:ascii="Times New Roman"/>
          <w:b w:val="false"/>
          <w:i w:val="false"/>
          <w:color w:val="000000"/>
          <w:sz w:val="28"/>
        </w:rPr>
        <w:t xml:space="preserve"> </w:t>
      </w:r>
      <w:r>
        <w:rPr>
          <w:rFonts w:ascii="Times New Roman"/>
          <w:b/>
          <w:i w:val="false"/>
          <w:color w:val="000000"/>
          <w:sz w:val="28"/>
        </w:rPr>
        <w:t>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0,023924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ұғалжар</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i w:val="false"/>
          <w:color w:val="000000"/>
          <w:sz w:val="28"/>
        </w:rPr>
        <w:t xml:space="preserve">, </w:t>
      </w:r>
      <w:r>
        <w:rPr>
          <w:rFonts w:ascii="Times New Roman"/>
          <w:b/>
          <w:i w:val="false"/>
          <w:color w:val="000000"/>
          <w:sz w:val="28"/>
        </w:rPr>
        <w:t>Жем</w:t>
      </w:r>
      <w:r>
        <w:rPr>
          <w:rFonts w:ascii="Times New Roman"/>
          <w:b w:val="false"/>
          <w:i w:val="false"/>
          <w:color w:val="000000"/>
          <w:sz w:val="28"/>
        </w:rPr>
        <w:t xml:space="preserve"> </w:t>
      </w:r>
      <w:r>
        <w:rPr>
          <w:rFonts w:ascii="Times New Roman"/>
          <w:b/>
          <w:i w:val="false"/>
          <w:color w:val="000000"/>
          <w:sz w:val="28"/>
        </w:rPr>
        <w:t>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0,017595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i w:val="false"/>
          <w:color w:val="000000"/>
          <w:sz w:val="28"/>
        </w:rPr>
        <w:t>емір</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Х</w:t>
      </w:r>
      <w:r>
        <w:rPr>
          <w:rFonts w:ascii="Times New Roman"/>
          <w:b/>
          <w:i w:val="false"/>
          <w:color w:val="000000"/>
          <w:sz w:val="28"/>
        </w:rPr>
        <w:t xml:space="preserve">ромтау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кезең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жуғыштар және ванналармен жабдықталған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душтармен,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ұйымдарда ванналарымен, су құбыры және кәріз жүйесі бар жатақханалар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(септик), орталықтандырылған ыстық және салқын суы бар тұрғын үйлер үшін ыстық сумен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Гкал / тәулігіне 1 адамға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үшін 1 м</w:t>
            </w:r>
            <w:r>
              <w:rPr>
                <w:rFonts w:ascii="Times New Roman"/>
                <w:b w:val="false"/>
                <w:i w:val="false"/>
                <w:color w:val="000000"/>
                <w:vertAlign w:val="superscript"/>
              </w:rPr>
              <w:t xml:space="preserve">3 </w:t>
            </w:r>
            <w:r>
              <w:rPr>
                <w:rFonts w:ascii="Times New Roman"/>
                <w:b w:val="false"/>
                <w:i w:val="false"/>
                <w:color w:val="000000"/>
                <w:sz w:val="20"/>
              </w:rPr>
              <w:t>суды жылытуға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-ге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w:t>
      </w:r>
      <w:r>
        <w:rPr>
          <w:rFonts w:ascii="Times New Roman"/>
          <w:b/>
          <w:i w:val="false"/>
          <w:color w:val="000000"/>
          <w:sz w:val="28"/>
        </w:rPr>
        <w:t>алқар</w:t>
      </w:r>
      <w:r>
        <w:rPr>
          <w:rFonts w:ascii="Times New Roman"/>
          <w:b w:val="false"/>
          <w:i w:val="false"/>
          <w:color w:val="000000"/>
          <w:sz w:val="28"/>
        </w:rPr>
        <w:t xml:space="preserve"> </w:t>
      </w:r>
      <w:r>
        <w:rPr>
          <w:rFonts w:ascii="Times New Roman"/>
          <w:b/>
          <w:i w:val="false"/>
          <w:color w:val="000000"/>
          <w:sz w:val="28"/>
        </w:rPr>
        <w:t>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м</w:t>
            </w:r>
            <w:r>
              <w:rPr>
                <w:rFonts w:ascii="Times New Roman"/>
                <w:b w:val="false"/>
                <w:i w:val="false"/>
                <w:color w:val="000000"/>
                <w:vertAlign w:val="superscript"/>
              </w:rPr>
              <w:t>2</w:t>
            </w:r>
            <w:r>
              <w:rPr>
                <w:rFonts w:ascii="Times New Roman"/>
                <w:b w:val="false"/>
                <w:i w:val="false"/>
                <w:color w:val="000000"/>
                <w:sz w:val="20"/>
              </w:rPr>
              <w:t>-ге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r>
    </w:tbl>
    <w:p>
      <w:pPr>
        <w:spacing w:after="0"/>
        <w:ind w:left="0"/>
        <w:jc w:val="both"/>
      </w:pPr>
      <w:r>
        <w:rPr>
          <w:rFonts w:ascii="Times New Roman"/>
          <w:b w:val="false"/>
          <w:i w:val="false"/>
          <w:color w:val="000000"/>
          <w:sz w:val="28"/>
        </w:rPr>
        <w:t xml:space="preserve">
      Ескертпе: Жылу энергиясы шығындарының нормалары "Есептеу аспаптары жоқ тұтынушылар үшін электрмен жабдықтау бойынша коммуналдық қызметтерді және коммерциялық есепке алу аспаптары жоқ тұтынушылар үшін жылу энергиясын сату бойынша коммуналдық қызметтерді тұтыну нормаларын есептеудің үлгі қағидаларын бекіту туралы" Қазақстан Республикасы Ұлттық экономика министрінің 2015 жылғы 13 қаңтардағы № 15 (Нормативтік құқықтық актілерді мемлекеттік тіркеу тізілімінде № 10313 тіркелген) </w:t>
      </w:r>
      <w:r>
        <w:rPr>
          <w:rFonts w:ascii="Times New Roman"/>
          <w:b w:val="false"/>
          <w:i w:val="false"/>
          <w:color w:val="000000"/>
          <w:sz w:val="28"/>
        </w:rPr>
        <w:t>бұйрығына</w:t>
      </w:r>
      <w:r>
        <w:rPr>
          <w:rFonts w:ascii="Times New Roman"/>
          <w:b w:val="false"/>
          <w:i w:val="false"/>
          <w:color w:val="000000"/>
          <w:sz w:val="28"/>
        </w:rPr>
        <w:t xml:space="preserve">, "Жылу энергиясын пайдалану қағидаларын бекіту туралы" Қазақстан Республикасы Энергетика министрінің 2014 жылғы 18 желтоқсандағы № 211 (Нормативтік құқықтық актілерді мемлекеттік тіркеу тізілімінде № 10234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xml:space="preserve">
      Ыстық суды тұтыну нормалары "Тарифтерді қалыптастыру қағидаларын бекіту туралы" Қазақстан Республикасы Ұлттық экономика министрінің 2019 жылғы 19 қарашадағы № 90 (Нормативтік құқықтық актілерді мемлекеттік тіркеу тізілімінде № 19617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есептелген.</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Гкал - гигакалория</w:t>
      </w:r>
    </w:p>
    <w:p>
      <w:pPr>
        <w:spacing w:after="0"/>
        <w:ind w:left="0"/>
        <w:jc w:val="both"/>
      </w:pPr>
      <w:r>
        <w:rPr>
          <w:rFonts w:ascii="Times New Roman"/>
          <w:b w:val="false"/>
          <w:i w:val="false"/>
          <w:color w:val="000000"/>
          <w:sz w:val="28"/>
        </w:rPr>
        <w:t>
      кВт.сағ.- киловатт-сағат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