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5b2c" w14:textId="d4f5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"Карантиндік режимді енгізе отырып, карантинді аймақты белгілеу туралы" Ақтөбе облысы әкімдігінің 2021 жылғы 9 сәуірдегі № 110 қаулысына өзгеріс енгізу туралы</w:t>
      </w:r>
    </w:p>
    <w:p>
      <w:pPr>
        <w:spacing w:after="0"/>
        <w:ind w:left="0"/>
        <w:jc w:val="both"/>
      </w:pPr>
      <w:r>
        <w:rPr>
          <w:rFonts w:ascii="Times New Roman"/>
          <w:b w:val="false"/>
          <w:i w:val="false"/>
          <w:color w:val="000000"/>
          <w:sz w:val="28"/>
        </w:rPr>
        <w:t>Ақтөбе облысы әкімдігінің 2025 жылғы 11 наурыздағы № 43 қаулысы</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"Карантиндік режимді енгізе отырып, карантинді аймақты белгілеу туралы" Ақтөбе облысы әкімдігінің 2021 жылғы 9 сәуірдегі № 110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8238 тіркелген)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қаулыға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2025 жылғы 11 наурыздағы </w:t>
            </w:r>
            <w:r>
              <w:br/>
            </w:r>
            <w:r>
              <w:rPr>
                <w:rFonts w:ascii="Times New Roman"/>
                <w:b w:val="false"/>
                <w:i w:val="false"/>
                <w:color w:val="000000"/>
                <w:sz w:val="20"/>
              </w:rPr>
              <w:t>№ 43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2021 жылғы 9 сәуірдегі № 110 </w:t>
            </w:r>
            <w:r>
              <w:br/>
            </w:r>
            <w:r>
              <w:rPr>
                <w:rFonts w:ascii="Times New Roman"/>
                <w:b w:val="false"/>
                <w:i w:val="false"/>
                <w:color w:val="000000"/>
                <w:sz w:val="20"/>
              </w:rPr>
              <w:t>қаулысына 1-қосымша</w:t>
            </w:r>
          </w:p>
        </w:tc>
      </w:tr>
    </w:tbl>
    <w:p>
      <w:pPr>
        <w:spacing w:after="0"/>
        <w:ind w:left="0"/>
        <w:jc w:val="left"/>
      </w:pPr>
      <w:r>
        <w:rPr>
          <w:rFonts w:ascii="Times New Roman"/>
          <w:b/>
          <w:i w:val="false"/>
          <w:color w:val="000000"/>
        </w:rPr>
        <w:t xml:space="preserve"> Жатаған у кекіре бойынша карантиндік режимді енгізе отырып карантинді аймақ белгіленетін шаруашылық жүргізуші субъектілері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аумағындағы шаруашылық жүргізуші субъектілерінің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арналған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"Әсем-Наз" өндірістік кооперативі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"Ақтөбе-Нұрлан" жауапкершілігі шектеулі серіктестігі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Әйке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"Талмұринд"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"Ай-ауылым"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Т.Жүргенов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18523,566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"Ақтөбе-Айдар"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"Бұлақ-Агро"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"Жаннұр"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"Ақмарал"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"Құлтас"шаруа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"Еңбек-Агро"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"Любаша"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"Тереңсай"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"Ақ-тілек"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"Нұрлыбек"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-Сұлукөл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 Ярослав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33583,066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27 шаруашылық-2025 жылы 27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 Investment"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"Реймқұл"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"Аккорд"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"Аманбай"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"Рассвет-2"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"Вадим"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"Патимат"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Қарақобда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"Айнұр"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"Мусагун"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"Шәріп"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"А-Руслан"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"Эльвира"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"Ринат"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(Сорт сынау учаскесі)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"Асеке" шаруа қожалығы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"Орынбай-1" ауылшаруашылық кооперативі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"Ақтөбе-Шарко" ЖШС (Бұрыңғы Жүсіпова ӨК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 Квартал" ЖШС (Бұрыңғы Нұрмұхамедова ӨК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Сарықобда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"Ақ-Агро" агроөндірістік кооперативі (Алға ауданы әкімдігінің № 234 . 07.09.2022 жылғы қаулысы негізінде мемлекеттік жер қорына қайтарылған.)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 бұрыңғы "Ақ-Агро" АК)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"Алғабас-Батпақты"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Аманжол (бұрыңғы "Алға –Ескендір" шаруа қожалығы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"Арай-М"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"Садко"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(Талдысай ауылының жайылымы)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"Петровка-1"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"Өте-Мұр-АС" шаруа қожалығы (Алға ауданы әкімдігінің № 219 . 01.09.2022 жылғы қаулысы негізінде мемлекеттік жер қорына қайтарылған.)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"Төре-К"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Алға-Үшқұдық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Қандыағаш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Болгарка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 Тоқмансай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1319,07</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36 шаруашылық, 2025 жыл 36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жерлері: жол бойы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жол бойы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жерлері:ауыл 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"DZHAN +"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Велиховка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"Велиховка" жауапкершілігі шектеулі серіктестік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жер"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 AGRO FOOD" ЖШС (бұрыңғы "Пацаев"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"Интер-Агро"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 "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"Алтын–Дала"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"Тамерлан"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шаруа қожалығы (Нива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"Қос-Истек Агро"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"Әнуар"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"Нұртас"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23 шаруашылық- 2025 жылы 23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Казахстана"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"Жеңіс-2"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“Шөмекей” ШҚ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Құрманов атындағы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 Ойыл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2 шаруашылық, 2025 жылы 3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"Ерсұлтан"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"Светлана"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"Дәулет-1"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"Достық-1"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"Ақбар"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 Ата"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"МәртөкАгросервис"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"Рубин-5"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"Жездібай"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ш/қ (бұрыңғы "Болашақ-Березовка"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"Коквест" жшс (бұрыңғы Коквест"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"Жансерік"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"Дәулен"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"Жазит"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"Арыстанғали"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"Санжар и К"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"Чосон"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 Родников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 Қарашай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27 шаруашылық, 2025 жылы 27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"Жарасқан"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 Жұрын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Қандыағаш –Ақкемер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 Талдысай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 (жол)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2 шаруашылық, 2025 жылы 2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"Айнұр"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"Жантізер"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Агро"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"Әсел"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Құдықсай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"Актюбинское Племенное Предприятие" ЖШС бұрынғы "Актюбинский мясной кластер" жауапкершілігі шектеулі серіктестігі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 Ақтөбе"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дән и К"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и К"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"Мечта"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"Бөкейхан"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Агро" жауапкершілігі шектеулі серіктестігі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Табантал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 Табантал" жауапкершілігі шектеулі серіктестігі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жолы Аққұдық жолы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19 шаруашылық- 2025 жылы 19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округтің басқа жерлері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"Анисан"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Белогорка ауыл 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"Олджи"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"Анди"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Ғалымжан ауылы "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Тұлпар Батыс"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0,80132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178,12662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шаруашылық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1371,26118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барлығы 2024 жылы 142 шаруашылық- 2025 жылы 144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107 626,36118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2821,7003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47,42632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 қала 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20,87632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облыс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111729,872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109549,17850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3 903,42662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Ақтөбе облысы бойынша 2025 жылғы 1- қаңтарға арамсояулармен залалданған жолдар бойында карантиндік режимді енгізе отырып карантиндік аймақ белгіленетін тізбе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аймақ белгіленетін алқаптар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арналған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Әйтекеби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Жамбыл-Қарабұтақ жол бойы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Жүргенов- Қарабұтақ жол бойы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Жүргенов- Әйке жол бойы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 жолы (Т.Жүргенов)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 Қарабұлақ жол бойы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 іші жол бойы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Рожденственка жол бойы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Естек-Әлімбет жол бойы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 көше бойлары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Астана, Алматы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6,19972</w:t>
            </w:r>
          </w:p>
        </w:tc>
      </w:tr>
    </w:tbl>
    <w:p>
      <w:pPr>
        <w:spacing w:after="0"/>
        <w:ind w:left="0"/>
        <w:jc w:val="left"/>
      </w:pPr>
      <w:r>
        <w:rPr>
          <w:rFonts w:ascii="Times New Roman"/>
          <w:b/>
          <w:i w:val="false"/>
          <w:color w:val="000000"/>
        </w:rPr>
        <w:t xml:space="preserve"> Ақтөбе облысы бойынша 2025 жылғы 1- қаңтарға Оңтүстік Америка қызанақ көбелектерімен залалданған жерлерде карантиндік режимді енгізе отырып, оларға қатысты карантиндік аймақ белгіленетін шаруашылық жүргізуші субъектілердің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аймақ белгіленетін алқаптар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арналған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"Greenhause Kazakhatan" жауапкершілігі шектеулі серіктестігі (жылыжай)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 Агро" шаруа қожалығы (жылыжай)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шаруа қожалығы (жылыжай)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Көктем" жауапкершілігі шектеулі серіктестігі (жылыжай)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"Демеугалиев" шаруа қожалығы (жылыжай)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"Алманов" шаруа қожалығы (жылыжай)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жылыжай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"Бексултан"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"Жаңа-Тау"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"Алманов"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ашық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