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7ddf" w14:textId="e227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2025 жылғы 10 қаңтардағы № 3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"Транстелеком" акционерлік қоғамына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аумағында орналасқан жалпы көлемі 2.2712 га жер учаскелеріне жер пайдаланушылардан алып қоймай, 5 (бес) жыл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жер қатынастары бөлімі" мемлекеттік мекемесі (Ж. Кабылов) осы қаулыдан туындайтын шараларды қабылдасын.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әкімдігінің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қаңтар 2025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учасесінің мекенжайы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"Транстелеком" 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қаласы, Алматы ауданы, К.Нокин тұрғын массиві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1.8818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кабель құрылысын салу және пайдалану үшін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"Транстелеком" 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г.Актобе, Алматы ауданы, Есет батыр тұрғын массиві, № 3 ықшам ауданы, № 11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талшықты-оптикалық кабель құрылысын салу және пайдалану үшін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