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6110" w14:textId="84a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Әйке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296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-11 431,8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11 431,8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11 431,8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Әйке ауылдық округінің бюджетіне аудандық бюджеттен берілген 12 856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Әйке ауылдық округінің бюджетіне аудандық бюджеттен 39 182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Әйке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Әйке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